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307/QĐ-QLD năm 2024 thu hồi Giấy đăng ký lưu hành thuốc tại Việt Nam đối với thuốc đã được cấp giấy đăng ký lưu hành do Cục trưởng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307/QĐ-QLD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14/05/2024</w:t>
            </w:r>
          </w:p>
        </w:tc>
      </w:tr>
      <w:tr>
        <w:tc>
          <w:tcPr>
            <w:tcW w:type="dxa" w:w="4320"/>
          </w:tcPr>
          <w:p>
            <w:r>
              <w:t>Ngày hiệu lực</w:t>
            </w:r>
          </w:p>
        </w:tc>
        <w:tc>
          <w:tcPr>
            <w:tcW w:type="dxa" w:w="4320"/>
          </w:tcPr>
          <w:p>
            <w:r>
              <w:t>14/05/2024</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307/QĐ-QLD</w:t>
      </w:r>
    </w:p>
    <w:p>
      <w:r>
        <w:t>Hà Nội, ngày 14 tháng 5 năm 2024</w:t>
      </w:r>
    </w:p>
    <w:p>
      <w:r>
        <w:t>QUYẾT ĐỊNH</w:t>
      </w:r>
    </w:p>
    <w:p>
      <w:r>
        <w:t>VỀ VIỆC THU HỒI GIẤY ĐĂNG KÝ LƯU HÀNH THUỐC TẠI VIỆT NAM ĐỐI VỚI THUỐC ĐÃ ĐƯỢC CẤP GIẤY ĐĂNG KÝ LƯU HÀNH</w:t>
      </w:r>
    </w:p>
    <w:p>
      <w:r>
        <w:t>CỤC TRƯỞNG CỤC QUẢN LÝ DƯỢC</w:t>
      </w:r>
    </w:p>
    <w:p>
      <w:r>
        <w:t>Căn cứ Luật Dược    số  105/2016/QH13 ngày 06/04/2016;</w:t>
      </w:r>
    </w:p>
    <w:p>
      <w:r>
        <w:t>Căn cứ Nghị định 54/2017/NĐ-CP ngày 08/05/2017 của Chính phủ quy định chi tiết một số điều về biện pháp thi hành Luật dược;</w:t>
      </w:r>
    </w:p>
    <w:p>
      <w:r>
        <w:t>Căn cứ Nghị định số 155/2018/NĐ-CP ngày 12/11/2018 của Chính phủ sửa đổi một số quy định liên quan đến điều kiện đầu tư kinh doanh thuộc phạm vi quản lý nhà nước của Bộ Y tế   ;</w:t>
      </w:r>
    </w:p>
    <w:p>
      <w:r>
        <w:t>Căn cứ Nghị định số 95/2022/NĐ-CP ngày 15/11/2022 của Chính phủ quy định chức năng, nhiệm vụ, quyền hạn và cơ cấu tổ chức của Bộ Y tế;</w:t>
      </w:r>
    </w:p>
    <w:p>
      <w:r>
        <w:t>Căn cứ Quyết định số 1969/QĐ-BYT ngày 26/04/2023 của Bộ trưởng Bộ Y tế quy định chức năng, nhiệm vụ, quyền hạn và cơ cấu tổ chức của Cục Quản lý dược thuộc Bộ Y tế;</w:t>
      </w:r>
    </w:p>
    <w:p>
      <w:r>
        <w:t>Căn cứ Thông tư số 08/2022/TT-BYT ngày 05/09/2022 của Bộ trưởng Bộ Y tế quy định việc đăng ký lưu hành thuốc, nguyên liệu làm thuốc;</w:t>
      </w:r>
    </w:p>
    <w:p>
      <w:r>
        <w:t>Theo đề nghị của Trưởng phòng Phòng Đăng ký thuốc - Cục Quản lý Dược.</w:t>
      </w:r>
    </w:p>
    <w:p>
      <w:r>
        <w:t>QUYẾT ĐỊNH:</w:t>
      </w:r>
    </w:p>
    <w:p>
      <w:r>
        <w:t>Điều 1.        Thu hồi giấy đăng ký lưu hành thuốc tại Việt Nam đối với 10 thuốc theo phụ lục đính kèm Quyết định này.</w:t>
      </w:r>
    </w:p>
    <w:p>
      <w:r>
        <w:t>Lý do: Cơ sở đăng ký thuốc đề nghị tự nguyện thu hồi giấy đăng ký lưu hành thuốc tại Việt Nam.</w:t>
      </w:r>
    </w:p>
    <w:p>
      <w:r>
        <w:t>Điều 2.    Thuốc được sản xuất trước ngày Quyết định này có hiệu lực được phép lưu hành đến hết hạn dùng của thuốc. Cơ sở đăng ký thuốc, sản xuất thuốc phải có trách nhiệm theo dõi và chịu trách nhiệm về chất lượng, an toàn, hiệu quả của thuốc trong quá trình lưu hành.</w:t>
      </w:r>
    </w:p>
    <w:p>
      <w:r>
        <w:t>Điều 3.    Quyết định này có hiệu lực kể từ ngày ký ban hành.</w:t>
      </w:r>
    </w:p>
    <w:p>
      <w:r>
        <w:t>Điều 4.    Giám đốc Sở Y tế các tỉnh, thành phố trực thuộc Trung ương, các cơ sở kinh doanh dược và Giám đốc cơ sở đăng ký, sản xuất có thuốc nêu tại Điều 1 chịu trách nhiệm thi hành Quyết định này./.</w:t>
      </w:r>
    </w:p>
    <w:p>
      <w:r>
        <w:t>Nơi nhận:</w:t>
      </w:r>
    </w:p>
    <w:p>
      <w:r>
        <w:t>- Như Điều 4;</w:t>
      </w:r>
    </w:p>
    <w:p>
      <w:r>
        <w:t>- Bộ trưởng Đào Hồng Lan (để b/c);</w:t>
      </w:r>
    </w:p>
    <w:p>
      <w:r>
        <w:t>- TTr. Đỗ Xuân Tuyên (để b/c);</w:t>
      </w:r>
    </w:p>
    <w:p>
      <w:r>
        <w:t>- Cục trưởng Vũ Tuấn Cường (để b/c);</w:t>
      </w:r>
    </w:p>
    <w:p>
      <w:r>
        <w:t>- Cục Quân Y - Bộ Quốc phòng; Cục Y tế - Bộ Công an; Cục Y tế Giao thông vận tải - Bộ Giao thông vận tải; Tổng cục Hải quan - Bộ Tài chính;</w:t>
      </w:r>
    </w:p>
    <w:p>
      <w:r>
        <w:t>- Bảo hiểm Xã hội Việt Nam;</w:t>
      </w:r>
    </w:p>
    <w:p>
      <w:r>
        <w:t>- Bộ Y tế: Vụ Pháp chế, Cục Quản lý YDCT, Cục</w:t>
      </w:r>
    </w:p>
    <w:p>
      <w:r>
        <w:t>QLKCB, Thanh tra Bộ;</w:t>
      </w:r>
    </w:p>
    <w:p>
      <w:r>
        <w:t>- Trung tâm mua sắm tập trung thuốc Quốc gia;</w:t>
      </w:r>
    </w:p>
    <w:p>
      <w:r>
        <w:t>- Các Viện: KN thuốc TW, KN thuốc TP. HCM;</w:t>
      </w:r>
    </w:p>
    <w:p>
      <w:r>
        <w:t>- Tổng Công ty Dược Việt Nam - Công ty cổ phần;</w:t>
      </w:r>
    </w:p>
    <w:p>
      <w:r>
        <w:t>- Các Bệnh viện &amp; Viện có giường bệnh trực thuộc Bộ;</w:t>
      </w:r>
    </w:p>
    <w:p>
      <w:r>
        <w:t>- Các phòng Cục QLD: ĐKT, QLKDD, QLCLT, PCHN, QLG, Văn phòng; Website Cục QLD;</w:t>
      </w:r>
    </w:p>
    <w:p>
      <w:r>
        <w:t>- Lưu: VT, ĐKT (QN).</w:t>
      </w:r>
    </w:p>
    <w:p>
      <w:r>
        <w:t>KT. CỤC TRƯỞNG</w:t>
      </w:r>
    </w:p>
    <w:p>
      <w:r>
        <w:t>PHÓ CỤC TRƯỞNG</w:t>
      </w:r>
    </w:p>
    <w:p>
      <w:r>
        <w:t>Nguyễn Thành Lâm</w:t>
      </w:r>
    </w:p>
    <w:p>
      <w:r>
        <w:t>PHỤ LỤC</w:t>
      </w:r>
    </w:p>
    <w:p>
      <w:r>
        <w:t>DANH MỤC 10 THUỐC THU HỒI GIẤY ĐĂNG KÝ LƯU HÀNH TẠI VIỆT NAM</w:t>
      </w:r>
    </w:p>
    <w:p>
      <w:r>
        <w:t>(Kèm theo Quyết định số 307/QĐ-QLD ngày 14/05/2024 của Cục Quản lý Dược)</w:t>
      </w:r>
    </w:p>
    <w:p>
      <w:r>
        <w:t>Stt</w:t>
      </w:r>
    </w:p>
    <w:p>
      <w:r>
        <w:t>Tên thuốc</w:t>
      </w:r>
    </w:p>
    <w:p>
      <w:r>
        <w:t>Hoạt chất, hàm lượng</w:t>
      </w:r>
    </w:p>
    <w:p>
      <w:r>
        <w:t>Dạng bào chế</w:t>
      </w:r>
    </w:p>
    <w:p>
      <w:r>
        <w:t>Số đăng ký</w:t>
      </w:r>
    </w:p>
    <w:p>
      <w:r>
        <w:t>1. Cơ sở đăng ký: Công ty cổ phần dược phẩm Medbolide     (Địa chỉ: Phòng 09, lầu 10, tòa nhà The EverRich 1, số 968 đường Ba Tháng Hai, phường 15, quận 11, thành phố Hồ Chí Minh, Việt Nam)</w:t>
      </w:r>
    </w:p>
    <w:p>
      <w:r>
        <w:t>1.1. Cơ sở sản xuất: Công ty cổ phần dược phẩm 2/9     (Địa chỉ: 930 C4, đường C, khu công nghiệp Cát Lái, Cụm 2, phường Thạnh Mỹ Lợi, quận 2, thành phố Hồ Chí Minh,Việt Nam)</w:t>
      </w:r>
    </w:p>
    <w:p>
      <w:r>
        <w:t>1</w:t>
      </w:r>
    </w:p>
    <w:p>
      <w:r>
        <w:t>Solizep 5</w:t>
      </w:r>
    </w:p>
    <w:p>
      <w:r>
        <w:t>Solifenacin succinat 5mg</w:t>
      </w:r>
    </w:p>
    <w:p>
      <w:r>
        <w:t>Viên nén bao phim</w:t>
      </w:r>
    </w:p>
    <w:p>
      <w:r>
        <w:t>QLĐB-754-19</w:t>
      </w:r>
    </w:p>
    <w:p>
      <w:r>
        <w:t>2</w:t>
      </w:r>
    </w:p>
    <w:p>
      <w:r>
        <w:t>Solizep 10</w:t>
      </w:r>
    </w:p>
    <w:p>
      <w:r>
        <w:t>Solifenacin succinat 10mg</w:t>
      </w:r>
    </w:p>
    <w:p>
      <w:r>
        <w:t>Viên nén bao phim</w:t>
      </w:r>
    </w:p>
    <w:p>
      <w:r>
        <w:t>QLĐB-753-19</w:t>
      </w:r>
    </w:p>
    <w:p>
      <w:r>
        <w:t>2. Cơ sở đăng ký: Công ty cổ phần dược phẩm OPV     (Địa chỉ: Số 27, đường 3A, khu công nghiệp Biên Hòa II, phường An Bình, thành phố Biên Hòa, tỉnh Đồng Nai, Việt Nam)</w:t>
      </w:r>
    </w:p>
    <w:p>
      <w:r>
        <w:t>2.1. Cơ sở sản xuất: Công ty cổ phần dược phẩm OPV     (Địa chỉ: Số 27, đường 3A, khu công nghiệp Biên Hòa II, phường An Bình, thành phố Biên Hòa, tỉnh Đồng Nai, Việt Nam)</w:t>
      </w:r>
    </w:p>
    <w:p>
      <w:r>
        <w:t>3</w:t>
      </w:r>
    </w:p>
    <w:p>
      <w:r>
        <w:t>Opemucol 0,6%</w:t>
      </w:r>
    </w:p>
    <w:p>
      <w:r>
        <w:t>Mỗi 5ml chứa: Ambroxol HCl 30mg</w:t>
      </w:r>
    </w:p>
    <w:p>
      <w:r>
        <w:t>Siro</w:t>
      </w:r>
    </w:p>
    <w:p>
      <w:r>
        <w:t>VD-26225-17</w:t>
      </w:r>
    </w:p>
    <w:p>
      <w:r>
        <w:t>4</w:t>
      </w:r>
    </w:p>
    <w:p>
      <w:r>
        <w:t>Re-zoom</w:t>
      </w:r>
    </w:p>
    <w:p>
      <w:r>
        <w:t>Tadalafil (dưới dạng cốm Tadalafil 8%) 20mg</w:t>
      </w:r>
    </w:p>
    <w:p>
      <w:r>
        <w:t>Viên nén dài bao phim</w:t>
      </w:r>
    </w:p>
    <w:p>
      <w:r>
        <w:t>VD-18991-13</w:t>
      </w:r>
    </w:p>
    <w:p>
      <w:r>
        <w:t>3. Cơ sở đăng ký: Công ty cổ phần dược phẩm Trung ương I - Pharbaco     (Địa chỉ: 160 Tôn Đức Thắng, phường Hàng Bột, quận Đống Đa, thành phố Hà Nội, Việt Nam)</w:t>
      </w:r>
    </w:p>
    <w:p>
      <w:r>
        <w:t>3.1. Cơ sở sản xuất: Công ty cổ phần dược phẩm Trung ương I - Pharbaco     (Địa chỉ: Thôn Thạch Lỗi, xã Thanh Xuân, huyện Sóc Sơn, thành phố Hà Nội, Việt Nam)</w:t>
      </w:r>
    </w:p>
    <w:p>
      <w:r>
        <w:t>5</w:t>
      </w:r>
    </w:p>
    <w:p>
      <w:r>
        <w:t>Streptomycin</w:t>
      </w:r>
    </w:p>
    <w:p>
      <w:r>
        <w:t>Streptomycin (dưới dạng Streptomycin sulfat) 1g</w:t>
      </w:r>
    </w:p>
    <w:p>
      <w:r>
        <w:t>Bột pha tiêm</w:t>
      </w:r>
    </w:p>
    <w:p>
      <w:r>
        <w:t>VD-15830-11</w:t>
      </w:r>
    </w:p>
    <w:p>
      <w:r>
        <w:t>6</w:t>
      </w:r>
    </w:p>
    <w:p>
      <w:r>
        <w:t>Colistimax</w:t>
      </w:r>
    </w:p>
    <w:p>
      <w:r>
        <w:t>Colistimethat natri 1.000.000IU</w:t>
      </w:r>
    </w:p>
    <w:p>
      <w:r>
        <w:t>Bột pha tiêm</w:t>
      </w:r>
    </w:p>
    <w:p>
      <w:r>
        <w:t>VD-17544-12</w:t>
      </w:r>
    </w:p>
    <w:p>
      <w:r>
        <w:t>7</w:t>
      </w:r>
    </w:p>
    <w:p>
      <w:r>
        <w:t>Colistin</w:t>
      </w:r>
    </w:p>
    <w:p>
      <w:r>
        <w:t>Colistimethat natri 1.000.000đvqt</w:t>
      </w:r>
    </w:p>
    <w:p>
      <w:r>
        <w:t>Bột pha tiêm</w:t>
      </w:r>
    </w:p>
    <w:p>
      <w:r>
        <w:t>VD-19946-13</w:t>
      </w:r>
    </w:p>
    <w:p>
      <w:r>
        <w:t>4. Cơ sở đăng ký: Công ty cổ phần dược phẩm Phong Phú     (Địa chỉ: Lô số 12, đường số 8, khu công nghiệp Tân Tạo, phường Tân Tạo A, quận Bình Tân, thành phố Hồ Chí Minh, Việt Nam)</w:t>
      </w:r>
    </w:p>
    <w:p>
      <w:r>
        <w:t>4.1. Cơ sở sản xuất: Công ty cổ phần dược phẩm Phong Phú - Chi nhánh nhà máy Usarichpharm     (Địa chỉ: Lô số 12, đường số 8, khu công nghiệp Tân Tạo, phường Tân Tạo A, quận Bình Tân, thành phố Hồ Chí Minh, Việt Nam)</w:t>
      </w:r>
    </w:p>
    <w:p>
      <w:r>
        <w:t>8</w:t>
      </w:r>
    </w:p>
    <w:p>
      <w:r>
        <w:t>Paracetamol</w:t>
      </w:r>
    </w:p>
    <w:p>
      <w:r>
        <w:t>Paracetamol 500mg</w:t>
      </w:r>
    </w:p>
    <w:p>
      <w:r>
        <w:t>Viên nén</w:t>
      </w:r>
    </w:p>
    <w:p>
      <w:r>
        <w:t>VD-26233-17</w:t>
      </w:r>
    </w:p>
    <w:p>
      <w:r>
        <w:t>5. Cơ sở đăng ký: Công ty cổ phần dược phẩm Quảng Bình     (Địa chỉ: Số 46, đường</w:t>
      </w:r>
    </w:p>
    <w:p>
      <w:r>
        <w:t>Hữu Nghị, phường Bắc Lý, thành phố Đồng Hới, tỉnh Quảng Bình, Việt Nam)</w:t>
      </w:r>
    </w:p>
    <w:p>
      <w:r>
        <w:t>5.1. Cơ sở sản xuất: Công ty cổ phần dược phẩm Quảng Bình     (Địa chỉ: Số 46, đường Hữu Nghị, phường Bắc Lý, thành phố Đồng Hới, tỉnh Quảng Bình, Việt Nam)</w:t>
      </w:r>
    </w:p>
    <w:p>
      <w:r>
        <w:t>9</w:t>
      </w:r>
    </w:p>
    <w:p>
      <w:r>
        <w:t>Ciprofloxacin</w:t>
      </w:r>
    </w:p>
    <w:p>
      <w:r>
        <w:t>Ciprofloxacin 500mg</w:t>
      </w:r>
    </w:p>
    <w:p>
      <w:r>
        <w:t>Viên nén bao phim</w:t>
      </w:r>
    </w:p>
    <w:p>
      <w:r>
        <w:t>VD-19932-13</w:t>
      </w:r>
    </w:p>
    <w:p>
      <w:r>
        <w:t>6. Cơ sở đăng ký: Công ty TNHH Liên doanh Stellapharm (    Địa chỉ: K63/1 Nguyễn Thị Sóc, ấp Mỹ Hòa 2, xã Xuân Thới Đông, huyện Hóc Môn, TP. Hồ Chí Minh, Việt Nam)</w:t>
      </w:r>
    </w:p>
    <w:p>
      <w:r>
        <w:t>6.1. Cơ sở sản xuất: Công ty TNHH Liên doanh Stellapharm     (Địa chỉ: K63/1 Nguyễn Thị Sóc, ấp Mỹ Hòa 2, xã Xuân Thới Đông, huyện Hóc Môn, TP. Hồ Chí Minh, Việt Nam)</w:t>
      </w:r>
    </w:p>
    <w:p>
      <w:r>
        <w:t>10</w:t>
      </w:r>
    </w:p>
    <w:p>
      <w:r>
        <w:t>Novofungin 500</w:t>
      </w:r>
    </w:p>
    <w:p>
      <w:r>
        <w:t>Metronidazol 500mg</w:t>
      </w:r>
    </w:p>
    <w:p>
      <w:r>
        <w:t>Viên nén bao phim</w:t>
      </w:r>
    </w:p>
    <w:p>
      <w:r>
        <w:t>VD-23989-15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