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3063/QĐ-UBND năm 2023 phê duyệt quy trình nội bộ giải quyết thủ tục hành chính liên thông trong lĩnh vực Quản lý công sản thuộc phạm vi trách nhiệm thực hiện của Sở Nông nghiệp và Phát triển nông thôn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3063/QĐ-UBND</w:t>
      </w:r>
    </w:p>
    <w:p>
      <w:r>
        <w:t>Bình Định, ngày 17 tháng 08 năm 2023</w:t>
      </w:r>
    </w:p>
    <w:p>
      <w:r>
        <w:t>QUYẾT ĐỊNH</w:t>
      </w:r>
    </w:p>
    <w:p>
      <w:r>
        <w:t>PHÊ DUYỆT QUY TRÌNH NỘI BỘ GIẢI QUYẾT THỦ TỤC HÀNH CHÍNH LIÊN THÔNG TRONG LĨNH VỰC QUẢN LÝ CÔNG SẢN THUỘC PHẠM VI TRÁCH NHIỆM THỰC HIỆN CỦA SỞ NÔNG NGHIỆP VÀ PHÁT TRIỂN NÔNG THÔN</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Theo đề nghị của Giám đốc Sở Nông nghiệp và Phát triển nông thôn tại Tờ trình số 290/TTr-SNN ngày 14 tháng 8 năm 2023.</w:t>
      </w:r>
    </w:p>
    <w:p>
      <w:r>
        <w:t>QUYẾT ĐỊNH:</w:t>
      </w:r>
    </w:p>
    <w:p>
      <w:r>
        <w:t>Điều 1.  Phê duyệt kèm theo Quyết định này quy trình nội bộ giải quyết thủ tục hành chính liên thông trong lĩnh vực Quản lý công sản thuộc trách nhiệm thực hiện của Sở Nông nghiệp và Phát triển nông thôn.</w:t>
      </w:r>
    </w:p>
    <w:p>
      <w:r>
        <w:t>Điều 2.  Giao Văn phòng Ủy ban nhân dân tỉnh chủ trì, phối hợp với Sở Nông nghiệp và Phát triển nông thôn và các cơ quan, đơn vị liên quan căn cứ Quyết định này thiết lập quy trình điện tử giải quyết thủ tục hành chính trên Hệ thống phần mềm một cửa điện tử của tỉnh theo quy định.</w:t>
      </w:r>
    </w:p>
    <w:p>
      <w:r>
        <w:t>Điều 3.  Chánh Văn phòng Ủy ban nhân dân tỉnh, Giám đốc Sở Nông nghiệp và Phát triển nông thôn, Thủ trưởng các sở, ban, ngành, Giám đốc Trung tâm Phục vụ hành chính công tỉnh; Chủ tịch Ủy ban nhân dân các huyện, thị xã, thành phố và các cơ quan, đơn vị, tổ chức, cá nhân có liên quan chịu trách nhiệm thi hành Quyết định này kể từ ngày ký ban hành./.</w:t>
      </w:r>
    </w:p>
    <w:p>
      <w:r>
        <w:t>Nơi nhận:</w:t>
      </w:r>
    </w:p>
    <w:p>
      <w:r>
        <w:t>- Như Điều 3;</w:t>
      </w:r>
    </w:p>
    <w:p>
      <w:r>
        <w:t>- Văn phòng Chính phủ (Cục Kiểm soát TTHC);</w:t>
      </w:r>
    </w:p>
    <w:p>
      <w:r>
        <w:t>- Bộ Nông nghiệp và Phát triển nông thôn;</w:t>
      </w:r>
    </w:p>
    <w:p>
      <w:r>
        <w:t>- Bộ Tài chính;</w:t>
      </w:r>
    </w:p>
    <w:p>
      <w:r>
        <w:t>- CT, các PCT UBND tỉnh;</w:t>
      </w:r>
    </w:p>
    <w:p>
      <w:r>
        <w:t>- LĐVP UBND tỉnh;</w:t>
      </w:r>
    </w:p>
    <w:p>
      <w:r>
        <w:t>- VNPT Bình Định;</w:t>
      </w:r>
    </w:p>
    <w:p>
      <w:r>
        <w:t>- Trung tâm Tin học - Công báo;</w:t>
      </w:r>
    </w:p>
    <w:p>
      <w:r>
        <w:t>- Lưu: VT, K10, K13, K17, KSTT (C) .</w:t>
      </w:r>
    </w:p>
    <w:p>
      <w:r>
        <w:t>KT. CHỦ TỊCH</w:t>
      </w:r>
    </w:p>
    <w:p>
      <w:r>
        <w:t>PHÓ CHỦ TỊCH</w:t>
      </w:r>
    </w:p>
    <w:p>
      <w:r>
        <w:t>Lâm Hải Giang</w:t>
      </w:r>
    </w:p>
    <w:p>
      <w:r>
        <w:t>QUY TRÌNH NỘI BỘ GIẢI QUYẾT THỦ TỤC HÀNH CHÍNH LIÊN THÔNG TRONG LĨNH VỰC QUẢN LÝ CÔNG SẢN THUỘC TRÁCH NHIỆM THỰC HIỆN CỦA SỞ NÔNG NGHIỆP VÀ PHÁT TRIỂN NÔNG THÔN</w:t>
      </w:r>
    </w:p>
    <w:p>
      <w:r>
        <w:t>(Ban hành theo Quyết định số: 3063/QĐ-UBND ngày 17 tháng 08 năm 2023 của Chủ tịch UBND tỉnh)</w:t>
      </w:r>
    </w:p>
    <w:p>
      <w:r>
        <w:t>Tên thủ tục hành chính</w:t>
      </w:r>
    </w:p>
    <w:p>
      <w:r>
        <w:t>Thời gian giải quyết TTHC theo quy định</w:t>
      </w:r>
    </w:p>
    <w:p>
      <w:r>
        <w:t>Thời gian thực hiện TTHC của từng cơ quan</w:t>
      </w:r>
    </w:p>
    <w:p>
      <w:r>
        <w:t>Quy trình các bước giải quyết TTHC</w:t>
      </w:r>
    </w:p>
    <w:p>
      <w:r>
        <w:t>TTHC được công bố tại Quyết định của Chủ tịch UBND tỉnh</w:t>
      </w:r>
    </w:p>
    <w:p>
      <w:r>
        <w:t>Giao tài sản kết cấu hạ tầng cấp nước sạch đô thị cho doanh nghiệp đang quản lý, sử dụng</w:t>
      </w:r>
    </w:p>
    <w:p>
      <w:r>
        <w:t>1.011769.000.00.00.H08</w:t>
      </w:r>
    </w:p>
    <w:p>
      <w:r>
        <w:t>75 ngày, kể từ ngày nhận đủ hồ sơ</w:t>
      </w:r>
    </w:p>
    <w:p>
      <w:r>
        <w:t>1/2 ngày</w:t>
      </w:r>
    </w:p>
    <w:p>
      <w:r>
        <w:t>Bước 1.  Trung tâm Phục vụ hành chính công tỉnh tiếp nhận hồ sơ, chuyển đến Sở Nông nghiệp và Phát triển nông thôn (Chi cục Thủy lợi).</w:t>
      </w:r>
    </w:p>
    <w:p>
      <w:r>
        <w:t>14,5 ngày</w:t>
      </w:r>
    </w:p>
    <w:p>
      <w:r>
        <w:t>Bước 2.  Sở Nông nghiệp và Phát triển nông thôn thẩm định hồ sơ và gửi Văn bản lấy ý kiến các cơ quan có hên quan cụ thể:</w:t>
      </w:r>
    </w:p>
    <w:p>
      <w:r>
        <w:t>2.1. Lãnh đạo Phòng Quản lý thủy lợi: 01 ngày.</w:t>
      </w:r>
    </w:p>
    <w:p>
      <w:r>
        <w:t>2.2. Chuyên viên thực hiện: 10 ngày.</w:t>
      </w:r>
    </w:p>
    <w:p>
      <w:r>
        <w:t>2.3. Lãnh đạo Phòng Quản lý thủy lợi thông qua kết quả: 01 ngày.</w:t>
      </w:r>
    </w:p>
    <w:p>
      <w:r>
        <w:t>2.4. Lãnh đạo Chi cục Thủy lợi thông qua kết quả: 01 ngày.</w:t>
      </w:r>
    </w:p>
    <w:p>
      <w:r>
        <w:t>2.5. Lãnh đạo Sở ký duyệt: 01 ngày.</w:t>
      </w:r>
    </w:p>
    <w:p>
      <w:r>
        <w:t>2.6. Văn thư vào sổ, gửi văn bản lấy ý kiến đến Sở Tài chính, các cơ quan có hên quan (các sở, ban, ngành, Ủy ban nhân dân các huyện, thị xã, thành phố,...): 1/2 ngày.</w:t>
      </w:r>
    </w:p>
    <w:p>
      <w:r>
        <w:t>Quyết định số 2935/QĐ-UBND ngày 08/8/2023</w:t>
      </w:r>
    </w:p>
    <w:p>
      <w:r>
        <w:t>15 ngày</w:t>
      </w:r>
    </w:p>
    <w:p>
      <w:r>
        <w:t>Bước 3.  Sở Tài chính, các cơ quan có hên quan giải quyết và có ý kiến bằng văn bản gửi về Sở Nông nghiệp và Phát triển nông thôn.</w:t>
      </w:r>
    </w:p>
    <w:p>
      <w:r>
        <w:t>15 ngày</w:t>
      </w:r>
    </w:p>
    <w:p>
      <w:r>
        <w:t>Bước 4.  Sở Nông nghiệp và Phát triển nông thôn tổng hợp ý kiến các cơ quan có liên quan và trình tỉnh xem xét, quyết định, cụ thể:</w:t>
      </w:r>
    </w:p>
    <w:p>
      <w:r>
        <w:t>4.1. Lãnh đạo Sở: 1/2 ngày.</w:t>
      </w:r>
    </w:p>
    <w:p>
      <w:r>
        <w:t>4.2. Lãnh đạo Chi cục Thủy lợi: 1/2 ngày</w:t>
      </w:r>
    </w:p>
    <w:p>
      <w:r>
        <w:t>4.3. Lãnh đạo Phòng Quản lý thủy lợi: 1/2 ngày.</w:t>
      </w:r>
    </w:p>
    <w:p>
      <w:r>
        <w:t>4.4. Chuyên viên thực hiện: 10 ngày.</w:t>
      </w:r>
    </w:p>
    <w:p>
      <w:r>
        <w:t>4.5. Lãnh đạo Phòng Quản lý thủy lợi thông qua kết quả: 01 ngày.</w:t>
      </w:r>
    </w:p>
    <w:p>
      <w:r>
        <w:t>4.6. Lãnh đạo Chi cục Thủy lợi thông qua kết quả: 01 ngày</w:t>
      </w:r>
    </w:p>
    <w:p>
      <w:r>
        <w:t>4.7. Lãnh đạo Sở ký duyệt: 01 ngày.</w:t>
      </w:r>
    </w:p>
    <w:p>
      <w:r>
        <w:t>4.8. Văn thư Sở vào sổ, trình Ủy ban nhân dân tỉnh xem xét, quyết định: 1/2 ngày.</w:t>
      </w:r>
    </w:p>
    <w:p>
      <w:r>
        <w:t>29,5 ngày</w:t>
      </w:r>
    </w:p>
    <w:p>
      <w:r>
        <w:t>Bước 5.  Văn phòng Ủy ban nhân dân tỉnh giải quyết, trình Chủ tịch Ủy ban nhân dân tỉnh ký duyệt văn bản.</w:t>
      </w:r>
    </w:p>
    <w:p>
      <w:r>
        <w:t>1/2 ngày</w:t>
      </w:r>
    </w:p>
    <w:p>
      <w:r>
        <w:t>Bước 6.  Văn phòng Ủy ban nhân dân tỉnh vào sổ, chuyển trả kết quả cho Trung tâm Phục vụ hành chính công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