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3060/QĐ-UBND năm 2023 về Kế hoạch tuyên truyền Cải cách hành chính năm 2024 của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3060/QĐ-UBND</w:t>
      </w:r>
    </w:p>
    <w:p>
      <w:r>
        <w:t>Vĩnh Long, ngày 29 tháng 12 năm 2023</w:t>
      </w:r>
    </w:p>
    <w:p>
      <w:r>
        <w:t>QUYẾT ĐỊNH</w:t>
      </w:r>
    </w:p>
    <w:p>
      <w:r>
        <w:t>BAN HÀNH KẾ HOẠCH TUYÊN TRUYỀN CẢI CÁCH HÀNH CHÍNH NĂM 2024 CỦA TỈNH VĨNH LONG</w:t>
      </w:r>
    </w:p>
    <w:p>
      <w:r>
        <w:t>CHỦ TỊCH ỦY BAN NHÂN DÂN TỈNH</w:t>
      </w:r>
    </w:p>
    <w:p>
      <w:r>
        <w:t>Căn cứ Luật Tổ chức chính quyền địa phương ngày 16 tháng 6 năm 2015 và Luật sửa đổi, bổ sung một số điều của Luật Tổ chức Chính phủ và Luật Tổ chức chính quyền địa phương ngày 22 tháng 11 năm 2019;</w:t>
      </w:r>
    </w:p>
    <w:p>
      <w:r>
        <w:t>Căn cứ Quyết định số 2617/QĐ-UBND ngày 30 tháng 9 năm 2021 của Ủy ban nhân dân tỉnh ban hành Kế hoạch Cải cách hành chính nhà nước giai đoạn 2021-2025 trên địa bàn tỉnh Vĩnh Long;</w:t>
      </w:r>
    </w:p>
    <w:p>
      <w:r>
        <w:t>Căn cứ Quyết định số 3267/QĐ-UBND ngày 29 tháng 11 năm 2021 của Ủy ban nhân dân tỉnh về việc điều chỉnh nhiệm vụ Kế hoạch Cải cách hành chính nhà nước giai đoạn 2021-2025 trên địa bàn tỉnh Vĩnh Long;</w:t>
      </w:r>
    </w:p>
    <w:p>
      <w:r>
        <w:t>Căn cứ Quyết định số 2890/QĐ-UBND ngày 18 tháng 12 năm 2023 của Chủ tịch Ủy ban nhân dân tỉnh Vĩnh Long ban hành Kế hoạch Cải cách hành chính năm 2024 trên địa bàn tỉnh Vĩnh Long;</w:t>
      </w:r>
    </w:p>
    <w:p>
      <w:r>
        <w:t>Theo đề nghị của Giám đốc Sở Thông tin và Truyền thông tại Tờ trình số 135/TTr-STTTT ngày 29 tháng 12 năm 2023.</w:t>
      </w:r>
    </w:p>
    <w:p>
      <w:r>
        <w:t>QUYẾT ĐỊNH:</w:t>
      </w:r>
    </w:p>
    <w:p>
      <w:r>
        <w:t>Điều 1.  Ban hành kèm theo Quyết định này Kế hoạch tuyên truyền Cải cách hành chính năm 2024 của tỉnh Vĩnh Long.</w:t>
      </w:r>
    </w:p>
    <w:p>
      <w:r>
        <w:t>Điều 2.  Giao Giám đốc Sở Thông tin và Truyền thông chủ trì, phối hợp với Thủ trưởng các cơ quan, đơn vị có liên quan triển khai thực hiện Quyết định này.</w:t>
      </w:r>
    </w:p>
    <w:p>
      <w:r>
        <w:t>Điều 3.  Chánh Văn phòng Ủy ban nhân dân tỉnh; Giám đốc Sở Thông tin và Truyền thông; Thủ trưởng các sở, ban, ngành tỉnh; Chủ tịch Ủy ban nhân dân các huyện, thị xã, thành phố; Chủ tịch Ủy ban nhân dân các xã, phường, thị trấn và các đơn vị có liên quan chịu trách nhiệm thi hành Quyết định này.</w:t>
      </w:r>
    </w:p>
    <w:p>
      <w:r>
        <w:t>Quyết định có hiệu lực thi hành kể từ ngày ký./.</w:t>
      </w:r>
    </w:p>
    <w:p>
      <w:r>
        <w:t>Nơi nhận:</w:t>
      </w:r>
    </w:p>
    <w:p>
      <w:r>
        <w:t>- Như Điều 3;</w:t>
      </w:r>
    </w:p>
    <w:p>
      <w:r>
        <w:t>- Bộ Nội vụ; Bộ TT&amp;TT;</w:t>
      </w:r>
    </w:p>
    <w:p>
      <w:r>
        <w:t>- TT. Tỉnh ủy, TT. HĐND tỉnh;</w:t>
      </w:r>
    </w:p>
    <w:p>
      <w:r>
        <w:t>- CT và các PCT UBND tỉnh;</w:t>
      </w:r>
    </w:p>
    <w:p>
      <w:r>
        <w:t>- Các cơ quan Đảng, Đoàn thể;</w:t>
      </w:r>
    </w:p>
    <w:p>
      <w:r>
        <w:t>- Các sở, ban, ngành tỉnh;</w:t>
      </w:r>
    </w:p>
    <w:p>
      <w:r>
        <w:t>- Đài PT-TH tỉnh, Báo Vĩnh Long;</w:t>
      </w:r>
    </w:p>
    <w:p>
      <w:r>
        <w:t>- UBND các huyện, thị xã, thành phố;</w:t>
      </w:r>
    </w:p>
    <w:p>
      <w:r>
        <w:t>- Phòng VHTT; Trung tâm VHTT&amp;TT cấp huyện;</w:t>
      </w:r>
    </w:p>
    <w:p>
      <w:r>
        <w:t>- TT PVHCC;</w:t>
      </w:r>
    </w:p>
    <w:p>
      <w:r>
        <w:t>- Lưu: VT. 107.PVHCC.</w:t>
      </w:r>
    </w:p>
    <w:p>
      <w:r>
        <w:t>KT. CHỦ TỊCH</w:t>
      </w:r>
    </w:p>
    <w:p>
      <w:r>
        <w:t>PHÓ CHỦ TỊCH</w:t>
      </w:r>
    </w:p>
    <w:p>
      <w:r>
        <w:t>Nguyễn Thị Quyên Thanh</w:t>
      </w:r>
    </w:p>
    <w:p>
      <w:r>
        <w:t>KẾ HOẠCH</w:t>
      </w:r>
    </w:p>
    <w:p>
      <w:r>
        <w:t>TUYÊN TRUYỀN CẢI CÁCH HÀNH CHÍNH NĂM 2024 CỦA TỈNH VĨNH LONG</w:t>
      </w:r>
    </w:p>
    <w:p>
      <w:r>
        <w:t>(Kèm theo Quyết định số 3060/QĐ-UBND ngày 29 tháng 12 năm 2023 của Chủ tịch UBND tỉnh Vĩnh Long)</w:t>
      </w:r>
    </w:p>
    <w:p>
      <w:r>
        <w:t>I. MỤC ĐÍCH, YÊU CẦU</w:t>
      </w:r>
    </w:p>
    <w:p>
      <w:r>
        <w:t>1. Mục đích</w:t>
      </w:r>
    </w:p>
    <w:p>
      <w:r>
        <w:t>- Tiếp tục nâng cao nhận thức của cán bộ, công chức, viên chức về ý nghĩa, mục tiêu, tầm quan trọng của công tác cải cách hành chính (CCHC) nhà nước nói chung, Kế hoạch CCHC hàng năm của Ủy ban nhân dân (UBND) tỉnh nói riêng;</w:t>
      </w:r>
    </w:p>
    <w:p>
      <w:r>
        <w:t>- Nâng cao vai trò, trách nhiệm của các sở, ban, ngành tỉnh; Chủ tịch Ủy ban nhân dân các huyện, thị xã, thành phố (sau đây gọi tắt là cơ quan, đơn vị, địa phương) trong việc tham gia công tác tuyên truyền CCHC để thực hiện tốt Kế hoạch CCHC đã đề ra; kết hợp hình thức tuyên truyền truyền thống với ứng dụng công nghệ thông tin vào hoạt động tuyên truyền nhằm mang lại hiệu quả cao, giúp người dân và doanh nghiệp tiếp cận và sử dụng thường xuyên các tiện ích của dịch vụ công trực tuyến và qua dịch vụ bưu chính công ích;</w:t>
      </w:r>
    </w:p>
    <w:p>
      <w:r>
        <w:t>- Phát huy vai trò của các cơ quan, đơn vị, địa phương trong việc phát hiện, phản ánh chính xác, kịp thời những mặt tích cực hoặc chưa hiệu quả của tổ chức và cá nhân thực hiện nhiệm vụ CCHC; góp phần nâng cao nhận thức, đổi mới tư duy, hành động sáng tạo, đổi mới lề lối làm việc, phương thức quản trị hiện đại, trên cơ sở đẩy mạnh ứng dụng công nghệ số, thực hiện chuyển đổi số trong hoạt động của các cơ quan hành chính nhà nước;</w:t>
      </w:r>
    </w:p>
    <w:p>
      <w:r>
        <w:t>- Tuyên truyền, quảng bá hình ảnh của tỉnh, nỗ lực cải thiện Chỉ số CCHC (PAR INDEX), nâng cao Chỉ số năng lực cạnh tranh (PCI), Chỉ số Hiệu quả Quản trị và Hành chính công cấp tỉnh (PAPI), Chỉ số hài lòng của người dân, tổ chức đối với sự phục vụ của cơ quan hành chính nhà nước (SIPAS) của tỉnh; góp phần đẩy mạnh thu hút đầu tư.</w:t>
      </w:r>
    </w:p>
    <w:p>
      <w:r>
        <w:t>2. Yêu cầu</w:t>
      </w:r>
    </w:p>
    <w:p>
      <w:r>
        <w:t>- Triển khai công tác tuyên truyền thiết thực, hiệu quả theo tiến độ thời gian đề ra. Phổ biến nội dung CCHC kịp thời, đầy đủ, thường xuyên, phù hợp với tình hình, đặc điểm, yêu cầu và khả năng của từng cơ quan, đơn vị, địa phương;</w:t>
      </w:r>
    </w:p>
    <w:p>
      <w:r>
        <w:t>- Kết hợp lồng ghép việc tuyên truyền CCHC với việc tuyên truyền, phổ biến các chủ trương, chính sách của Đảng và pháp luật của Nhà nước;</w:t>
      </w:r>
    </w:p>
    <w:p>
      <w:r>
        <w:t>- Đáp ứng kịp thời nhu cầu nắm bắt, tìm hiểu thông tin về CCHC của cán bộ, công chức, viên chức thuộc thẩm quyền quản lý;</w:t>
      </w:r>
    </w:p>
    <w:p>
      <w:r>
        <w:t>- Các sở, ban, ngành tỉnh, địa phương triển khai công tác tuyên truyền cần bám sát nội dung Kế hoạch này và lựa chọn hình thức tuyên truyền thích hợp để tuyên truyền tại cơ quan, đơn vị.</w:t>
      </w:r>
    </w:p>
    <w:p>
      <w:r>
        <w:t>II. NỘI DUNG TUYÊN TRUYỀN</w:t>
      </w:r>
    </w:p>
    <w:p>
      <w:r>
        <w:t>1. Tuyên truyền các quan điểm, chủ trương của Đảng, chính sách, pháp luật của Nhà nước về CCHC và tình hình, kết quả triển khai thực hiện. Tuyên truyền vai trò, trách nhiệm lãnh đạo của các cấp ủy, người đứng đầu cơ quan đối với nhiệm vụ triển khai công tác CCHC, lấy lợi ích và sự hài lòng của người dân làm thước đo hiệu quả công tác CCHC.</w:t>
      </w:r>
    </w:p>
    <w:p>
      <w:r>
        <w:t>2. Tuyên truyền tầm quan trọng, ý nghĩa, mục tiêu và tác động tích cực của công tác CCHC đến sự phát triển kinh tế - xã hội của đất nước, của tỉnh; tuyên truyền các chủ trương, chỉ đạo của Tỉnh ủy, HĐND, UBND tỉnh quyết tâm xây dựng nền hành chính tỉnh công khai, minh bạch, văn minh, hiện đại.</w:t>
      </w:r>
    </w:p>
    <w:p>
      <w:r>
        <w:t>3. Tuyên truyền kịp thời các văn bản về CCHC được rà soát, sửa đổi, bổ sung; Chỉ số SIPAS; Chỉ số PAPI của tỉnh và triển khai các giải pháp cải thiện Chỉ số PAR INDEX của tỉnh, Chỉ số SIPAS, Chỉ số PAPI trên địa bàn tỉnh.</w:t>
      </w:r>
    </w:p>
    <w:p>
      <w:r>
        <w:t>4. Tập trung tuyên truyền các nội dung trong công tác CCHC: Cải cách thể chế; Cải cách thủ tục hành chính (TTHC); Cải cách tổ chức bộ máy hành chính; Cải cách chế độ công vụ; Cải cách tài chính công; Xây dựng và phát triển Chính quyền điện tử, Chính quyền số, trong đó nhấn mạnh vào nhiệm vụ trọng tâm sau:</w:t>
      </w:r>
    </w:p>
    <w:p>
      <w:r>
        <w:t>- Cải cách thể chế: Tuyên truyền hệ thống văn bản quy phạm pháp luật của nền hành chính và quá trình triển khai thực hiện; tuyên truyền, phổ biến giáo dục pháp luật đầy đủ, kịp thời. Tăng cường ứng dụng công nghệ thông tin và số hóa công tác phổ biến, giáo dục pháp luật.</w:t>
      </w:r>
    </w:p>
    <w:p>
      <w:r>
        <w:t>- Cải cách TTHC: Công khai TTHC đầy đủ, kịp thời trên Cổng Dịch vụ công quốc gia, Hệ thống thông tin giải quyết TTHC của tỉnh giúp cá nhân, tổ chức tra cứu, thực hiện dễ dàng, nhanh chóng và hiệu quả; tuyên truyền, hướng dẫn cá nhân, tổ chức thực hiện dịch vụ công trực tuyến, thanh toán trực tuyến.</w:t>
      </w:r>
    </w:p>
    <w:p>
      <w:r>
        <w:t>- Cải cách tổ chức bộ máy: Tuyên truyền Nghị quyết số 18-NQ/TW, Nghị quyết số 19-NQ/TW ngày 25/10/2017 của Ban Chấp hành Trung ương, Chương trình hành động số 23-CTr/TU ngày 02/01/2018 của Tỉnh ủy Vĩnh Long về việc thực hiện Nghị quyết số 19-NQ/TW ngày 25/10/2017 Hội nghị lần thứ VI, Ban chấp hành Trung ương Đảng (khóa XII) “tiếp tục đổi mới hệ thống tổ chức và quản lý nâng cao chất lượng và hiệu quả hoạt động của các đơn vị sự nghiệp công lập”. Nghị định số 107/2020/NĐ-CP ngày 14/9/2020 của Chính phủ về sửa đổi, bổ sung một số điều của Nghị định số 24/2014/NĐ-CP ngày 04/4/2014 của Chính phủ quy định tổ chức các cơ quan chuyên môn thuộc Ủy ban nhân dân tỉnh, thành phố trực thuộc trung ương và Nghị định số 108/2020/NĐ-CP ngày 14/9/2020 của Chính phủ về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 và các Thông tư hướng dẫn của các Bộ, ngành Trung ương; Nghị định số 29/2023/NĐ-CP ngày 03/6/2023 của Chính phủ về tinh giản biên chế; cơ cấu lại đội ngũ công chức, viên chức theo vị trí việc làm của từng cơ quan, đơn vị đúng quy định hiện hành; Nghị quyết số 117/NQ-CP ngày 30/7/2023 của Chính phủ ban hành Kế hoạch thực hiện sắp xếp đơn vị hành chính cấp huyện, cấp xã giai đoạn 2023 - 2025.</w:t>
      </w:r>
    </w:p>
    <w:p>
      <w:r>
        <w:t>- Cải cách chế độ công vụ: Tuyên truyền Nghị định số 62/2020/NĐ-CP ngày 01/6/2020 của Chính phủ về vị trí việc làm và biên chế công chức và Nghị định số 106/2020/NĐ-CP ngày 10/9/2020 của Chính phủ về vị trí việc làm và số lượng người làm việc trong đơn vị sự nghiệp công lập; Công điện số 968/CĐ-TTg ngày 16/10/2023 của Thủ tướng Chính phủ về tiếp tục chấn chỉnh, tăng cường kỷ luật, kỷ cương trong cơ quan hành chính nhà nước các cấp.</w:t>
      </w:r>
    </w:p>
    <w:p>
      <w:r>
        <w:t>- Cải cách tài chính công: Tuyên truyền việc thực hiện quy chế dân chủ và thực hành tiết kiệm chống lãng phí; Nghị định số 130/2005/NĐ-CP ngày 17/10/2005 của Chính phủ; Nghị định số 117/2013/NĐ-CP ngày 07/10/2013 của Chính phủ về sửa đổi, bổ sung một số điều của Nghị định 130/2005/NĐ-CP; Nghị định số 60/2021/NĐ-CP ngày 21/6/2021 của Chính phủ quy định cơ chế tự chủ tài chính của đơn vị sự nghiệp công lập và các văn bản hướng dẫn thi hành.</w:t>
      </w:r>
    </w:p>
    <w:p>
      <w:r>
        <w:t>- Xây dựng và phát triển Chính quyền điện tử, Chính quyền số:</w:t>
      </w:r>
    </w:p>
    <w:p>
      <w:r>
        <w:t>+ Tuyên truyền tình hình triển khai các nội dung hiện đại hóa hành chính, trọng tâm là xây dựng Chính phủ điện tử theo Nghị quyết số 17/NQ-CP ngày 17/3/2019 của Chính phủ về một số nhiệm vụ, giải pháp trọng tâm phát triển Chính phủ điện tử giai đoạn 2019 - 2020, định hướng đến 2025; tình hình triển khai Quyết định số 942/QĐ-TTg ngày 15/6/2021 của Thủ tướng Chính phủ phê duyệt Chiến lược phát triển Chính phủ điện tử hướng tới Chính phủ số giai đoạn 2021-2025, định hướng đến năm 2030;</w:t>
      </w:r>
    </w:p>
    <w:p>
      <w:r>
        <w:t>+ Tuyên truyền về môi trường pháp lý nhằm triển khai hiệu quả về chuyển đổi số được các cấp, các ngành; các chính sách, giải pháp thu hút đầu tư, trong đó ưu tiên thu hút các doanh nghiệp công nghệ số, công nghệ cao, thương mại điện tử,... thúc đẩy phát triển các sản phẩm, dịch vụ, mô hình kinh tế mới dựa trên nền tảng công nghệ số trên địa bàn tỉnh để tạo điều kiện thuận lợi cho quá trình chuyển đổi số;</w:t>
      </w:r>
    </w:p>
    <w:p>
      <w:r>
        <w:t>+ Tuyên truyền phát triển kinh tế số, nguồn nhân lực công nghệ thông tin; chuyển đổi số trong các lĩnh vực ưu tiên, trong đó thúc đẩy phát triển các doanh nghiệp chuyển đổi số toàn diện, hiệu quả, phù hợp với môi trường số, tạo điều kiện thuận lợi thúc đẩy các hoạt động khởi nghiệp, đổi mới sáng tạo; hỗ trợ các doanh nghiệp, hợp tác xã, các hộ dân quảng bá, tiêu thụ sản phẩm trên các sàn giao dịch điện tử uy tín;</w:t>
      </w:r>
    </w:p>
    <w:p>
      <w:r>
        <w:t>+ Tuyên truyền về nền tảng số; hạ tầng số; dữ liệu số; phát triển ứng dụng, dịch vụ nội bộ; phát triển ứng dụng, dịch vụ phục vụ người dân, doanh nghiệp; Triển khai thực hiện Bộ Chỉ số đánh giá chuyển đổi số tỉnh 03 cấp cấp tỉnh, cấp huyện, cấp xã); an toàn thông tin,…</w:t>
      </w:r>
    </w:p>
    <w:p>
      <w:r>
        <w:t>5. Tuyên truyền các mô hình hay trong quá trình CCHC; các sáng kiến mới, nổi bật trong công tác CCHC; tuyên truyền các điển hình tiên tiến trong thực hiện CCHC và những vấn đề nổi cộm, bức xúc xảy ra trong công tác CCHC.</w:t>
      </w:r>
    </w:p>
    <w:p>
      <w:r>
        <w:t>III. ĐỐI TƯỢNG, HÌNH THỨC TUYÊN TRUYỀN</w:t>
      </w:r>
    </w:p>
    <w:p>
      <w:r>
        <w:t>1. Đối tượng</w:t>
      </w:r>
    </w:p>
    <w:p>
      <w:r>
        <w:t>Toàn thể đội ngũ cán bộ, công chức, viên chức trong hệ thống chính trị, doanh nghiệp và mọi tầng lớp Nhân dân trên địa bàn tỉnh.</w:t>
      </w:r>
    </w:p>
    <w:p>
      <w:r>
        <w:t>2. Hình thức tuyên truyền</w:t>
      </w:r>
    </w:p>
    <w:p>
      <w:r>
        <w:t>a) Thông tin, tuyên truyền về CCHC thông qua các loại hình và huy động, sử dụng mọi phương tiện thông tin đại chúng, gồm: Đài Phát thanh và Truyền hình Vĩnh Long, Báo Vĩnh Long, hệ thống truyền thanh cấp huyện và cấp xã; các loại hình báo chí chuyên ngành.</w:t>
      </w:r>
    </w:p>
    <w:p>
      <w:r>
        <w:t>b) Tuyên truyền thông qua hình thức các cuộc thi, các lớp tập huấn, bồi dưỡng về nội dung, Kế hoạch thực hiện nhiệm vụ cải cách hành chính cho đội ngũ cán bộ, công chức, viên chức; lồng ghép nội dung cải cách hành chính trong các hội nghị tuyên truyền, phổ biến giáo dục pháp luật.</w:t>
      </w:r>
    </w:p>
    <w:p>
      <w:r>
        <w:t>c) Công khai các thủ tục hành chính trên Cổng Dịch vụ công quốc gia, Hệ thống thông tin giải quyết TTHC của tỉnh và tại Bộ phận Một cửa các cấp; các văn bản miễn giảm phí, lệ phí khi thực hiện Dịch vụ công trực tuyến, thanh toán trực tuyến.</w:t>
      </w:r>
    </w:p>
    <w:p>
      <w:r>
        <w:t>d) Thường xuyên đăng tải trên Cổng/Trang thông tin điện tử của các cơ quan, đơn vị, địa phương những bài viết tuyên truyền chủ trương, chính sách của Đảng, pháp luật của Nhà nước và việc tổ chức thực hiện công tác CCHC của tỉnh.</w:t>
      </w:r>
    </w:p>
    <w:p>
      <w:r>
        <w:t>IV. MỘT SỐ NHIỆM VỤ TUYÊN TRUYỀN CẢI CÁCH HÀNH CHÍNH   (đính kèm Phụ lục)</w:t>
      </w:r>
    </w:p>
    <w:p>
      <w:r>
        <w:t>V. TỔ CHỨC THỰC HIỆN</w:t>
      </w:r>
    </w:p>
    <w:p>
      <w:r>
        <w:t>1. Các sở, ban, ngành, đoàn thể tỉnh và UBND cấp huyện</w:t>
      </w:r>
    </w:p>
    <w:p>
      <w:r>
        <w:t>- Xây dựng Kế hoạch tuyên truyền CCHC năm 2024 của cơ quan, đơn vị, địa phương  trước ngày 16/01/2024  gửi về Ủy ban nhân dân tỉnh (thông qua Sở Thông tin và Truyền thông), đồng thời bố trí kinh phí để triển khai thực hiện Kế hoạch. Thủ trưởng các cơ quan, đơn vị, địa phương trực tiếp chỉ đạo và chịu trách nhiệm cá nhân về tổ chức công tác thông tin, tuyên truyền CCHC trong phạm vi, nhiệm vụ được giao;</w:t>
      </w:r>
    </w:p>
    <w:p>
      <w:r>
        <w:t>- Định kỳ quý, 06 tháng, một năm báo cáo tình hình, kết quả thực hiện công tác thông tin, tuyên truyền CCHC của cơ quan, đơn vị, địa phương lồng ghép vào trong báo cáo CCHC định kỳ của cơ quan, đơn vị, địa phương gửi về Sở Nội vụ   [1]  và Sở Thông tin và Truyền thông để tổng hợp;</w:t>
      </w:r>
    </w:p>
    <w:p>
      <w:r>
        <w:t>- Chỉ đạo thông tin, tuyên truyền đầy đủ, kịp thời về tình hình, kết quả thực hiện CCHC của cơ quan, đơn vị, địa phương trên Cổng/Trang thông tin điện tử của cơ quan, đơn vị, địa phương;</w:t>
      </w:r>
    </w:p>
    <w:p>
      <w:r>
        <w:t>- Chủ động phối hợp với các tổ chức đoàn thể trong việc tuyên truyền CCHC; phổ biến các nội dung về cải cách TTHC phù hợp từng ngành, từng cấp, từng đối tượng;</w:t>
      </w:r>
    </w:p>
    <w:p>
      <w:r>
        <w:t>- Bố trí cán bộ, công chức có đủ năng lực và trình độ hiểu biết về Nhà nước và pháp luật, về hành chính nhà nước, thực hiện theo dõi, hướng dẫn và báo cáo tình hình thực hiện công tác thông tin, tuyên truyền về CCHC nhà nước của sở, ban, ngành tỉnh, địa phương;</w:t>
      </w:r>
    </w:p>
    <w:p>
      <w:r>
        <w:t>- UBND cấp huyện chỉ đạo Trung tâm Văn hóa - Thông tin và Thể thao cấp huyện tăng thời lượng và dung lượng đưa tin, bài tuyên truyền về CCHC; xây dựng các phóng sự, bản tin tuyên truyền, bài viết nêu gương các điển hình tiên tiến, các sáng kiến mới trong công tác CCHC.</w:t>
      </w:r>
    </w:p>
    <w:p>
      <w:r>
        <w:t>2. Văn phòng Ủy ban nhân dân tỉnh</w:t>
      </w:r>
    </w:p>
    <w:p>
      <w:r>
        <w:t>- Cập nhật công khai TTHC đầy đủ, kịp thời trên Cổng Dịch vụ công quốc gia, Hệ thống thông tin giải quyết TTHC của tỉnh; thường xuyên tuyên truyền dịch vụ công trực tuyến, thanh toán trực tuyến trên Cổng Thông tin điện tử của tỉnh.</w:t>
      </w:r>
    </w:p>
    <w:p>
      <w:r>
        <w:t>- Thông tin kịp thời các phản ánh kiến nghị của người dân, doanh nghiệp về quy định hành chính.</w:t>
      </w:r>
    </w:p>
    <w:p>
      <w:r>
        <w:t>3. Sở Thông tin và Truyền thông</w:t>
      </w:r>
    </w:p>
    <w:p>
      <w:r>
        <w:t>- Theo dõi, kiểm tra, đôn đốc các cơ quan, đơn vị, địa phương xây dựng, tổ chức thực hiện Kế hoạch tuyên truyền CCHC năm 2024. Định kỳ tổng hợp, đánh giá tình hình, kết quả thực hiện công tác thông tin, tuyên truyền CCHC của cơ quan, đơn vị, địa phương;</w:t>
      </w:r>
    </w:p>
    <w:p>
      <w:r>
        <w:t>- Chủ trì, phối hợp với Sở Nội vụ: hướng dẫn các cơ quan thông tấn báo chí trên địa bàn tỉnh; duy trì các chuyên trang, chuyên mục CCHC để tăng cường công tác thông tin, tuyên truyền CCHC nhà nước đến toàn thể đội ngũ cán bộ, công chức, viên chức trong hệ thống chính trị, doanh nghiệp và mọi tầng lớp Nhân dân trên địa bàn tỉnh;</w:t>
      </w:r>
    </w:p>
    <w:p>
      <w:r>
        <w:t>- Chủ trì, phối hợp với Sở Nội vụ, các cơ quan báo chí cung cấp thông tin về ứng dụng công nghệ thông tin, chuyển đổi số trong CCHC;</w:t>
      </w:r>
    </w:p>
    <w:p>
      <w:r>
        <w:t>- Chủ trì, phối hợp với các cơ quan có liên quan tham mưu tổ chức hội thi “tìm hiểu về CCHC và Chuyển đổi số”;</w:t>
      </w:r>
    </w:p>
    <w:p>
      <w:r>
        <w:t>- Định hướng, hướng dẫn các cơ quan báo chí trong tỉnh, Trung tâm Văn hóa - Thông tin và Thể thao cấp huyện tuyên truyền về CCHC;</w:t>
      </w:r>
    </w:p>
    <w:p>
      <w:r>
        <w:t>- Cung cấp, cập nhật, bổ sung nội dung liên quan tình hình thực hiện Chính quyền điện tử, Chuyển đổi số của tỉnh trong các lớp đào tạo, bồi dưỡng cán bộ, công chức, viên chức cho Trường Chính trị Phạm Hùng và các Trung tâm bồi dưỡng chính trị cấp huyện;</w:t>
      </w:r>
    </w:p>
    <w:p>
      <w:r>
        <w:t>- Phối hợp với Sở Nội vụ đánh giá, chấm điểm Chỉ số CCHC năm 2024 của tỉnh và thẩm định kết quả tự chấm điểm Chỉ số CCHC năm 2024 của các cơ quan, đơn vị, địa phương đảm bảo yêu cầu và thời gian quy định.</w:t>
      </w:r>
    </w:p>
    <w:p>
      <w:r>
        <w:t>- Tổng hợp, báo cáo Chủ tịch UBND tỉnh kết quả thực hiện công tác thông tin, tuyên truyền CCHC trên địa bàn tỉnh định kỳ theo chế độ báo cáo CCHC và gửi về cơ quan thường trực Ban Chỉ đạo CCHC của tỉnh (Sở Nội vụ) để tổng hợp báo cáo chung với kết quả CCHC của tỉnh; tham mưu tổ chức Hội nghị đánh giá tình hình, kết quả thực hiện công tác thông tin, tuyên truyền CCHC của các sở, ban, ngành tỉnh, địa phương và các cơ quan thông tấn, báo chí (lồng ghép trong Hội nghị sơ kết, tổng kết công tác cách hành chính) để kịp thời đề xuất với UBND tỉnh, Chủ tịch UBND tỉnh các biện pháp, hình thức tuyên truyền mới, hiệu quả, thiết thực, phù hợp.</w:t>
      </w:r>
    </w:p>
    <w:p>
      <w:r>
        <w:t>4. Sở Nội vụ</w:t>
      </w:r>
    </w:p>
    <w:p>
      <w:r>
        <w:t>- Định hướng nội dung trọng tâm tuyên truyền CCHC năm 2024 và phối hợp Sở Thông tin và Truyền thông tổ chức thực hiện theo quy định.</w:t>
      </w:r>
    </w:p>
    <w:p>
      <w:r>
        <w:t>- Phối hợp với Sở Thông tin và Truyền thông chuẩn bị đầy đủ tài liệu kết quả thực hiện tuyên truyền CCHC năm 2024 định hướng giải pháp thực hiện năm tiếp theo để lồng ghép trong Chương trình Hội nghị tổng kết công tác CCHC hàng năm theo quy định.</w:t>
      </w:r>
    </w:p>
    <w:p>
      <w:r>
        <w:t>5. Sở Tư pháp</w:t>
      </w:r>
    </w:p>
    <w:p>
      <w:r>
        <w:t>Phối hợp với các cơ quan, đơn vị, địa phương tăng cường thông tin, tuyên truyền kết quả xây dựng, tổ chức triển khai thực hiện các văn bản do Trung ương, HĐND tỉnh, UBND tỉnh ban hành.</w:t>
      </w:r>
    </w:p>
    <w:p>
      <w:r>
        <w:t>6. Sở Văn hóa, Thể thao và Du lịch</w:t>
      </w:r>
    </w:p>
    <w:p>
      <w:r>
        <w:t>Triển khai tuyên truyền cổ động trực quan về CCHC, Chính quyền điện tử, Chuyển đổi số; xây dựng các tiểu phẩm chuyên đề tuyên truyền về CCHC. Lồng ghép nội dung CCHC trong các chương trình thông tin cổ động.</w:t>
      </w:r>
    </w:p>
    <w:p>
      <w:r>
        <w:t>7. Sở Tài chính</w:t>
      </w:r>
    </w:p>
    <w:p>
      <w:r>
        <w:t>Phân bổ kinh phí thực hiện công tác thông tin, tuyên truyền CCHC năm 2024 của các sở, ban, ngành tỉnh, địa phương.</w:t>
      </w:r>
    </w:p>
    <w:p>
      <w:r>
        <w:t>8. Tỉnh đoàn Vĩnh Long</w:t>
      </w:r>
    </w:p>
    <w:p>
      <w:r>
        <w:t>Đưa nội dung tuyên truyền CCHC, Chuyển đổi số vào chương trình đối thoại với thanh niên trên địa bàn tỉnh.</w:t>
      </w:r>
    </w:p>
    <w:p>
      <w:r>
        <w:t>9. Báo Vĩnh Long, Đài Phát thanh và Truyền hình Vĩnh Long</w:t>
      </w:r>
    </w:p>
    <w:p>
      <w:r>
        <w:t>Tăng thời lượng và dung lượng đưa tin, bài tuyên truyền về CCHC; xây dựng và phát triển Chính quyền điện tử, Chính quyền số trên địa bàn tỉnh; xây dựng các phóng sự, bản tin tuyên truyền, bài viết nêu gương các điển hình tiên tiến các sáng kiến mới trong công tác CCHC.</w:t>
      </w:r>
    </w:p>
    <w:p>
      <w:r>
        <w:t>Xây dựng chuyên mục về Chuyển đổi số, tăng cường viết tin, bài về phát triển Chính quyền điện tử, Chính quyền số, an toàn thông tin mạng và phát sóng định kỳ hàng tháng.</w:t>
      </w:r>
    </w:p>
    <w:p>
      <w:r>
        <w:t>10. Đề nghị Trường Chính trị Phạm Hùng</w:t>
      </w:r>
    </w:p>
    <w:p>
      <w:r>
        <w:t>Phối hợp với Sở Nội vụ thường xuyên cập nhật, bổ sung nội dung CCHC vào các lớp đào tạo, bồi dưỡng cán bộ, công chức, viên chức.</w:t>
      </w:r>
    </w:p>
    <w:p>
      <w:r>
        <w:t>Phối hợp với Sở Thông tin và Truyền thông cập nhật, bổ sung nội dung liên quan tình hình thực hiện Chính quyền điện tử, Chuyển đổi số của tỉnh trong các lớp đào tạo, bồi dưỡng cán bộ, công chức, viên chức.</w:t>
      </w:r>
    </w:p>
    <w:p>
      <w:r>
        <w:t>11. Đề nghị Ủy ban Mặt trận Tổ quốc Việt Nam tỉnh Vĩnh Long</w:t>
      </w:r>
    </w:p>
    <w:p>
      <w:r>
        <w:t>Phối hợp tham gia và có Kế hoạch tuyên truyền CCHC bằng nhiều hình thức phong phú, đa dạng, thiết thực, hiệu quả.</w:t>
      </w:r>
    </w:p>
    <w:p>
      <w:r>
        <w:t>VI. KINH PHÍ THỰC HIỆN</w:t>
      </w:r>
    </w:p>
    <w:p>
      <w:r>
        <w:t>Kinh phí thực hiện các nhiệm vụ tuyên truyền CCHC trong Kế hoạch này do ngân sách tỉnh đảm bảo và được bố trí trong dự toán chi ngân sách Nhà nước hàng năm của các cơ quan, đơn vị, địa phương. Các cơ quan, đơn vị, địa phương lập dự toán, quản lý, sử dụng, thanh quyết toán kinh phí thực hiện công tác tuyên truyền CCHC theo quy định hiện hành.</w:t>
      </w:r>
    </w:p>
    <w:p>
      <w:r>
        <w:t>Trong quá trình thực hiện có khó khăn, vướng mắc đề nghị phản ánh kịp thời về Sở Thông tin và Truyền thông (Số điện thoại: 02703 836 904) để tổng hợp báo cáo Chủ tịch UBND tỉnh xem xét, quyết định./.</w:t>
      </w:r>
    </w:p>
    <w:p>
      <w:r>
        <w:t>PHỤ LỤC</w:t>
      </w:r>
    </w:p>
    <w:p>
      <w:r>
        <w:t>MỘT SỐ NHIỆM VỤ TUYÊN TRUYỀN CCHC NĂM 2024</w:t>
      </w:r>
    </w:p>
    <w:p>
      <w:r>
        <w:t>STT</w:t>
      </w:r>
    </w:p>
    <w:p>
      <w:r>
        <w:t>Nội dung</w:t>
      </w:r>
    </w:p>
    <w:p>
      <w:r>
        <w:t>Cơ quan chủ trì</w:t>
      </w:r>
    </w:p>
    <w:p>
      <w:r>
        <w:t>Cơ quan phối hợp</w:t>
      </w:r>
    </w:p>
    <w:p>
      <w:r>
        <w:t>Thời gian thực hiện</w:t>
      </w:r>
    </w:p>
    <w:p>
      <w:r>
        <w:t>1.</w:t>
      </w:r>
    </w:p>
    <w:p>
      <w:r>
        <w:t>Cập nhật công khai TTHC đầy đủ, kịp thời trên Cổng Dịch vụ công quốc gia, Hệ thống thông tin giải quyết TTHC của tỉnh; thường xuyên tuyên truyền, hướng dẫn cá nhân, tổ chức thực hiện dịch vụ công trực tuyến, thanh toán trực tuyến; Thông tin kịp thời các phản ánh kiến nghị của người dân, doanh nghiệp về quy định hành chính.</w:t>
      </w:r>
    </w:p>
    <w:p>
      <w:r>
        <w:t>Văn phòng UBND tỉnh</w:t>
      </w:r>
    </w:p>
    <w:p>
      <w:r>
        <w:t>Các cơ quan, đơn vị, địa phương và các cơ quan, đơn vị liên quan</w:t>
      </w:r>
    </w:p>
    <w:p>
      <w:r>
        <w:t>Thường xuyên</w:t>
      </w:r>
    </w:p>
    <w:p>
      <w:r>
        <w:t>2.</w:t>
      </w:r>
    </w:p>
    <w:p>
      <w:r>
        <w:t>Triển khai tuyên truyền cổ động trực quan về CCHC, chính quyền điện tử, chuyển đổi số.</w:t>
      </w:r>
    </w:p>
    <w:p>
      <w:r>
        <w:t>Sở Thông tin và Truyền thông</w:t>
      </w:r>
    </w:p>
    <w:p>
      <w:r>
        <w:t>Sở Văn hóa, Thể thao và Du lịch và các cơ quan, đơn vị liên quan</w:t>
      </w:r>
    </w:p>
    <w:p>
      <w:r>
        <w:t>Quý I và II/2024</w:t>
      </w:r>
    </w:p>
    <w:p>
      <w:r>
        <w:t>3.</w:t>
      </w:r>
    </w:p>
    <w:p>
      <w:r>
        <w:t>Ban hành và triển khai thực hiện Kế hoạch tuyên truyền CCHC năm 2024 tại các cơ quan, đơn vị.</w:t>
      </w:r>
    </w:p>
    <w:p>
      <w:r>
        <w:t>Các cơ quan, đơn vị, địa phương và các cơ quan, đơn vị liên quan</w:t>
      </w:r>
    </w:p>
    <w:p>
      <w:r>
        <w:t>Sở Thông tin và Truyền thông</w:t>
      </w:r>
    </w:p>
    <w:p>
      <w:r>
        <w:t>Trước ngày 16/01/2024</w:t>
      </w:r>
    </w:p>
    <w:p>
      <w:r>
        <w:t>4.</w:t>
      </w:r>
    </w:p>
    <w:p>
      <w:r>
        <w:t>Phối hợp với Ủy ban Mặt trận Tổ quốc Việt Nam tỉnh Vĩnh Long, các tổ chức chính trị - xã hội tuyên truyền về CCHC chính quyền điện tử, chuyển đổi số cho đoàn viên, hội viên.</w:t>
      </w:r>
    </w:p>
    <w:p>
      <w:r>
        <w:t>Sở Thông tin và Truyền thông</w:t>
      </w:r>
    </w:p>
    <w:p>
      <w:r>
        <w:t>Ủy ban Mặt trận Tổ quốc Việt Nam tỉnh Vĩnh Long; Các tổ chức chính trị - xã hội</w:t>
      </w:r>
    </w:p>
    <w:p>
      <w:r>
        <w:t>Thường xuyên</w:t>
      </w:r>
    </w:p>
    <w:p>
      <w:r>
        <w:t>5.</w:t>
      </w:r>
    </w:p>
    <w:p>
      <w:r>
        <w:t>Tổ chức hội thi “Tuyên truyền ứng dụng công nghệ thông tin trong CCHC và chuyển đổi số”.</w:t>
      </w:r>
    </w:p>
    <w:p>
      <w:r>
        <w:t>Sở Thông tin và Truyền thông</w:t>
      </w:r>
    </w:p>
    <w:p>
      <w:r>
        <w:t>Sở Nội vụ, các cơ quan, đơn vị, địa phương và các cơ quan, đơn vị liên quan</w:t>
      </w:r>
    </w:p>
    <w:p>
      <w:r>
        <w:t>Quý IV/2024</w:t>
      </w:r>
    </w:p>
    <w:p>
      <w:r>
        <w:t>6.</w:t>
      </w:r>
    </w:p>
    <w:p>
      <w:r>
        <w:t>Thường xuyên đăng tải trên Cổng/Trang thông tin điện tử của các sở, ban, ngành tỉnh, địa phương những bài viết tuyên truyền chủ trương, chính sách của Đảng, pháp luật của Nhà nước và việc tổ chức thực hiện công tác cải cách hành chính của tỉnh.</w:t>
      </w:r>
    </w:p>
    <w:p>
      <w:r>
        <w:t>Các cơ quan, đơn vị, địa phương và các cơ quan, đơn vị liên quan</w:t>
      </w:r>
    </w:p>
    <w:p>
      <w:r>
        <w:t>Sở Thông tin và Truyền thông</w:t>
      </w:r>
    </w:p>
    <w:p>
      <w:r>
        <w:t>Thường xuyên</w:t>
      </w:r>
    </w:p>
    <w:p>
      <w:r>
        <w:t>7.</w:t>
      </w:r>
    </w:p>
    <w:p>
      <w:r>
        <w:t>Tuyên truyền thông qua hình thức các cuộc thi, các lớp tập huấn, bồi dưỡng về nội dung, Kế hoạch thực hiện nhiệm vụ cải cách hành chính cho đội ngũ cán bộ, công chức, viên chức; lồng ghép nội dung CCHC trong các hội nghị tuyên truyền, phổ biến giáo dục pháp luật của cơ quan, đơn vị; tuyên truyền lưu trữ hồ sơ điện tử trên Hệ thống Quản lý văn bản và điều hành tỉnh Vĩnh Long.</w:t>
      </w:r>
    </w:p>
    <w:p>
      <w:r>
        <w:t>Các cơ quan, đơn vị, địa phương và các cơ quan, đơn vị liên quan</w:t>
      </w:r>
    </w:p>
    <w:p>
      <w:r>
        <w:t>Sở Thông tin và Truyền thông</w:t>
      </w:r>
    </w:p>
    <w:p>
      <w:r>
        <w:t>Thường xuyên</w:t>
      </w:r>
    </w:p>
    <w:p>
      <w:r>
        <w:t>8.</w:t>
      </w:r>
    </w:p>
    <w:p>
      <w:r>
        <w:t>Phối hợp với các cơ quan, đơn vị, địa phương tăng cường thông tin, tuyên truyền kết quả xây dựng, tổ chức triển khai thực hiện các văn bản quy phạm pháp luật do địa phương ban hành.</w:t>
      </w:r>
    </w:p>
    <w:p>
      <w:r>
        <w:t>Sở Tư pháp</w:t>
      </w:r>
    </w:p>
    <w:p>
      <w:r>
        <w:t>Các cơ quan, đơn vị, địa phương và các cơ quan, đơn vị liên quan</w:t>
      </w:r>
    </w:p>
    <w:p>
      <w:r>
        <w:t>Quý I/2024</w:t>
      </w:r>
    </w:p>
    <w:p>
      <w:r>
        <w:t>9.</w:t>
      </w:r>
    </w:p>
    <w:p>
      <w:r>
        <w:t>Đưa nội dung CCHC, chuyển đổi số vào chương trình đối thoại với thanh niên.</w:t>
      </w:r>
    </w:p>
    <w:p>
      <w:r>
        <w:t>Sở Nội vụ</w:t>
      </w:r>
    </w:p>
    <w:p>
      <w:r>
        <w:t>Các cơ quan, đơn vị, địa phương và các cơ quan, đơn vị liên quan</w:t>
      </w:r>
    </w:p>
    <w:p>
      <w:r>
        <w:t>Quý III/2024</w:t>
      </w:r>
    </w:p>
    <w:p>
      <w:r>
        <w:t>10.</w:t>
      </w:r>
    </w:p>
    <w:p>
      <w:r>
        <w:t>Tài liệu tuyên truyền về chuyển đổi số cho người dân thuộc lĩnh vực phụ trách.</w:t>
      </w:r>
    </w:p>
    <w:p>
      <w:r>
        <w:t>Các sở, ban, ngành tỉnh</w:t>
      </w:r>
    </w:p>
    <w:p>
      <w:r>
        <w:t>Sở Thông tin và Truyền thông</w:t>
      </w:r>
    </w:p>
    <w:p>
      <w:r>
        <w:t>Thường xuyên</w:t>
      </w:r>
    </w:p>
    <w:p>
      <w:r>
        <w:t>11.</w:t>
      </w:r>
    </w:p>
    <w:p>
      <w:r>
        <w:t>Định hướng nội dung trọng tâm tuyên truyền CCHC năm 2024.</w:t>
      </w:r>
    </w:p>
    <w:p>
      <w:r>
        <w:t>Sở Nội vụ</w:t>
      </w:r>
    </w:p>
    <w:p>
      <w:r>
        <w:t>Sở Thông tin và Truyền thông, các cơ quan, đơn vị, địa phương và các cơ quan, đơn vị liên quan</w:t>
      </w:r>
    </w:p>
    <w:p>
      <w:r>
        <w:t>Thường xuyên</w:t>
      </w:r>
    </w:p>
    <w:p>
      <w:r>
        <w:t>12.</w:t>
      </w:r>
    </w:p>
    <w:p>
      <w:r>
        <w:t>Xây dựng chuyên mục về CCHC, chuyển đổi số trên Đài Phát thanh và Truyền hình Vĩnh Long; tăng thời lượng và dung lượng đưa tin, bài tuyên truyền về CCHC; xây dựng và phát triển Chính quyền điện tử, Chính quyền số trên địa bàn tỉnh.</w:t>
      </w:r>
    </w:p>
    <w:p>
      <w:r>
        <w:t>Đài Phát thanh và Truyền hình Vĩnh Long</w:t>
      </w:r>
    </w:p>
    <w:p>
      <w:r>
        <w:t>Các cơ quan, đơn vị, địa phương và các cơ quan, đơn vị liên quan</w:t>
      </w:r>
    </w:p>
    <w:p>
      <w:r>
        <w:t>Thường xuyên</w:t>
      </w:r>
    </w:p>
    <w:p>
      <w:r>
        <w:t>13.</w:t>
      </w:r>
    </w:p>
    <w:p>
      <w:r>
        <w:t>Xây dựng chuyên mục về CCHC, chuyển đổi số trên báo in và Trang Thông tin điện tử của Báo; tăng thời lượng và dung lượng đưa tin, bài tuyên truyền về CCHC; xây dựng và phát triển Chính quyền điện tử, Chính quyền số trên địa bàn tỉnh.</w:t>
      </w:r>
    </w:p>
    <w:p>
      <w:r>
        <w:t>Báo Vĩnh Long</w:t>
      </w:r>
    </w:p>
    <w:p>
      <w:r>
        <w:t>Các cơ quan, đơn vị, địa phương và các cơ quan, đơn vị liên quan</w:t>
      </w:r>
    </w:p>
    <w:p>
      <w:r>
        <w:t>Thường xuyên</w:t>
      </w:r>
    </w:p>
    <w:p>
      <w:r>
        <w:t>14.</w:t>
      </w:r>
    </w:p>
    <w:p>
      <w:r>
        <w:t>Chỉ đạo Phòng Văn hóa và Thông tin; Trung tâm Văn hóa, Thông tin và Thể thao cấp huyện, Đài Truyền thanh cấp xã có tin, bài về CCHC, chuyển đổi số phát sóng định kỳ hàng tháng.</w:t>
      </w:r>
    </w:p>
    <w:p>
      <w:r>
        <w:t>UBND cấp huyện</w:t>
      </w:r>
    </w:p>
    <w:p>
      <w:r>
        <w:t>Sở Thông tin và Truyền thông</w:t>
      </w:r>
    </w:p>
    <w:p>
      <w:r>
        <w:t>Thường xuyên</w:t>
      </w:r>
    </w:p>
    <w:p>
      <w:r>
        <w:t>[1]  đúng thời gian theo Công văn số 185/SNV-CCHC&amp;VTLT ngày 01/3/2023 của Sở Nội vụ về việc hướng dẫn thực hiện chế độ báo cáo cải cách hành chính định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