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306/QĐ-BKHCN phê duyệt "Kế hoạch thúc đẩy chuyển đổi IPv6, IPv6 For Gov năm 2025" do Bộ trưởng Bộ Khoa học và Công nghệ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306/QĐ-BKHCN</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28/03/2025</w:t>
            </w:r>
          </w:p>
        </w:tc>
      </w:tr>
      <w:tr>
        <w:tc>
          <w:tcPr>
            <w:tcW w:type="dxa" w:w="4320"/>
          </w:tcPr>
          <w:p>
            <w:r>
              <w:t>Ngày hiệu lực</w:t>
            </w:r>
          </w:p>
        </w:tc>
        <w:tc>
          <w:tcPr>
            <w:tcW w:type="dxa" w:w="4320"/>
          </w:tcPr>
          <w:p>
            <w:r>
              <w:t>28/03/2025</w:t>
            </w:r>
          </w:p>
        </w:tc>
      </w:tr>
      <w:tr>
        <w:tc>
          <w:tcPr>
            <w:tcW w:type="dxa" w:w="4320"/>
          </w:tcPr>
          <w:p>
            <w:r>
              <w:t>Tình trạng</w:t>
            </w:r>
          </w:p>
        </w:tc>
        <w:tc>
          <w:tcPr>
            <w:tcW w:type="dxa" w:w="4320"/>
          </w:tcPr>
          <w:p>
            <w:r>
              <w:t>Chưa xác định</w:t>
            </w:r>
          </w:p>
        </w:tc>
      </w:tr>
    </w:tbl>
    <w:p/>
    <w:p>
      <w:r>
        <w:t>BỘ KHOA HỌC VÀ</w:t>
      </w:r>
    </w:p>
    <w:p>
      <w:r>
        <w:t>CÔNG NGHỆ</w:t>
      </w:r>
    </w:p>
    <w:p>
      <w:r>
        <w:t>-------</w:t>
      </w:r>
    </w:p>
    <w:p>
      <w:r>
        <w:t>CỘNG HÒA XÃ HỘI CHỦ NGHĨA VIỆT NAM</w:t>
      </w:r>
    </w:p>
    <w:p>
      <w:r>
        <w:t>Độc lập - Tự do - Hạnh phúc</w:t>
      </w:r>
    </w:p>
    <w:p>
      <w:r>
        <w:t>---------------</w:t>
      </w:r>
    </w:p>
    <w:p>
      <w:r>
        <w:t>Số: 306/QĐ-BKHCN</w:t>
      </w:r>
    </w:p>
    <w:p>
      <w:r>
        <w:t>Hà Nội, ngày 28 tháng 3 năm 2025</w:t>
      </w:r>
    </w:p>
    <w:p>
      <w:r>
        <w:t>QUYẾT ĐỊNH</w:t>
      </w:r>
    </w:p>
    <w:p>
      <w:r>
        <w:t>PHÊ DUYỆT “KẾ HOẠCH THÚC ĐẨY CHUYỂN ĐỔI IPV6, IPV6 FOR GOV NĂM 2025”</w:t>
      </w:r>
    </w:p>
    <w:p>
      <w:r>
        <w:t>BỘ TRƯỞNG BỘ KHOA HỌC VÀ CÔNG NGHỆ</w:t>
      </w:r>
    </w:p>
    <w:p>
      <w:r>
        <w:t>Căn cứ Nghị định số 55/2025/NĐ-CP ngày 02 tháng 03 năm 2025 của Chính phủ quy định chức năng, nhiệm vụ, quyền hạn và cơ cấu tổ chức của Bộ Khoa học và Công nghệ;</w:t>
      </w:r>
    </w:p>
    <w:p>
      <w:r>
        <w:t>Căn cứ Nghị quyết số 01/NQ-CP ngày 08 tháng 01 năm 2025 của Chính phủ về nhiệm vụ, giải pháp chủ yếu thực hiện kế hoạch phát triển kinh tế - xã hội và dự toán ngân sách nhà nước năm 2025;</w:t>
      </w:r>
    </w:p>
    <w:p>
      <w:r>
        <w:t>Căn cứ Quyết định số 749/QĐ-TTg ngày 03 tháng 6 năm 2020 của Thủ tướng Chính phủ phê duyệt “Chương trình Chuyển đổi số quốc gia đến năm   2025, định hướng đến năm 2030”;</w:t>
      </w:r>
    </w:p>
    <w:p>
      <w:r>
        <w:t>Căn cứ Chỉ thị số 01/CT-BTTTT ngày 24 tháng 01 năm 2025 của Bộ trưởng Bộ Thông tin và Truyền thông về định hướng phát triển ngành Thông tin và Truyền thông năm 2025;</w:t>
      </w:r>
    </w:p>
    <w:p>
      <w:r>
        <w:t>Kế hoạch số 286/KH-BTTTT ngày ngày 24 tháng 01 năm 2025 của Bộ trưởng Bộ Thông tin và Truyền thông về việc thực hiện Nghị quyết số 57- NQ/TW ngày 22/12/2024 của Bộ Chính trị về đột phá phát triển khoa học, công nghệ, đổi mới sáng tạo và chuyển đổi số quốc gia và Nghị quyết số 03/NQ-CP ngày 09/01/2025 của Chính phủ ban hành Chương trình hành động thực hiện Nghị quyết số 57-NQ/TW;</w:t>
      </w:r>
    </w:p>
    <w:p>
      <w:r>
        <w:t>Căn cứ Quyết định số 38/QĐ-BTTTT ngày 14 tháng 01 năm 2021 của Bộ trưởng Bộ Thông tin và Truyền thông về phê duyệt Chương trình thúc đẩy, hỗ trợ chuyển đổi IPv6 cho cơ quan nhà nước giai đoạn 2021 - 2025;</w:t>
      </w:r>
    </w:p>
    <w:p>
      <w:r>
        <w:t>Theo đề nghị của Giám đốc Trung tâm Internet Việt Nam.</w:t>
      </w:r>
    </w:p>
    <w:p>
      <w:r>
        <w:t>QUYẾT ĐỊNH:</w:t>
      </w:r>
    </w:p>
    <w:p>
      <w:r>
        <w:t>Điều 1.  Phê duyệt kèm theo “Kế hoạch thúc đẩy chuyển đổi IPv6, IPv6 For Gov năm 2025”.</w:t>
      </w:r>
    </w:p>
    <w:p>
      <w:r>
        <w:t>Điều 2.  Quyết định này có hiệu lực thi hành kể từ ngày ký.</w:t>
      </w:r>
    </w:p>
    <w:p>
      <w:r>
        <w:t>Điều 3.  Chánh Văn phòng, Chủ tịch Hội đồng quản lý Trung tâm Internet Việt Nam, Giám đốc Trung tâm Internet Việt Nam, Thủ trưởng các cơ quan, đơn vị thuộc Bộ, Thủ trưởng các đơn vị phụ trách công nghệ thông tin, chuyển đổi số của các Bộ, cơ quan ngang Bộ, cơ quan thuộc Chính phủ, Giám đốc Sở Khoa học và Công nghệ các tỉnh, thành phố trực thuộc Trung ương, Tổng Giám đốc Tập đoàn Công nghiệp - Viễn thông Quân đội và Tập đoàn Bưu chính Viễn thông Việt Nam, Tổng Giám đốc Công ty Cổ phần Viễn thông FPT, Tổng Công ty Viễn thông MobiFone và Tổng Giám đốc, Giám đốc các doanh nghiệp cung cấp dịch vụ viễn thông, Internet, doanh nghiệp công nghệ thông tin, doanh nghiệp cung cấp dịch vụ trung tâm dữ liệu, cung cấp dịch vụ nội dung trực tuyến, báo điện tử, mạng xã hội và Thủ trưởng các đơn vị liên quan chịu trách nhiệm thi hành Quyết định này./.</w:t>
      </w:r>
    </w:p>
    <w:p>
      <w:r>
        <w:t>Nơi nhận:</w:t>
      </w:r>
    </w:p>
    <w:p>
      <w:r>
        <w:t>- Như Điều 3;</w:t>
      </w:r>
    </w:p>
    <w:p>
      <w:r>
        <w:t>- Bộ trưởng (để b/c);</w:t>
      </w:r>
    </w:p>
    <w:p>
      <w:r>
        <w:t>- Các Thứ trưởng;</w:t>
      </w:r>
    </w:p>
    <w:p>
      <w:r>
        <w:t>- Các Bộ, cơ quan ngang Bộ, cơ quan thuộc Chính phủ;</w:t>
      </w:r>
    </w:p>
    <w:p>
      <w:r>
        <w:t>- UBND các tỉnh, thành phố trực thuộc Trung ương;</w:t>
      </w:r>
    </w:p>
    <w:p>
      <w:r>
        <w:t>- Sở Khoa học và Công nghệ các tỉnh, thành phố trực thuộc Trung ương;</w:t>
      </w:r>
    </w:p>
    <w:p>
      <w:r>
        <w:t>- Đơn vị phụ trách CNTT, CĐS các Bộ, cơ quan ngang Bộ, cơ quan thuộc Chính phủ;</w:t>
      </w:r>
    </w:p>
    <w:p>
      <w:r>
        <w:t>- Tập đoàn: Viettel, VNPT, FPT.</w:t>
      </w:r>
    </w:p>
    <w:p>
      <w:r>
        <w:t>- FPT Telecom, MobiFone, CMC Telecom;</w:t>
      </w:r>
    </w:p>
    <w:p>
      <w:r>
        <w:t>- Vietnamobile, Hanoi Telecom, VNG;</w:t>
      </w:r>
    </w:p>
    <w:p>
      <w:r>
        <w:t>- FPT Cloud, FPT Online, VCcorp, Datviet VAC;</w:t>
      </w:r>
    </w:p>
    <w:p>
      <w:r>
        <w:t>- Các doanh nghiệp viễn thông, Internet;</w:t>
      </w:r>
    </w:p>
    <w:p>
      <w:r>
        <w:t>- Các đơn vị cung cấp dịch vụ nội dung trực tuyến;</w:t>
      </w:r>
    </w:p>
    <w:p>
      <w:r>
        <w:t>- Cơ quan báo chí;</w:t>
      </w:r>
    </w:p>
    <w:p>
      <w:r>
        <w:t>- HĐQL VNNIC;</w:t>
      </w:r>
    </w:p>
    <w:p>
      <w:r>
        <w:t>- Lưu: VT, VNNIC (100).</w:t>
      </w:r>
    </w:p>
    <w:p>
      <w:r>
        <w:t>KT. BỘ TRƯỞNG</w:t>
      </w:r>
    </w:p>
    <w:p>
      <w:r>
        <w:t>THỨ TRƯỞNG</w:t>
      </w:r>
    </w:p>
    <w:p>
      <w:r>
        <w:t>Phạm Đức Long</w:t>
      </w:r>
    </w:p>
    <w:p>
      <w:r>
        <w:t>KẾ HOẠCH</w:t>
      </w:r>
    </w:p>
    <w:p>
      <w:r>
        <w:t>THÚC ĐẨY CHUYỂN ĐỔI IPV6, IPV6 FOR GOV NĂM 2025</w:t>
      </w:r>
    </w:p>
    <w:p>
      <w:r>
        <w:t>(Ban hành kèm theo Quyết định số 306/QĐ-BKHCN ngày 28 tháng 3 năm 2025 của Bộ trưởng Bộ Khoa học và Công nghệ)</w:t>
      </w:r>
    </w:p>
    <w:p>
      <w:r>
        <w:t>TT</w:t>
      </w:r>
    </w:p>
    <w:p>
      <w:r>
        <w:t>Nhiệm vụ</w:t>
      </w:r>
    </w:p>
    <w:p>
      <w:r>
        <w:t>Công việc thực hiện</w:t>
      </w:r>
    </w:p>
    <w:p>
      <w:r>
        <w:t>Kết quả/ chỉ tiêu</w:t>
      </w:r>
    </w:p>
    <w:p>
      <w:r>
        <w:t>Đơn vị thực hiện</w:t>
      </w:r>
    </w:p>
    <w:p>
      <w:r>
        <w:t>Đơn vị phối hợp</w:t>
      </w:r>
    </w:p>
    <w:p>
      <w:r>
        <w:t>Thời gian hoàn thành</w:t>
      </w:r>
    </w:p>
    <w:p>
      <w:r>
        <w:t>1</w:t>
      </w:r>
    </w:p>
    <w:p>
      <w:r>
        <w:t>Chuyển đổi IPv6 cho mạng Internet Việt Nam sang IPv6 theo Nghị quyết 01/NQ-CP và Chỉ thị 01/CT- BTTTT năm 2025</w:t>
      </w:r>
    </w:p>
    <w:p>
      <w:r>
        <w:t>Tỷ lệ sử dụng IPv6 Việt Nam đạt 70%, top 10 toàn cầu.</w:t>
      </w:r>
    </w:p>
    <w:p>
      <w:r>
        <w:t>VNNIC</w:t>
      </w:r>
    </w:p>
    <w:p>
      <w:r>
        <w:t>Các doanh nghiệp, cơ quan, đơn vị</w:t>
      </w:r>
    </w:p>
    <w:p>
      <w:r>
        <w:t>Tháng 12/2025</w:t>
      </w:r>
    </w:p>
    <w:p>
      <w:r>
        <w:t>1.1</w:t>
      </w:r>
    </w:p>
    <w:p>
      <w:r>
        <w:t>Chuyển đổi toàn diện IPv6 cho mạng và dịch vụ doanh nghiệp ISP, Mobile</w:t>
      </w:r>
    </w:p>
    <w:p>
      <w:r>
        <w:t>- Chuyển đổi IPv6 cho toàn bộ hạ tầng mạng, cấp IPv6 tới toàn bộ thuê bao (FTTH, Mobile …).</w:t>
      </w:r>
    </w:p>
    <w:p>
      <w:r>
        <w:t>- Giám sát, theo dõi mạng, dịch vụ IPv6, duy trì thường xuyên.</w:t>
      </w:r>
    </w:p>
    <w:p>
      <w:r>
        <w:t>- Thay thế thiết bị đầu cuối chưa hỗ trợ IPv6 (theo lộ trình doanh nghiệp).</w:t>
      </w:r>
    </w:p>
    <w:p>
      <w:r>
        <w:t>- Các doanh nghiệp: Viettel, VNPT, FPT, MobiFone cấp IPv6 tới 100% thuê bao, khách hàng; tỷ lệ thuê bao hoạt động IPv6 đạt từ 90-100%; giữ nhịp tăng trưởng hàng Quý.</w:t>
      </w:r>
    </w:p>
    <w:p>
      <w:r>
        <w:t>- Các doanh nghiệp khác: cấp IPv6 toàn diện cho hạ tầng mạng, dịch vụ, thuê bao, phấn đấu tỷ lệ IPv6 đạt 50%-80%; giữ nhịp tăng trưởng hàng Quý.</w:t>
      </w:r>
    </w:p>
    <w:p>
      <w:r>
        <w:t>Viettel, VNPT, FPT Telecom, MobiFone, CMC Telecom, HTC, Vietnamobile NetNam, SCTV và các doanh nghiệp cung cấp dịch vụ Internet</w:t>
      </w:r>
    </w:p>
    <w:p>
      <w:r>
        <w:t>VNNIC,</w:t>
      </w:r>
    </w:p>
    <w:p>
      <w:r>
        <w:t>Cục Viễn thông</w:t>
      </w:r>
    </w:p>
    <w:p>
      <w:r>
        <w:t>Tháng 12/2025</w:t>
      </w:r>
    </w:p>
    <w:p>
      <w:r>
        <w:t>1.2</w:t>
      </w:r>
    </w:p>
    <w:p>
      <w:r>
        <w:t>Chuyển đổi IPv6 cho các dịch vụ Cloud, IDC, Nội dung trực tuyến …</w:t>
      </w:r>
    </w:p>
    <w:p>
      <w:r>
        <w:t>- Xây dựng và triển khai kế hoạch chuyển đổi IPv6.</w:t>
      </w:r>
    </w:p>
    <w:p>
      <w:r>
        <w:t>- Chuyển đổi IPv6 toàn diện cho hạ tầng mạng, dịch vụ.</w:t>
      </w:r>
    </w:p>
    <w:p>
      <w:r>
        <w:t>- Cấp IPv6 mặc định cho khách hàng mới đối với dịch vụ nội dung, dịch vụ IDC, Cloud.</w:t>
      </w:r>
    </w:p>
    <w:p>
      <w:r>
        <w:t>- Chuyển đổi IPv6 cho các website của đơn vị.</w:t>
      </w:r>
    </w:p>
    <w:p>
      <w:r>
        <w:t>- Nghiên cứu triển khai IPv6 only.</w:t>
      </w:r>
    </w:p>
    <w:p>
      <w:r>
        <w:t>- Kế hoạch, lộ trình chuyển đổi IPv6 được ban hành và triển khai.</w:t>
      </w:r>
    </w:p>
    <w:p>
      <w:r>
        <w:t>- 100% khách hàng mới được cung cấp dịch vụ trên nền IPv6.</w:t>
      </w:r>
    </w:p>
    <w:p>
      <w:r>
        <w:t>- Tỷ lệ khách hàng/ dịch vụ IPv6 đạt 50%.</w:t>
      </w:r>
    </w:p>
    <w:p>
      <w:r>
        <w:t>- 100% các website cung cấp dịch vụ của tổ chức, doanh nghiệp được kích hoạt IPv6.</w:t>
      </w:r>
    </w:p>
    <w:p>
      <w:r>
        <w:t>- Các báo cáo đánh giá, kinh nghiệm thực tiễn về IPv6 only.</w:t>
      </w:r>
    </w:p>
    <w:p>
      <w:r>
        <w:t>Viettel, VNPT, FPT Telecom, CMC Telecom, HTC, NetNam, SCTV, VNG, VCcorp, DatViet VAC, FPT Online, FPT Cloud và các đơn vị IDC, Cloud, nội dung trực tuyến …</w:t>
      </w:r>
    </w:p>
    <w:p>
      <w:r>
        <w:t>VNNIC,</w:t>
      </w:r>
    </w:p>
    <w:p>
      <w:r>
        <w:t>Cục Viễn thông</w:t>
      </w:r>
    </w:p>
    <w:p>
      <w:r>
        <w:t>Tháng 12/2025</w:t>
      </w:r>
    </w:p>
    <w:p>
      <w:r>
        <w:t>2</w:t>
      </w:r>
    </w:p>
    <w:p>
      <w:r>
        <w:t>Hoàn thành Chương trình IPv6 For Gov giai đoạn 2021-2025</w:t>
      </w:r>
    </w:p>
    <w:p>
      <w:r>
        <w:t>- Quy hoạch hệ thống mạng hiện đại, sử dụng IP/ASN độc lập (theo mô hình tham chiếu về kết nối mạng cho bộ, ngành, địa phương).</w:t>
      </w:r>
    </w:p>
    <w:p>
      <w:r>
        <w:t>- Chuyển đổi IPv6 theo 03 bước cuối của 03 Giai đoạn</w:t>
      </w:r>
    </w:p>
    <w:p>
      <w:r>
        <w:t>- 10 bước chuyển đổi IPv6 trong cơ quan nhà nước.</w:t>
      </w:r>
    </w:p>
    <w:p>
      <w:r>
        <w:t>- Kích hoạt và duy trì ổn định IPv6 cho các dịch vụ.</w:t>
      </w:r>
    </w:p>
    <w:p>
      <w:r>
        <w:t>- Triển khai chuyển đổi mạng truy cập và các dịch vụ IT nội bộ.</w:t>
      </w:r>
    </w:p>
    <w:p>
      <w:r>
        <w:t>- Nghiên cứu, triển khai thử nghiệm IPv6 only.</w:t>
      </w:r>
    </w:p>
    <w:p>
      <w:r>
        <w:t>- 100% Bộ, ngành, địa phương được tập huấn, đào tạo, tư vấn, hướng dẫn, hỗ trợ về chuyển đổi IPv6.</w:t>
      </w:r>
    </w:p>
    <w:p>
      <w:r>
        <w:t>- 100% Cổng TTĐT, Dịch vụ công cơ quan nhà nước sử dụng IPv6.</w:t>
      </w:r>
    </w:p>
    <w:p>
      <w:r>
        <w:t>- Mạng truyền số liệu chuyên dùng (TSLCD) của khối cơ quan nhà nước hoạt động ổn định với IPv6; sẵn sàng hoạt động thuần IPv6.</w:t>
      </w:r>
    </w:p>
    <w:p>
      <w:r>
        <w:t>- IPv6 only được triển khai thử nghiệm trong khối cơ quan nhà nước (mạng Internet, mạng TSLCD).</w:t>
      </w:r>
    </w:p>
    <w:p>
      <w:r>
        <w:t>Các đơn vị chuyên trách CNTT, CĐS của CQNN, Cục Bưu điện trung ương</w:t>
      </w:r>
    </w:p>
    <w:p>
      <w:r>
        <w:t>VNNIC, các doanh nghiệp cung cấp dịch vụ Internet, IDC (Viettel, VNPT, FPT Telecom, …)</w:t>
      </w:r>
    </w:p>
    <w:p>
      <w:r>
        <w:t>Tháng 12/2025</w:t>
      </w:r>
    </w:p>
    <w:p>
      <w:r>
        <w:t>3</w:t>
      </w:r>
    </w:p>
    <w:p>
      <w:r>
        <w:t>Nghiên cứu, triển khai thí điểm mô hình IPv6 only; Xây dựng Chương trình thúc đẩy, triển khai, chuyển đổi IPv6 only cho Việt Nam giai đoạn 2026-2030</w:t>
      </w:r>
    </w:p>
    <w:p>
      <w:r>
        <w:t>- Mô hình IPv6 only được tổng quát hóa, phổ biến nhân rộng.</w:t>
      </w:r>
    </w:p>
    <w:p>
      <w:r>
        <w:t>- Chương trình thúc đẩy, triển khai, chuyển đổi IPv6 only cho Việt Nam giai đoạn 2026- 2030 được Bộ trưởng ký ban hành.</w:t>
      </w:r>
    </w:p>
    <w:p>
      <w:r>
        <w:t>VNNIC</w:t>
      </w:r>
    </w:p>
    <w:p>
      <w:r>
        <w:t>Các doanh nghiệp, cơ quan, đơn vị</w:t>
      </w:r>
    </w:p>
    <w:p>
      <w:r>
        <w:t>3.1</w:t>
      </w:r>
    </w:p>
    <w:p>
      <w:r>
        <w:t>Thí điểm triển khai mô hình IPv6 only trên hạ tầng mạng, cho mạng truy cập Internet và một số dịch vụ cơ bản.</w:t>
      </w:r>
    </w:p>
    <w:p>
      <w:r>
        <w:t>- Nghiên cứu, triển khai thử nghiệm.</w:t>
      </w:r>
    </w:p>
    <w:p>
      <w:r>
        <w:t>- Đánh giá, điều chỉnh, hoàn thiện triển khai ứng dụng.</w:t>
      </w:r>
    </w:p>
    <w:p>
      <w:r>
        <w:t>- Xây dựng tài liệu, tổng quát  hóa , nhân rộng.</w:t>
      </w:r>
    </w:p>
    <w:p>
      <w:r>
        <w:t>- Mô hình IPv6 only được triển khai trên hạ tầng mạng; ứng dụng cho mạng truy cập Internet và một số dịch vụ cơ bản tại VNNIC.</w:t>
      </w:r>
    </w:p>
    <w:p>
      <w:r>
        <w:t>- Hoàn thành tài liệu để hướng dẫn, phổ biến nhân rộng cho các DN, CQNN.</w:t>
      </w:r>
    </w:p>
    <w:p>
      <w:r>
        <w:t>VNNIC</w:t>
      </w:r>
    </w:p>
    <w:p>
      <w:r>
        <w:t>Tháng 6/2025</w:t>
      </w:r>
    </w:p>
    <w:p>
      <w:r>
        <w:t>3.2</w:t>
      </w:r>
    </w:p>
    <w:p>
      <w:r>
        <w:t>Nghiên cứu IoT, Internet công nghiệp với IPv6</w:t>
      </w:r>
    </w:p>
    <w:p>
      <w:r>
        <w:t>Nghiên cứu IoT, 5G, Cloud, Internet công nghiệp với IPv6.</w:t>
      </w:r>
    </w:p>
    <w:p>
      <w:r>
        <w:t>01 chuyên đề nghiên cứu được báo cáo Lãnh đạo Bộ.</w:t>
      </w:r>
    </w:p>
    <w:p>
      <w:r>
        <w:t>VNNIC</w:t>
      </w:r>
    </w:p>
    <w:p>
      <w:r>
        <w:t>Tháng 10/2025</w:t>
      </w:r>
    </w:p>
    <w:p>
      <w:r>
        <w:t>3.3</w:t>
      </w:r>
    </w:p>
    <w:p>
      <w:r>
        <w:t>Xây dựng Chương trình thúc đẩy, tăng tốc triển khai IPv6 only cho Việt Nam giai đoạn 2026-2030</w:t>
      </w:r>
    </w:p>
    <w:p>
      <w:r>
        <w:t>- Nghiên cứu, đánh giá, xây dựng Chương trình.</w:t>
      </w:r>
    </w:p>
    <w:p>
      <w:r>
        <w:t>- Tổ chức hội thảo, lấy ý kiến của các đơn vị, doanh nghiệp.</w:t>
      </w:r>
    </w:p>
    <w:p>
      <w:r>
        <w:t>- Trình báo cáo Lãnh đạo Bộ, phê duyệt.</w:t>
      </w:r>
    </w:p>
    <w:p>
      <w:r>
        <w:t>Chương trình thúc đẩy, tăng tốc triển khai IPv6 only cho Việt Nam giai đoạn 2026-2030 được Bộ phê duyệt, ban hành.</w:t>
      </w:r>
    </w:p>
    <w:p>
      <w:r>
        <w:t>VNNIC</w:t>
      </w:r>
    </w:p>
    <w:p>
      <w:r>
        <w:t>Viettel, VNPT, FPT Telecom, Mobifone, CMC Telecom, HTC, Vietnamobile NetNam, SCTV, VNG, VCcorp, DatViet VAC, FPT Online, FPT Cloud và các đơn vị IDC, Cloud, nội dung trực tuyến …; các đơn vị chuyên trách CNTT, CĐS của CQNN</w:t>
      </w:r>
    </w:p>
    <w:p>
      <w:r>
        <w:t>Tháng 10- 12/2025</w:t>
      </w:r>
    </w:p>
    <w:p>
      <w:r>
        <w:t>4</w:t>
      </w:r>
    </w:p>
    <w:p>
      <w:r>
        <w:t>Nghiên cứu, thử nghiệm IPv6 only, xây dựng lộ trình triển khai, chuyển đổi IPv6 only cho mạng, dịch vụ cơ quan, doanh nghiệp</w:t>
      </w:r>
    </w:p>
    <w:p>
      <w:r>
        <w:t>Tháng 12/2025</w:t>
      </w:r>
    </w:p>
    <w:p>
      <w:r>
        <w:t>4.1</w:t>
      </w:r>
    </w:p>
    <w:p>
      <w:r>
        <w:t>Nghiên cứu, thử nghiệm IPv6 only cho hạ tầng mạng truy cập, dịch vụ cho mạng, dịch vụ cơ quan, doanh nghiệp.</w:t>
      </w:r>
    </w:p>
    <w:p>
      <w:r>
        <w:t>- Đánh giá hiện trạng, tác động.</w:t>
      </w:r>
    </w:p>
    <w:p>
      <w:r>
        <w:t>-Triển khai thử nghiệm IPv6 only cho hạ tầng mạng truy cập, dịch vụ</w:t>
      </w:r>
    </w:p>
    <w:p>
      <w:r>
        <w:t>01 Báo cáo nghiên cứu, đánh giá về IPv6 only; thử nghiệm IPv6 only cho mạng, dịch vụ cơ quan, doanh nghiệp.</w:t>
      </w:r>
    </w:p>
    <w:p>
      <w:r>
        <w:t>Viettel, VNPT, FPT Telecom, Mobifone, CMC Telecom, HTC, Vietnamobile NetNam, SCTV, VNG, VCcorp, DatViet VAC, FPT Online, FPT Cloud và các doanh nghiệp cung cấp dịch vụ Internet, IDC, nội dung trực tuyến …; các đơn vị chuyên trách CNTT, CĐS của CQNN</w:t>
      </w:r>
    </w:p>
    <w:p>
      <w:r>
        <w:t>VNNIC</w:t>
      </w:r>
    </w:p>
    <w:p>
      <w:r>
        <w:t>Tháng 11/2025</w:t>
      </w:r>
    </w:p>
    <w:p>
      <w:r>
        <w:t>4.2</w:t>
      </w:r>
    </w:p>
    <w:p>
      <w:r>
        <w:t>Nghiên cứu ứng dụng IoT, 5G, Cloud, Internet công nghiệp với IPv6.</w:t>
      </w:r>
    </w:p>
    <w:p>
      <w:r>
        <w:t>- Nghiên cứu, đánh giá IoT, 5G, Cloud, Internet công nghiệp với IPv6 only.</w:t>
      </w:r>
    </w:p>
    <w:p>
      <w:r>
        <w:t>01 báo cáo nghiên cứu đánh giá gửi VNNIC tổng hợp báo cáo Lãnh đạo Bộ.</w:t>
      </w:r>
    </w:p>
    <w:p>
      <w:r>
        <w:t>Viettel, VNPT, FPT Telecom, Mobifone, CMC Telecom, HTC, Vietnamobile NetNam, SCTV, VNG, VCcorp, FPT Cloud</w:t>
      </w:r>
    </w:p>
    <w:p>
      <w:r>
        <w:t>VNNIC</w:t>
      </w:r>
    </w:p>
    <w:p>
      <w:r>
        <w:t>Tháng 10/2025</w:t>
      </w:r>
    </w:p>
    <w:p>
      <w:r>
        <w:t>4.3</w:t>
      </w:r>
    </w:p>
    <w:p>
      <w:r>
        <w:t>Xây dựng lộ trình triển khai, chuyển đổi IPv6 only cho mạng, dịch vụ cơ quan, doanh nghiệp</w:t>
      </w:r>
    </w:p>
    <w:p>
      <w:r>
        <w:t>- Xây dựng lộ trình triển khai IPv6 only của cơ quan doanh nghiệp.</w:t>
      </w:r>
    </w:p>
    <w:p>
      <w:r>
        <w:t>01 lộ trình triển khai của đơn vị được phê duyệt, gửi VNNIC tổng hợp hoàn thiện xây dựng lộ trình chung của Việt Nam.</w:t>
      </w:r>
    </w:p>
    <w:p>
      <w:r>
        <w:t>Viettel, VNPT, FPT Telecom, Mobifone, CMC Telecom, HTC, Vietnamobile NetNam, SCTV, VNG, VCcorp, DatViet VAC, FPT Online, FPT Cloud và các doanh nghiệp cung cấp dịch vụ Internet, IDC, nội dung trực tuyến …</w:t>
      </w:r>
    </w:p>
    <w:p>
      <w:r>
        <w:t>VNNIC</w:t>
      </w:r>
    </w:p>
    <w:p>
      <w:r>
        <w:t>Tháng 9/2025</w:t>
      </w:r>
    </w:p>
    <w:p>
      <w:r>
        <w:t>4.3</w:t>
      </w:r>
    </w:p>
    <w:p>
      <w:r>
        <w:t>Xây dựng lộ trình triển khai, chuyển đổi IPv6 only cho cơ quan nhà nước; Xây dựng kế hoạch chuyển đổi IPv6, IPv6 only giai đoạn 2026-2030 trong khối cơ quan nhà nước.</w:t>
      </w:r>
    </w:p>
    <w:p>
      <w:r>
        <w:t>- Xây dựng lộ trình triển khai IPv6 only của cơ quan nhà nước.</w:t>
      </w:r>
    </w:p>
    <w:p>
      <w:r>
        <w:t>- Xây dựng và trình phê duyệt Kế hoạch chuyển đổi IPv6, IPv6 only giai đoạn 2026-2030 trong cơ quan nhà nước</w:t>
      </w:r>
    </w:p>
    <w:p>
      <w:r>
        <w:t>01 lộ trình và 01 kế hoạch triển khai của đơn vị được phê duyệt, gửi VNNIC tổng hợp (Bám sát nội dung tại Chương trình thúc đẩy, tăng tốc triển khai IPv6 only cho Việt Nam giai đoạn 2026-2030).</w:t>
      </w:r>
    </w:p>
    <w:p>
      <w:r>
        <w:t>Các đơn vị chuyên trách CNTT, CĐS của CQNN</w:t>
      </w:r>
    </w:p>
    <w:p>
      <w:r>
        <w:t>VNNIC</w:t>
      </w:r>
    </w:p>
    <w:p>
      <w:r>
        <w:t>Tháng 3/2026</w:t>
      </w:r>
    </w:p>
    <w:p>
      <w:r>
        <w:t>5</w:t>
      </w:r>
    </w:p>
    <w:p>
      <w:r>
        <w:t>Đào tạo, tập huấn;   truyền thông</w:t>
      </w:r>
    </w:p>
    <w:p>
      <w:r>
        <w:t>5.1</w:t>
      </w:r>
    </w:p>
    <w:p>
      <w:r>
        <w:t>Tổ chức đào tạo IPv6, IPv6 only cho doanh nghiệp, thành viên địa chỉ IP</w:t>
      </w:r>
    </w:p>
    <w:p>
      <w:r>
        <w:t>Xây dựng kế hoạch, chương trình, nội dung;</w:t>
      </w:r>
    </w:p>
    <w:p>
      <w:r>
        <w:t>- Văn bản mời;</w:t>
      </w:r>
    </w:p>
    <w:p>
      <w:r>
        <w:t>- Tổ chức đào tạo.</w:t>
      </w:r>
    </w:p>
    <w:p>
      <w:r>
        <w:t>01 chương trình được thực hiện và truyền thông phổ biến.</w:t>
      </w:r>
    </w:p>
    <w:p>
      <w:r>
        <w:t>VNNIC</w:t>
      </w:r>
    </w:p>
    <w:p>
      <w:r>
        <w:t>Các doanh nghiệp, thành viên địa chỉ Internet</w:t>
      </w:r>
    </w:p>
    <w:p>
      <w:r>
        <w:t>Tháng 5-6/2025</w:t>
      </w:r>
    </w:p>
    <w:p>
      <w:r>
        <w:t>5.2</w:t>
      </w:r>
    </w:p>
    <w:p>
      <w:r>
        <w:t>Tổ chức đào tạo IPv6, IPv6 only cho khối Bộ, ngành, cơ quan Trung ương.</w:t>
      </w:r>
    </w:p>
    <w:p>
      <w:r>
        <w:t>- Xây dựng kế hoạch, chương trình, nội dung;</w:t>
      </w:r>
    </w:p>
    <w:p>
      <w:r>
        <w:t>- Văn bản mời;</w:t>
      </w:r>
    </w:p>
    <w:p>
      <w:r>
        <w:t>- Tổ chức đào tạo, đánh giá.</w:t>
      </w:r>
    </w:p>
    <w:p>
      <w:r>
        <w:t>01 chương trình được thực hiện và truyền thông phổ biến.</w:t>
      </w:r>
    </w:p>
    <w:p>
      <w:r>
        <w:t>VNNIC</w:t>
      </w:r>
    </w:p>
    <w:p>
      <w:r>
        <w:t>Các đơn vị chuyên trách CNTT, CĐS khối Bộ, ngành, cơ quan Trung ương</w:t>
      </w:r>
    </w:p>
    <w:p>
      <w:r>
        <w:t>Tháng 7/2025</w:t>
      </w:r>
    </w:p>
    <w:p>
      <w:r>
        <w:t>5.3</w:t>
      </w:r>
    </w:p>
    <w:p>
      <w:r>
        <w:t>Tổ chức đào tạo IPv6, IPv6 only cho khối địa phương (Miền Nam)</w:t>
      </w:r>
    </w:p>
    <w:p>
      <w:r>
        <w:t>Xây dựng kế hoạch, chương trình, nội dung;</w:t>
      </w:r>
    </w:p>
    <w:p>
      <w:r>
        <w:t>- Văn bản mời;</w:t>
      </w:r>
    </w:p>
    <w:p>
      <w:r>
        <w:t>- Tổ chức đào tạo.</w:t>
      </w:r>
    </w:p>
    <w:p>
      <w:r>
        <w:t>01 chương trình được thực hiện và truyền thông phổ biến.</w:t>
      </w:r>
    </w:p>
    <w:p>
      <w:r>
        <w:t>VNNIC</w:t>
      </w:r>
    </w:p>
    <w:p>
      <w:r>
        <w:t>Sở KHCN khu vực Miền Nam</w:t>
      </w:r>
    </w:p>
    <w:p>
      <w:r>
        <w:t>Tháng 8- 10/2025</w:t>
      </w:r>
    </w:p>
    <w:p>
      <w:r>
        <w:t>5.4</w:t>
      </w:r>
    </w:p>
    <w:p>
      <w:r>
        <w:t>Tổ chức đào tạo IPv6, IPv6 only cho khối địa phương (Miền Trung)</w:t>
      </w:r>
    </w:p>
    <w:p>
      <w:r>
        <w:t>Xây dựng kế hoạch, chương trình, nội dung;</w:t>
      </w:r>
    </w:p>
    <w:p>
      <w:r>
        <w:t>- Văn bản mời;</w:t>
      </w:r>
    </w:p>
    <w:p>
      <w:r>
        <w:t>- Tổ chức đào tạo.</w:t>
      </w:r>
    </w:p>
    <w:p>
      <w:r>
        <w:t>01 chương trình được thực hiện và truyền thông phổ biến.</w:t>
      </w:r>
    </w:p>
    <w:p>
      <w:r>
        <w:t>VNNIC</w:t>
      </w:r>
    </w:p>
    <w:p>
      <w:r>
        <w:t>Sở KHCN khu vực Miền Trung, Tây Nguyên</w:t>
      </w:r>
    </w:p>
    <w:p>
      <w:r>
        <w:t>Tháng 8- 10/2025</w:t>
      </w:r>
    </w:p>
    <w:p>
      <w:r>
        <w:t>5.5</w:t>
      </w:r>
    </w:p>
    <w:p>
      <w:r>
        <w:t>Tổ chức đào tạo IPv6, IPv6 only cho khối địa phương (Miền Bắc và Bắc Trung Bộ)</w:t>
      </w:r>
    </w:p>
    <w:p>
      <w:r>
        <w:t>Xây dựng kế hoạch, chương trình, nội dung;</w:t>
      </w:r>
    </w:p>
    <w:p>
      <w:r>
        <w:t>- Văn bản mời;</w:t>
      </w:r>
    </w:p>
    <w:p>
      <w:r>
        <w:t>- Tổ chức đào tạo.</w:t>
      </w:r>
    </w:p>
    <w:p>
      <w:r>
        <w:t>01 chương trình được thực hiện và truyền thông phổ biến.</w:t>
      </w:r>
    </w:p>
    <w:p>
      <w:r>
        <w:t>VNNIC</w:t>
      </w:r>
    </w:p>
    <w:p>
      <w:r>
        <w:t>Sở KHCN khu vực Miền Bắc, Bắc Trung Bộ</w:t>
      </w:r>
    </w:p>
    <w:p>
      <w:r>
        <w:t>Tháng 8- 10/2025</w:t>
      </w:r>
    </w:p>
    <w:p>
      <w:r>
        <w:t>5.6</w:t>
      </w:r>
    </w:p>
    <w:p>
      <w:r>
        <w:t>Tổ chức đào tạo IPv6, IPv6 only cho các đơn vị cung cấp dịch vụ nội dung trực tuyến, IDC, Cloud</w:t>
      </w:r>
    </w:p>
    <w:p>
      <w:r>
        <w:t>Xây dựng kế hoạch, chương trình, nội dung;</w:t>
      </w:r>
    </w:p>
    <w:p>
      <w:r>
        <w:t>- Văn bản mời;</w:t>
      </w:r>
    </w:p>
    <w:p>
      <w:r>
        <w:t>- Tổ chức đào tạo.</w:t>
      </w:r>
    </w:p>
    <w:p>
      <w:r>
        <w:t>01 chương trình được thực hiện và truyền thông phổ biến.</w:t>
      </w:r>
    </w:p>
    <w:p>
      <w:r>
        <w:t>VNNIC</w:t>
      </w:r>
    </w:p>
    <w:p>
      <w:r>
        <w:t>Các doanh nghiệp cung cấp dịch vụ nội dung trực tuyến, IDC, Cloud</w:t>
      </w:r>
    </w:p>
    <w:p>
      <w:r>
        <w:t>Tháng 8- 10/2025</w:t>
      </w:r>
    </w:p>
    <w:p>
      <w:r>
        <w:t>5.7</w:t>
      </w:r>
    </w:p>
    <w:p>
      <w:r>
        <w:t>Xây dựng ấn phẩm về IPv6, IPv6 only</w:t>
      </w:r>
    </w:p>
    <w:p>
      <w:r>
        <w:t>- Xây dựng tài liệu hướng dẫn triển khai IPv6, IPv6 only</w:t>
      </w:r>
    </w:p>
    <w:p>
      <w:r>
        <w:t>- Xây dựng tài liệu về lộ trình IPv6 only tại Việt Nam.</w:t>
      </w:r>
    </w:p>
    <w:p>
      <w:r>
        <w:t>02 ấn phẩm truyền thông về IPv6, IPv6 only.</w:t>
      </w:r>
    </w:p>
    <w:p>
      <w:r>
        <w:t>VNNIC</w:t>
      </w:r>
    </w:p>
    <w:p>
      <w:r>
        <w:t>Tháng 7/2025</w:t>
      </w:r>
    </w:p>
    <w:p>
      <w:r>
        <w:t>5.8</w:t>
      </w:r>
    </w:p>
    <w:p>
      <w:r>
        <w:t>Chuyên đề và truyền thông về IPv6, IPv6 only, IPv6 cho Internet công nghiệp tại các sự kiện lớn</w:t>
      </w:r>
    </w:p>
    <w:p>
      <w:r>
        <w:t>- Tổ chức hội nghị về IPv6; chia sẻ chủ đề IPv6 tại các sự kiện về Internet, tài nguyên Internet.</w:t>
      </w:r>
    </w:p>
    <w:p>
      <w:r>
        <w:t>- Truyền thông về IPv6, IPv6 only</w:t>
      </w:r>
    </w:p>
    <w:p>
      <w:r>
        <w:t>- 01 hội nghị về IPv6.</w:t>
      </w:r>
    </w:p>
    <w:p>
      <w:r>
        <w:t>- Nội dung IPv6, IPv6 only được chia sẻ tại các sự kiện: VIC 2025, APNIC 60, VNIX NOG 2025 …</w:t>
      </w:r>
    </w:p>
    <w:p>
      <w:r>
        <w:t>- 01 tờ rơi về IPv6, IPv6 only.</w:t>
      </w:r>
    </w:p>
    <w:p>
      <w:r>
        <w:t>- Các bài báo truyền thông về IPv6, IPv6 only.</w:t>
      </w:r>
    </w:p>
    <w:p>
      <w:r>
        <w:t>VNNIC</w:t>
      </w:r>
    </w:p>
    <w:p>
      <w:r>
        <w:t>Trung tâm Truyền thông (Bộ KHCN), Báo VnExpress</w:t>
      </w:r>
    </w:p>
    <w:p>
      <w:r>
        <w:t>Tháng 12/2025</w:t>
      </w:r>
    </w:p>
    <w:p>
      <w:r>
        <w:t>6</w:t>
      </w:r>
    </w:p>
    <w:p>
      <w:r>
        <w:t>Giám sát, đo lường, đánh giá hiệu quả</w:t>
      </w:r>
    </w:p>
    <w:p>
      <w:r>
        <w:t>6.1</w:t>
      </w:r>
    </w:p>
    <w:p>
      <w:r>
        <w:t>Phát triển hệ thống giám sát, đo lường triển khai IPv6 trên Internet Việt Nam, công bố số liệu.</w:t>
      </w:r>
    </w:p>
    <w:p>
      <w:r>
        <w:t>- Nghiên cứu các giải pháp giám sát, đo lường triển khai IPv6.</w:t>
      </w:r>
    </w:p>
    <w:p>
      <w:r>
        <w:t>- Triển khai hệ thống giám sát, phân tích số liệu IPv6.</w:t>
      </w:r>
    </w:p>
    <w:p>
      <w:r>
        <w:t>- 01 hệ thống và báo cáo số liệu định kỳ (hàng tháng).</w:t>
      </w:r>
    </w:p>
    <w:p>
      <w:r>
        <w:t>- Đánh giá số liệu giữa hệ thống giám sát của VNNIC, Tổ chức quốc tế và báo cáo số liệu của doanh nghiệp.</w:t>
      </w:r>
    </w:p>
    <w:p>
      <w:r>
        <w:t>VNNIC</w:t>
      </w:r>
    </w:p>
    <w:p>
      <w:r>
        <w:t>Viettel, VNPT, FPT Telecom, MobiFone, CMC Telecom, HTC, Vietnamobile NetNam, SCTV …; các đơn vị chuyên trách CNTT, CĐS của CQNN</w:t>
      </w:r>
    </w:p>
    <w:p>
      <w:r>
        <w:t>Hàng tháng</w:t>
      </w:r>
    </w:p>
    <w:p>
      <w:r>
        <w:t>6.2</w:t>
      </w:r>
    </w:p>
    <w:p>
      <w:r>
        <w:t>Phát triển hệ thống giám sát, đo lường triển khai IPv6 trên mạng, dịch vụ doanh nghiệp.</w:t>
      </w:r>
    </w:p>
    <w:p>
      <w:r>
        <w:t>- Phát triển hệ thống giám sát.</w:t>
      </w:r>
    </w:p>
    <w:p>
      <w:r>
        <w:t>- Theo dõi hàng tháng.</w:t>
      </w:r>
    </w:p>
    <w:p>
      <w:r>
        <w:t>- Cập nhật số liệu hàng quý</w:t>
      </w:r>
    </w:p>
    <w:p>
      <w:r>
        <w:t>(gửi VNNIC).</w:t>
      </w:r>
    </w:p>
    <w:p>
      <w:r>
        <w:t>- 01 hệ thống giám sát; theo dõi số liệu hàng tháng.</w:t>
      </w:r>
    </w:p>
    <w:p>
      <w:r>
        <w:t>- Báo cáo số liệu định kỳ hàng quý được gửi về VNNIC.</w:t>
      </w:r>
    </w:p>
    <w:p>
      <w:r>
        <w:t>Viettel, VNPT, FPT Telecom, MobiFone, CMC Telecom, HTC, Vietnamobile NetNam, SCTV, VNG, VCcorp, DatViet VAC, FPT Online, FPT Cloud và các doanh nghiệp cung cấp dịch vụ Internet, các đơn vị IDC, Cloud, nội dung trực tuyến …</w:t>
      </w:r>
    </w:p>
    <w:p>
      <w:r>
        <w:t>VNNIC</w:t>
      </w:r>
    </w:p>
    <w:p>
      <w:r>
        <w:t>Hàng quý</w:t>
      </w:r>
    </w:p>
    <w:p>
      <w:r>
        <w:t>6.3</w:t>
      </w:r>
    </w:p>
    <w:p>
      <w:r>
        <w:t>Đánh giá chỉ số IPv6 trong DTI của cơ quan nhà nước.</w:t>
      </w:r>
    </w:p>
    <w:p>
      <w:r>
        <w:t>- Cập nhật bộ chỉ số.</w:t>
      </w:r>
    </w:p>
    <w:p>
      <w:r>
        <w:t>- Đánh giá.</w:t>
      </w:r>
    </w:p>
    <w:p>
      <w:r>
        <w:t>- Số liệu được thu thập, đánh giá DTI.</w:t>
      </w:r>
    </w:p>
    <w:p>
      <w:r>
        <w:t>Cục CĐS quốc gia</w:t>
      </w:r>
    </w:p>
    <w:p>
      <w:r>
        <w:t>VNNIC, các đơn vị chuyên trách CNTT, CĐS của CQNN</w:t>
      </w:r>
    </w:p>
    <w:p>
      <w:r>
        <w:t>Tháng 12/2025</w:t>
      </w:r>
    </w:p>
    <w:p>
      <w:r>
        <w:t>7</w:t>
      </w:r>
    </w:p>
    <w:p>
      <w:r>
        <w:t>Tổng hợp báo cáo kết quả 2021-2025, khen   thưởng</w:t>
      </w:r>
    </w:p>
    <w:p>
      <w:r>
        <w:t>- Rà soát, đánh giá hiện trạng.</w:t>
      </w:r>
    </w:p>
    <w:p>
      <w:r>
        <w:t>- Tổng hợp báo cáo định kỳ.</w:t>
      </w:r>
    </w:p>
    <w:p>
      <w:r>
        <w:t>- 01 báo cáo trình Lãnh đạo Bộ về kết quả triển khai IPv6, IPv6 For Gov năm 2025 và giai đoạn 2021-2025; đề xuất giai đoạn tiếp theo.</w:t>
      </w:r>
    </w:p>
    <w:p>
      <w:r>
        <w:t>- 01 báo cáo đề xuất khen thưởng cho các tập thể cơ quan, doanh nghiệp, cá nhân hoàn thành tốt, xuất sắc nhiệm vụ.</w:t>
      </w:r>
    </w:p>
    <w:p>
      <w:r>
        <w:t>VNNIC</w:t>
      </w:r>
    </w:p>
    <w:p>
      <w:r>
        <w:t>Vụ TĐKT, các cơ quan, doanh nghiệp</w:t>
      </w:r>
    </w:p>
    <w:p>
      <w:r>
        <w:t>Tháng 12/2025</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