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306/2025/QĐ-UBND quy định giờ bán hàng tại các cửa hàng bán lẻ xăng dầu, các trường hợp dừng bán hàng, quy trình thông báo trước khi dừng bán hàng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306/2025/QĐ-UBND</w:t>
      </w:r>
    </w:p>
    <w:p>
      <w:r>
        <w:t>Vĩnh Long, ngày 25 tháng 11 năm 2025</w:t>
      </w:r>
    </w:p>
    <w:p>
      <w:r>
        <w:t>QUYẾT ĐỊNH</w:t>
      </w:r>
    </w:p>
    <w:p>
      <w:r>
        <w:t>BAN HÀNH QUY ĐỊNH GIỜ BÁN HÀNG TẠI CÁC CỬA HÀNG BÁN LẺ XĂNG DẦU, CÁC TRƯỜNG HỢP DỪNG BÁN HÀNG, QUY TRÌNH THÔNG BÁO TRƯỚC KHI DỪNG BÁN HÀNG TRÊN ĐỊA BÀN TỈNH VĨNH LONG</w:t>
      </w:r>
    </w:p>
    <w:p>
      <w:r>
        <w:t>Căn cứ Luật Tổ chức chính quyền địa phương số 72/2025/QH15;</w:t>
      </w:r>
    </w:p>
    <w:p>
      <w:r>
        <w:t>Căn cứ Luật Ban hành văn bản quy phạm pháp luật số 64/2025/QH15;</w:t>
      </w:r>
    </w:p>
    <w:p>
      <w:r>
        <w:t>Căn cứ Nghị định số 83/2014/NĐ-CP ngày 03 tháng 9 năm 2014 của Chính phủ về kinh doanh xăng dầu;</w:t>
      </w:r>
    </w:p>
    <w:p>
      <w:r>
        <w:t>Căn cứ Nghị định số 95/2021/NĐ-CP ngày 01 tháng 11 năm 2021 của Chính phủ sửa đổi, bổ sung một số điều của Nghị định số 83/2014/NĐ-CP ngày 03 tháng 9 năm 2014 về kinh doanh xăng dầu;</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18/2025/TT-BCT ngày 13 tháng 3 năm 2025 của Bộ trưởng Bộ Công Thương sửa đổi, bổ sung, bãi bỏ một số quy định tại các Thông tư quy định về kinh doanh xăng dầu;</w:t>
      </w:r>
    </w:p>
    <w:p>
      <w:r>
        <w:t>Theo đề nghị của Giám đốc Sở Công Thương;</w:t>
      </w:r>
    </w:p>
    <w:p>
      <w:r>
        <w:t>Ủy ban nhân dân ban hành Quyết định ban hành Quy định giờ bán hàng tại các cửa hàng bán lẻ xăng dầu, các trường hợp dừng bán hàng, quy trình thông báo trước khi dừng bán hàng trên địa bàn tỉnh Vĩnh Long.</w:t>
      </w:r>
    </w:p>
    <w:p>
      <w:r>
        <w:t>Điều 1.  Ban hành kèm theo Quyết định này Quy định giờ bán hàng tại các cửa hàng bán lẻ xăng dầu, các trường hợp dừng bán hàng, quy trình thông báo trước khi dừng bán hàng trên địa bàn tỉnh Vĩnh Long.</w:t>
      </w:r>
    </w:p>
    <w:p>
      <w:r>
        <w:t>Điều 2. Hiệu lực và trách nhiệm thi hành</w:t>
      </w:r>
    </w:p>
    <w:p>
      <w:r>
        <w:t>1 . Quyết định này có hiệu lực thi hành từ ngày 05 tháng 12 năm 2025.</w:t>
      </w:r>
    </w:p>
    <w:p>
      <w:r>
        <w:t>2 . Quyết định này bãi bỏ các Quyết định sau:</w:t>
      </w:r>
    </w:p>
    <w:p>
      <w:r>
        <w:t>a) Quyết định số 30/2022/QĐ-UBND ngày 13 tháng 7 năm 2022 của Ủy ban nhân dân tỉnh Bến Tre ban hành Quy định thời gian bán hàng, các trường hợp dừng bán hàng, quy trình đăng ký, đăng ký thay đổi thời gian bán hàng và quy trình thông báo trước khi dừng bán hàng tại các cửa hàng bán lẻ xăng dầu trên địa bàn tỉnh Bến Tre;</w:t>
      </w:r>
    </w:p>
    <w:p>
      <w:r>
        <w:t>b) Quyết định số 13/2022/QĐ-UBND ngày 13 tháng 7 năm 2022 của Ủy ban nhân dân tỉnh Trà Vinh ban hành Quy định giờ bán hàng tại các cửa hàng bán lẻ xăng dầu, các trường hợp dừng bán hàng, quy trình thông báo trước khi dừng bán hàng trên địa bàn tỉnh Trà Vinh.</w:t>
      </w:r>
    </w:p>
    <w:p>
      <w:r>
        <w:t>3 . Chánh Văn phòng Ủy ban nhân dân tỉnh; Giám đốc Sở Công Thương; Giám đốc Sở Tài chính; Thủ trưởng các cơ quan, đơn vị có liên quan; Chủ tịch Ủy ban nhân dân các xã, phường và các tổ chức, cá nhân có liên quan chịu trách nhiệm thi hành Quyết định này.</w:t>
      </w:r>
    </w:p>
    <w:p>
      <w:r>
        <w:t>Nơi nhận:</w:t>
      </w:r>
    </w:p>
    <w:p>
      <w:r>
        <w:t>- Như khoản 3 Điều 2;</w:t>
      </w:r>
    </w:p>
    <w:p>
      <w:r>
        <w:t>- Văn phòng Chính phủ (b/c);</w:t>
      </w:r>
    </w:p>
    <w:p>
      <w:r>
        <w:t>- Bộ Công Thương (b/c);</w:t>
      </w:r>
    </w:p>
    <w:p>
      <w:r>
        <w:t>- Cục Kiểm tra VB và QLXLVPHC - Bộ Tư pháp;</w:t>
      </w:r>
    </w:p>
    <w:p>
      <w:r>
        <w:t>- TT.TU, TT. HĐND tỉnh (b/c);</w:t>
      </w:r>
    </w:p>
    <w:p>
      <w:r>
        <w:t>- CT, các PCT UBND tỉnh;</w:t>
      </w:r>
    </w:p>
    <w:p>
      <w:r>
        <w:t>- Sở Tư pháp (để cập nhật CSDLQGVPL);</w:t>
      </w:r>
    </w:p>
    <w:p>
      <w:r>
        <w:t>- LĐVP. UBND tỉnh;</w:t>
      </w:r>
    </w:p>
    <w:p>
      <w:r>
        <w:t>- Trung tâm Thông tin điều hành;</w:t>
      </w:r>
    </w:p>
    <w:p>
      <w:r>
        <w:t>- Phòng KTN;</w:t>
      </w:r>
    </w:p>
    <w:p>
      <w:r>
        <w:t>- Lưu: VT, KTN.</w:t>
      </w:r>
    </w:p>
    <w:p>
      <w:r>
        <w:t>TM. ỦY BAN NHÂN DÂN</w:t>
      </w:r>
    </w:p>
    <w:p>
      <w:r>
        <w:t>KT. CHỦ TỊCH</w:t>
      </w:r>
    </w:p>
    <w:p>
      <w:r>
        <w:t>PHÓ CHỦ TỊCH</w:t>
      </w:r>
    </w:p>
    <w:p>
      <w:r>
        <w:t>Nguyễn Trúc Sơn</w:t>
      </w:r>
    </w:p>
    <w:p>
      <w:r>
        <w:t>QUY ĐỊNH</w:t>
      </w:r>
    </w:p>
    <w:p>
      <w:r>
        <w:t>GIỜ BÁN HÀNG TẠI CÁC CỬA HÀNG BÁN LẺ XĂNG DẦU, CÁC TRƯỜNG HỢP DỪNG BÁN HÀNG, QUY TRÌNH THÔNG BÁO TRƯỚC KHI DỪNG BÁN HÀNG TRÊN ĐỊA BÀN TỈNH VĨNH LONG</w:t>
      </w:r>
    </w:p>
    <w:p>
      <w:r>
        <w:t>(Ban hành kèm theo Quyết định số 306/2025/QĐ-UBND)</w:t>
      </w:r>
    </w:p>
    <w:p>
      <w:r>
        <w:t>Chương I</w:t>
      </w:r>
    </w:p>
    <w:p>
      <w:r>
        <w:t>NHỮNG QUY ĐỊNH CHUNG</w:t>
      </w:r>
    </w:p>
    <w:p>
      <w:r>
        <w:t>Điều 1. Phạm vi điều chỉnh</w:t>
      </w:r>
    </w:p>
    <w:p>
      <w:r>
        <w:t>Quy định này quy định giờ bán hàng tại các cửa hàng bán lẻ xăng dầu, các trường hợp dừng bán hàng, quy trình thông báo trước khi dừng bán hàng trên địa bàn tỉnh Vĩnh Long.</w:t>
      </w:r>
    </w:p>
    <w:p>
      <w:r>
        <w:t>Điều 2. Đối tượng áp dụng</w:t>
      </w:r>
    </w:p>
    <w:p>
      <w:r>
        <w:t>1 . Thương nhân kinh doanh xăng dầu có cửa hàng bán lẻ xăng dầu, gồm: Thương nhân đầu mối kinh doanh xăng dầu, thương nhân phân phối xăng dầu, thương nhân làm tổng đại lý kinh doanh xăng dầu, thương nhân làm đại lý bán lẻ xăng dầu, thương nhân nhận quyền bán lẻ xăng dầu, thương nhân kinh doanh dịch vụ xăng dầu có hệ thống bán lẻ xăng dầu, các cửa hàng bán lẻ xăng dầu đã được Sở Công Thương tỉnh Vĩnh Long cấp giấy chứng nhận cửa hàng đủ điều kiện bán lẻ xăng dầu hoạt động trên địa bàn tỉnh Vĩnh Long.</w:t>
      </w:r>
    </w:p>
    <w:p>
      <w:r>
        <w:t>2 . Cơ quan quản lý nhà nước và các cơ quan, tổ chức khác có liên quan đến quản lý, kinh doanh xăng dầu trên địa bàn tỉnh Vĩnh Long.</w:t>
      </w:r>
    </w:p>
    <w:p>
      <w:r>
        <w:t>Chương II</w:t>
      </w:r>
    </w:p>
    <w:p>
      <w:r>
        <w:t>QUY ĐỊNH ĐĂNG KÝ GIỜ BÁN HÀNG TẠI CÁC CỬA HÀNG BÁN LẺ XĂNG DẦU</w:t>
      </w:r>
    </w:p>
    <w:p>
      <w:r>
        <w:t>Điều 3. Quy định thời gian bán hàng</w:t>
      </w:r>
    </w:p>
    <w:p>
      <w:r>
        <w:t>1 . Tổng thời gian bán hàng và giờ bán hàng cụ thể trong một ngày do thương nhân chủ động, tự xác định theo thực tế, phù hợp với nhu cầu tiêu dùng tại địa bàn, điều kiện hoàn cảnh, khả năng kinh doanh phục vụ của thương nhân nhưng phải đảm bảo không mở cửa bán hàng trễ hơn 06 giờ sáng và không đóng cửa nghỉ bán hàng trước 18 giờ hàng ngày (kể cả thứ Bảy, Chủ Nhật và ngày lễ, ngày Tết).</w:t>
      </w:r>
    </w:p>
    <w:p>
      <w:r>
        <w:t>2 . Khuyến khích các thương nhân có cửa hàng bán lẻ xăng dầu đăng ký và mở cửa bán hàng phục vụ nhu cầu của người dân nhiều hơn thời gian tối thiểu quy định tại khoản 1 Điều này.</w:t>
      </w:r>
    </w:p>
    <w:p>
      <w:r>
        <w:t>Điều 4. Đăng ký giờ bán hàng</w:t>
      </w:r>
    </w:p>
    <w:p>
      <w:r>
        <w:t>1 . Thương nhân kinh doanh xăng dầu quy định tại Điều 2 Quy định này đăng ký giờ bán hàng tại các cửa hàng bán lẻ xăng dầu thuộc sở hữu hoặc thuê của mình đã được cấp giấy chứng nhận cửa hàng đủ điều kiện bán lẻ xăng dầu với Sở Công Thương bằng văn bản.</w:t>
      </w:r>
    </w:p>
    <w:p>
      <w:r>
        <w:t>2 . Thời điểm đăng ký</w:t>
      </w:r>
    </w:p>
    <w:p>
      <w:r>
        <w:t>a) Thương nhân kinh doanh xăng dầu hiện đang hoạt động ổn định đã được cấp giấy chứng nhận cửa hàng đủ điều kiện bán lẻ xăng dầu thực hiện đăng ký thời gian bán hàng ngay sau khi Quy định này có hiệu lực.</w:t>
      </w:r>
    </w:p>
    <w:p>
      <w:r>
        <w:t>b) Thương nhân đầu tư xây dựng mới cửa hàng sau thời điểm Quy định này có hiệu lực, thực hiện đăng ký thời gian bán hàng ngay sau khi được cấp giấy chứng nhận cửa hàng đủ điều kiện bán lẻ xăng dầu.</w:t>
      </w:r>
    </w:p>
    <w:p>
      <w:r>
        <w:t>3 . Đăng ký giờ bán hàng được nộp trực tiếp tại Sở Công Thương, văn bản đăng ký được thực hiện theo Mẫu 01 Phụ lục I ban hành kèm theo Quy định này Trường hợp nộp qua đường bưu điện, sau khi gửi, thương nhân liên lạc với Sở Công Thương để xác nhận tình trạng hồ sơ đã đến/chưa đến Sở Công Thương, Sở Công Thương không chịu trách nhiệm trong trường hợp hồ sơ gửi qua đường bưu điện bị thất lạc. Chậm nhất 03 (ba) ngày làm việc kể từ ngày nhận được đăng ký, Sở Công Thương có văn bản xác nhận giờ bán hàng gửi thương nhân, đồng gửi Chi cục Quản lý thị trường tỉnh Vĩnh Long, địa phương để phối hợp theo dõi việc thực hiện của thương nhân cũng như phối hợp thanh tra, kiểm tra.</w:t>
      </w:r>
    </w:p>
    <w:p>
      <w:r>
        <w:t>4 . Trường hợp thời gian đăng ký bán hàng của thương nhân không phù hợp với quy định tại khoản 1 Điều 3 Quy định này, Sở Công Thương sẽ phản hồi thông tin trực tiếp đến thương nhân để hướng dẫn, điều chỉnh trong thời hạn 01 ngày làm việc kể từ ngày tiếp nhận được văn bản đăng ký của thương nhân. Trong thời hạn 03 ngày làm việc, kể từ ngày Sở Công Thương phản hồi, hướng dẫn, nếu thương nhân không thực hiện điều chỉnh thời gian bán hàng và gửi đến Sở Công Thương theo quy định xem như thương nhân không chấp hành nội dung tại Quy định này, sẽ bị xử lý theo quy định của pháp luật hiện hành.</w:t>
      </w:r>
    </w:p>
    <w:p>
      <w:r>
        <w:t>5 . Nếu thương nhân có thay đổi giờ bán hàng theo đăng ký ban đầu thì thương nhân thực hiện đăng ký lại giờ bán hàng theo quy định tại khoản 3, khoản 4 Điều này.</w:t>
      </w:r>
    </w:p>
    <w:p>
      <w:r>
        <w:t>Điều 5. Niêm yết giờ bán hàng</w:t>
      </w:r>
    </w:p>
    <w:p>
      <w:r>
        <w:t>1 . Thương nhân kinh doanh xăng dầu có cửa hàng bán lẻ xăng dầu có trách nhiệm thực hiện niêm yết thời gian bán hàng tại các cửa hàng bán lẻ xăng dầu và bán hàng đúng thời gian đã đăng ký với Sở Công Thương.</w:t>
      </w:r>
    </w:p>
    <w:p>
      <w:r>
        <w:t>2 . Bảng niêm yết thời gian bán hàng rõ ràng, cụ thể và đặt tại nơi dễ nhận thấy trong phạm vi cửa hàng và thuận tiện cho quan sát của người mua hàng. Bảng niêm yết được viết bằng chữ in hoa, kích cỡ chữ tối thiểu 70 mm.</w:t>
      </w:r>
    </w:p>
    <w:p>
      <w:r>
        <w:t>Chương III</w:t>
      </w:r>
    </w:p>
    <w:p>
      <w:r>
        <w:t>QUY ĐỊNH CÁC TRƯỜNG HỢP TẠM DỪNG BÁN HÀNG VÀ QUY TRÌNH THÔNG BÁO TRƯỚC KHI DỪNG BÁN HÀNG</w:t>
      </w:r>
    </w:p>
    <w:p>
      <w:r>
        <w:t>Điều 6. Quy định các trường hợp tạm dừng bán hàng tại các cửa hàng bán lẻ xăng dầu</w:t>
      </w:r>
    </w:p>
    <w:p>
      <w:r>
        <w:t>Quá trình kinh doanh, cửa hàng bán lẻ xăng dầu có quyền tạm dừng bán hàng trong các trường hợp sau:</w:t>
      </w:r>
    </w:p>
    <w:p>
      <w:r>
        <w:t>1 . Gia đình có đám cưới, tối đa được tạm dừng là 05 ngày.</w:t>
      </w:r>
    </w:p>
    <w:p>
      <w:r>
        <w:t>2 . Gia đình có đám tang (ông, bà, cha, mẹ, con), tối đa được tạm dừng là 07 ngày.</w:t>
      </w:r>
    </w:p>
    <w:p>
      <w:r>
        <w:t>3 . Nâng cấp, sửa chữa cửa hàng xăng dầu, tối đa được tạm dừng là dưới 30 ngày.</w:t>
      </w:r>
    </w:p>
    <w:p>
      <w:r>
        <w:t>4 . Các trường hợp tạm dừng bán hàng khác khi có yêu cầu của cơ quan quản lý nhà nước theo quy định và các trường hợp cần thiết khác mà có lý do chính đáng.</w:t>
      </w:r>
    </w:p>
    <w:p>
      <w:r>
        <w:t>5 . Các trường hợp bất khả kháng như: Cháy nổ, lũ lụt hoặc đã nỗ lực áp dụng các biện pháp khắc phục nhưng không thể duy trì việc bán hàng.</w:t>
      </w:r>
    </w:p>
    <w:p>
      <w:r>
        <w:t>Trường hợp tạm dừng đột xuất như mất điện tạm thời trong ngày thì không điều chỉnh theo Quy định này.</w:t>
      </w:r>
    </w:p>
    <w:p>
      <w:r>
        <w:t>Điều 7. Quy trình thông báo trước khi dừng bán hàng tại cửa hàng bán lẻ xăng dầu</w:t>
      </w:r>
    </w:p>
    <w:p>
      <w:r>
        <w:t>1 . Trước thời gian tạm dừng bán hàng 05 (năm) ngày, thương nhân kinh doanh xăng dầu có trách nhiệm thực hiện thông báo bằng văn bản về việc dừng bán hàng tại cửa hàng bán lẻ xăng dầu, trong đó ghi rõ lý do dừng bán hàng (theo mẫu số 02 Phụ lục II ban hành kèm Quy định này) gửi về Sở Công Thương và chỉ dừng bán hàng sau khi được Sở Công Thương chấp thuận bằng văn bản.</w:t>
      </w:r>
    </w:p>
    <w:p>
      <w:r>
        <w:t>Đối với trường hợp tạm dừng bán hàng quy định tại khoản 2, khoản 5 Điều 6 Quy định này và các trường hợp đột xuất khác có lý do chính đáng, thương nhân gửi thông báo đến Sở Công Thương ít nhất 01 (một) ngày trước khi dừng bán hàng.</w:t>
      </w:r>
    </w:p>
    <w:p>
      <w:r>
        <w:t>2 . Chậm nhất 03 (ba) ngày làm việc, kể từ ngày nhận được văn bản đề nghị tạm dừng bán hàng của cửa hàng bán lẻ xăng dầu, Sở Công Thương có văn bản chấp thuận hoặc không chấp thuận việc tạm dừng bán hàng của cửa hàng bán lẻ xăng dầu gửi cho thương nhân và đồng gửi Chi cục Quản lý thị trường tỉnh Vĩnh Long, địa phương. Các trường hợp cửa hàng tạm dừng bán hàng đột xuất, Sở Công Thương xem xét, giải quyết cho thương nhân trong thời gian 01 (một) ngày làm việc.</w:t>
      </w:r>
    </w:p>
    <w:p>
      <w:r>
        <w:t>3 . Thương nhân bán hàng phải có trách nhiệm niêm yết thông báo tạm dừng bán hàng ngay khi nhận được văn bản chấp thuận của Sở Công Thương.</w:t>
      </w:r>
    </w:p>
    <w:p>
      <w:r>
        <w:t>4 . Thương nhân tạm dừng bán hàng theo thông báo và tiếp tục hoạt động trở lại đúng thời gian kết thúc tạm dừng bán hàng ghi trên thông báo; có thể hoạt động lại sớm hơn thời gian kết thúc tạm dừng bán hàng theo thông báo.</w:t>
      </w:r>
    </w:p>
    <w:p>
      <w:r>
        <w:t>5 . Trường hợp thương nhân tạm dừng bán hàng theo quy định tại khoản 3 Điều 6 Quy định này, hết thời gian tạm dừng bán hàng theo sự chấp thuận của Sở Công Thương mà công tác sửa chữa, nâng cấp cửa hàng xăng dầu chưa hoàn thành, trước 05 (năm) ngày tính từ ngày hết hạn, thương nhân tiếp tục gửi thông báo đến Sở Công Thương để được xem xét, điều chỉnh thời gian tạm dừng bán hàng.</w:t>
      </w:r>
    </w:p>
    <w:p>
      <w:r>
        <w:t>Điều 8. Quy trình thông báo dừng bán hàng khi không còn nhu cầu kinh doanh xăng dầu (thuộc trường hợp thu hồi Giấy chứng nhận cửa hàng đủ điều kiện bán lẻ xăng dầu)</w:t>
      </w:r>
    </w:p>
    <w:p>
      <w:r>
        <w:t>1 . Thương nhân kinh doanh xăng dầu có trách nhiệm thực hiện thông báo bằng văn bản gửi Sở Công Thương về việc dừng bán hàng tại cửa hàng bán lẻ xăng dầu và trả lại Giấy chứng nhận cửa hàng đủ điều kiện bán lẻ xăng dầu được cấp cho thương nhân trong các trường hợp sau:</w:t>
      </w:r>
    </w:p>
    <w:p>
      <w:r>
        <w:t>a) Thương nhân không tiếp tục hoạt động kinh doanh xăng dầu.</w:t>
      </w:r>
    </w:p>
    <w:p>
      <w:r>
        <w:t>b) Thương nhân bị giải thể, phá sản theo quy định của pháp luật.</w:t>
      </w:r>
    </w:p>
    <w:p>
      <w:r>
        <w:t>2 . Trước thời gian dừng bán hàng 05 (năm) ngày, thương nhân kinh doanh xăng dầu thông báo bằng văn bản về thời gian dừng bán hàng của cửa hàng bán lẻ xăng dầu, trong đó ghi rõ lý do dừng bán hàng (theo mẫu số 03 Phụ lục III ban hành kèm Quy định này) gửi về Sở Công Thương .</w:t>
      </w:r>
    </w:p>
    <w:p>
      <w:r>
        <w:t>3 . Chậm nhất 03 (ba) ngày, kể từ ngày nhận được thông báo dừng bán hàng của thương nhân, Sở Công Thương ban hành Quyết định thu hồi giấy chứng nhận cửa hàng đủ điều kiện bán lẻ xăng dầu.</w:t>
      </w:r>
    </w:p>
    <w:p>
      <w:r>
        <w:t>4 . Quyết định thu hồi giấy chứng nhận cửa hàng đủ điều kiện bán lẻ xăng dầu được gửi đến Sở Tài chính, Phòng Cảnh sát phòng cháy, chữa cháy và cứu nạn, cứu hộ và các cơ quan có liên quan biết, phối hợp xử lý theo quy định pháp luật hiện hành. Đồng thời, gửi đến Chi cục Quản lý thị trường tỉnh Vĩnh Long, địa phương biết, phối hợp trong công tác kiểm tra, giám sát.</w:t>
      </w:r>
    </w:p>
    <w:p>
      <w:r>
        <w:t>Chương IV</w:t>
      </w:r>
    </w:p>
    <w:p>
      <w:r>
        <w:t>TỔ CHỨC THỰC HIỆN</w:t>
      </w:r>
    </w:p>
    <w:p>
      <w:r>
        <w:t>Điều 9. Trách nhiệm thực hiện</w:t>
      </w:r>
    </w:p>
    <w:p>
      <w:r>
        <w:t>1 . Trách nhiệm của Sở Công Thương</w:t>
      </w:r>
    </w:p>
    <w:p>
      <w:r>
        <w:t>a) Chủ trì, phối hợp với các đơn vị có liên quan và địa phương triển khai thực hiện Quy định này.</w:t>
      </w:r>
    </w:p>
    <w:p>
      <w:r>
        <w:t>b) Chỉ đạo Chi cục Quản lý thị trường tỉnh Vĩnh Long thực hiện nhiệm vụ kiểm tra, giám sát việc chấp hành về niêm yết, thực hiện thời gian bán hàng; về thời gian dừng bán hàng đã được Sở Công Thương chấp thuận, kịp thời xử lý các vi phạm theo quy định hiện hành.</w:t>
      </w:r>
    </w:p>
    <w:p>
      <w:r>
        <w:t>2 . Trách nhiệm của Ủy ban nhân dân các xã, phường</w:t>
      </w:r>
    </w:p>
    <w:p>
      <w:r>
        <w:t>a) Tổ chức triển khai đến thương nhân kinh doanh xăng dầu trên địa bàn biết, thực hiện nghiêm Quy định này.</w:t>
      </w:r>
    </w:p>
    <w:p>
      <w:r>
        <w:t>b) Theo dõi, giám sát, báo cáo về Sở Công Thương tình hình thực hiện Quy định này định kỳ 06 tháng (trước ngày 25 tháng 6 hàng năm) và năm (trước ngày 25 tháng 12 hàng năm) hoặc đột xuất nếu có.</w:t>
      </w:r>
    </w:p>
    <w:p>
      <w:r>
        <w:t>3 . Trách nhiệm của thương nhân có cửa hàng bán lẻ xăng dầu; các tổ chức, cơ quan, đơn vị có liên quan</w:t>
      </w:r>
    </w:p>
    <w:p>
      <w:r>
        <w:t>a) Đối với thương nhân có cửa hàng bán lẻ xăng dầu</w:t>
      </w:r>
    </w:p>
    <w:p>
      <w:r>
        <w:t>Triển khai thực hiện nghiêm túc việc đăng ký giờ bán hàng, thông báo tạm dừng bán hàng trong quá trình tổ chức kinh doanh xăng dầu theo quy định tại Quy định này và các quy định pháp luật khác có liên quan; thực hiện lập và gửi báo cáo kịp thời theo yêu cầu của Sở Công Thương.</w:t>
      </w:r>
    </w:p>
    <w:p>
      <w:r>
        <w:t>Thương nhân dừng kinh doanh xăng dầu ngoài việc thực hiện thông báo theo quy định tại Quy định này còn thực hiện thông báo ngừng kinh doanh đến các cơ quan có liên quan theo quy định về đăng ký doanh nghiệp.</w:t>
      </w:r>
    </w:p>
    <w:p>
      <w:r>
        <w:t>b) Đối với các tổ chức, cơ quan, đơn vị có liên quan</w:t>
      </w:r>
    </w:p>
    <w:p>
      <w:r>
        <w:t>Phối hợp với Sở Công Thương trong tổ chức triển khai thực hiện Quy định này. Khi thực thi các công việc thuộc chức năng, nhiệm vụ của tổ chức, cơ quan, đơn vị có liên quan đến Quy định này, các tổ chức, cơ quan, đơn vị có liên quan chủ động phối hợp với Sở Công Thương để xử lý.</w:t>
      </w:r>
    </w:p>
    <w:p>
      <w:r>
        <w:t>Điều 10. Điều khoản chuyển tiếp</w:t>
      </w:r>
    </w:p>
    <w:p>
      <w:r>
        <w:t>1 . Đối với thương nhân có cửa hàng bán lẻ xăng dầu đã được cấp Giấy chứng nhận cửa hàng đủ điều kiện bán lẻ xăng dầu và đã thực hiện đăng ký thời gian bán hàng với Sở Công Thương trước ngày Quy định này có hiệu lực thi hành, nếu đảm bảo thời gian bán hàng quy định tại khoản 1 Điều 3 Quy định này thì thương nhân hoạt động kinh doanh xăng dầu theo thời gian đăng ký bán hàng trước đó.</w:t>
      </w:r>
    </w:p>
    <w:p>
      <w:r>
        <w:t>2 . Trường hợp thương nhân không đảm bảo thời gian bán hàng quy định tại khoản 1 Điều 3 Quy định này thì chậm nhất sau 30 (ba mươi) ngày làm việc, kể từ ngày Quy định này có hiệu lực thi hành, thương nhân phải thực hiện đăng ký thay đổi thời gian bán hàng theo Quy định này.</w:t>
      </w:r>
    </w:p>
    <w:p>
      <w:r>
        <w:t>Điều 11. Điều khoản thi hành</w:t>
      </w:r>
    </w:p>
    <w:p>
      <w:r>
        <w:t>Trong quá trình thực hiện Quy định này nếu có phát sinh khó khăn, vướng mắc hoặc có điều, khoản nào không còn phù hợp, các cơ quan, đơn vị, thương nhân có cửa hàng bán lẻ xăng dầu kịp thời phản ánh về Sở Công Thương để được hướng dẫn hoặc tổng hợp, báo cáo đề xuất Ủy ban nhân dân tỉnh xem xét, sửa đổi, bổ sung cho phù hợp theo quy định.</w:t>
      </w:r>
    </w:p>
    <w:p>
      <w:r>
        <w:t>PHỤ LỤC I</w:t>
      </w:r>
    </w:p>
    <w:p>
      <w:r>
        <w:t>ĐĂNG KÝ/ ĐĂNG KÝ THAY ĐỔI THỜI GIAN BÁN HÀNG TẠI CỬA HÀNG BÁN LẺ XĂNG DẦU</w:t>
      </w:r>
    </w:p>
    <w:p>
      <w:r>
        <w:t>(Kèm theo Quy định ban hành kèm theo Quyết định số 306/2025/QĐ-UBND ngày 25 tháng 11 năm 2025 của Ủy ban nhân dân tỉnh Vĩnh Long)</w:t>
      </w:r>
    </w:p>
    <w:p>
      <w:r>
        <w:t>Mẫu số 01</w:t>
      </w:r>
    </w:p>
    <w:p>
      <w:r>
        <w:t>TÊN DOANH NGHIỆP</w:t>
      </w:r>
    </w:p>
    <w:p>
      <w:r>
        <w:t>-------</w:t>
      </w:r>
    </w:p>
    <w:p>
      <w:r>
        <w:t>CỘNG HÒA XÃ HỘI CHỦ NGHĨA VIỆT NAM</w:t>
      </w:r>
    </w:p>
    <w:p>
      <w:r>
        <w:t>Độc lập - Tự do - Hạnh phúc</w:t>
      </w:r>
    </w:p>
    <w:p>
      <w:r>
        <w:t>---------------</w:t>
      </w:r>
    </w:p>
    <w:p>
      <w:r>
        <w:t>Số: ……………</w:t>
      </w:r>
    </w:p>
    <w:p>
      <w:r>
        <w:t>V/v đăng ký/đăng ký thay đổi thời gian bán hàng</w:t>
      </w:r>
    </w:p>
    <w:p>
      <w:r>
        <w:t>…………………., ngày …. tháng …. năm 20….</w:t>
      </w:r>
    </w:p>
    <w:p>
      <w:r>
        <w:t>Kính gửi: Sở Công Thương tỉnh Vĩnh Long.</w:t>
      </w:r>
    </w:p>
    <w:p>
      <w:r>
        <w:t>Tên doanh nghiệp: ………………………………………......................................</w:t>
      </w:r>
    </w:p>
    <w:p>
      <w:r>
        <w:t>Giấy chứng nhận đăng ký kinh doanh số: ………………………………………..</w:t>
      </w:r>
    </w:p>
    <w:p>
      <w:r>
        <w:t>Địa chỉ trụ sở chính: ……………………………………………………..……….</w:t>
      </w:r>
    </w:p>
    <w:p>
      <w:r>
        <w:t>Người đại diện theo pháp luật:………………………………………….………...</w:t>
      </w:r>
    </w:p>
    <w:p>
      <w:r>
        <w:t>Số điện thoại liên hệ:……………………………………………………………...</w:t>
      </w:r>
    </w:p>
    <w:p>
      <w:r>
        <w:t>Đăng ký/ đăng ký thay đổi thời gian bán hàng tại cửa hàng bán lẻ xăng dầu (CHXD) với các nội dung, gồm:</w:t>
      </w:r>
    </w:p>
    <w:p>
      <w:r>
        <w:t>1. Tên (CHXD):…………………………………………………………………...</w:t>
      </w:r>
    </w:p>
    <w:p>
      <w:r>
        <w:t>2. Địa chỉ CHXD: ……………………………………………………...…………</w:t>
      </w:r>
    </w:p>
    <w:p>
      <w:r>
        <w:t>3. Số điện thoại liên hệ của cán bộ quản lý CHXD:……………………...……….</w:t>
      </w:r>
    </w:p>
    <w:p>
      <w:r>
        <w:t>…………………………………………………………………………………….</w:t>
      </w:r>
    </w:p>
    <w:p>
      <w:r>
        <w:t>4. Giấy chứng nhận cửa hàng đủ điều kiện bán lẻ xăng dầu số……./GCNĐĐK- SCT ngày…..tháng…..năm……, có giá trị đến hết ngày…..tháng…..năm……</w:t>
      </w:r>
    </w:p>
    <w:p>
      <w:r>
        <w:t>5. Thời gian bán hàng tại CHXD: (từ…………giờ đến………giờ).</w:t>
      </w:r>
    </w:p>
    <w:p>
      <w:r>
        <w:t>Nơi nhận:</w:t>
      </w:r>
    </w:p>
    <w:p>
      <w:r>
        <w:t>- Như trên;</w:t>
      </w:r>
    </w:p>
    <w:p>
      <w:r>
        <w:t>- Lưu: VT.</w:t>
      </w:r>
    </w:p>
    <w:p>
      <w:r>
        <w:t>NGƯỜI ĐẠI DIỆN THEO PHÁP LUẬT</w:t>
      </w:r>
    </w:p>
    <w:p>
      <w:r>
        <w:t>(Ký tên, đóng dấu)</w:t>
      </w:r>
    </w:p>
    <w:p>
      <w:r>
        <w:t>PHỤ LỤC II</w:t>
      </w:r>
    </w:p>
    <w:p>
      <w:r>
        <w:t>THÔNG BÁO THỜI GIAN DỪNG BÁN HÀNG TẠI CỬA HÀNG BÁN LẺ XĂNG DẦU</w:t>
      </w:r>
    </w:p>
    <w:p>
      <w:r>
        <w:t>(Kèm theo Quy định ban hành kèm theo Quyết định số 306/2025/QĐ-UBND ngày 25 tháng 11 năm 2025 của Ủy ban nhân dân tỉnh Vĩnh Long)</w:t>
      </w:r>
    </w:p>
    <w:p>
      <w:r>
        <w:t>Mẫu số 02</w:t>
      </w:r>
    </w:p>
    <w:p>
      <w:r>
        <w:t>TÊN DOANH NGHIỆP</w:t>
      </w:r>
    </w:p>
    <w:p>
      <w:r>
        <w:t>-------</w:t>
      </w:r>
    </w:p>
    <w:p>
      <w:r>
        <w:t>CỘNG HÒA XÃ HỘI CHỦ NGHĨA VIỆT NAM</w:t>
      </w:r>
    </w:p>
    <w:p>
      <w:r>
        <w:t>Độc lập - Tự do - Hạnh phúc</w:t>
      </w:r>
    </w:p>
    <w:p>
      <w:r>
        <w:t>---------------</w:t>
      </w:r>
    </w:p>
    <w:p>
      <w:r>
        <w:t>Số: ……………</w:t>
      </w:r>
    </w:p>
    <w:p>
      <w:r>
        <w:t>V/v thông báo thời gian dừng bán hàng</w:t>
      </w:r>
    </w:p>
    <w:p>
      <w:r>
        <w:t>…………………., ngày …. tháng …. năm 20….</w:t>
      </w:r>
    </w:p>
    <w:p>
      <w:r>
        <w:t>Kính gửi: Sở Công Thương tỉnh Vĩnh Long.</w:t>
      </w:r>
    </w:p>
    <w:p>
      <w:r>
        <w:t>Tên doanh nghiệp: ………………………………………......................................</w:t>
      </w:r>
    </w:p>
    <w:p>
      <w:r>
        <w:t>Giấy chứng nhận đăng ký kinh doanh số:………………………………………...</w:t>
      </w:r>
    </w:p>
    <w:p>
      <w:r>
        <w:t>Địa chỉ trụ sở chính: ……………………………………………………..……….</w:t>
      </w:r>
    </w:p>
    <w:p>
      <w:r>
        <w:t>Người đại diện theo pháp luật:………………………………………….………...</w:t>
      </w:r>
    </w:p>
    <w:p>
      <w:r>
        <w:t>Số điện thoại liên hệ:……………………………………………………………...</w:t>
      </w:r>
    </w:p>
    <w:p>
      <w:r>
        <w:t>Thông báo thời gian dừng bán hàng tại cửa hàng bán lẻ xăng dầu (CHXD), với các nội dung, gồm:</w:t>
      </w:r>
    </w:p>
    <w:p>
      <w:r>
        <w:t>1. Tên (CHXD):…………………………………………………..………………</w:t>
      </w:r>
    </w:p>
    <w:p>
      <w:r>
        <w:t>2. Địa chỉ CHXD: ……………………………………………………...…………</w:t>
      </w:r>
    </w:p>
    <w:p>
      <w:r>
        <w:t>3. Số điện thoại liên hệ của cán bộ quản lý CHXD:……………………...……….</w:t>
      </w:r>
    </w:p>
    <w:p>
      <w:r>
        <w:t>4. Giấy chứng nhận cửa hàng đủ điều kiện bán lẻ xăng dầu số……./GCNĐĐK-SCT ngày…..tháng…..năm……, có giá trị đến hết ngày…..tháng…..năm……</w:t>
      </w:r>
    </w:p>
    <w:p>
      <w:r>
        <w:t>5. Thời gian tạm dừng bán hàng tại CHXD: (từ ngày… ...đến hết ngày.……).</w:t>
      </w:r>
    </w:p>
    <w:p>
      <w:r>
        <w:t>6. Tổng thời gian tạm dừng bán hàng: …………….… ngày.</w:t>
      </w:r>
    </w:p>
    <w:p>
      <w:r>
        <w:t>7. Lý do tạm dừng bán hàng tại CHXD…………………………………………..</w:t>
      </w:r>
    </w:p>
    <w:p>
      <w:r>
        <w:t>…………………………………………………………………………………….</w:t>
      </w:r>
    </w:p>
    <w:p>
      <w:r>
        <w:t>Doanh nghiệp xin cam kết về tính chính xác, trung thực và hoàn toàn chịu trách nhiệm trước pháp luật về nội dung của thông báo này./.</w:t>
      </w:r>
    </w:p>
    <w:p>
      <w:r>
        <w:t>Nơi nhận:</w:t>
      </w:r>
    </w:p>
    <w:p>
      <w:r>
        <w:t>- Như trên;</w:t>
      </w:r>
    </w:p>
    <w:p>
      <w:r>
        <w:t>- Lưu: VT.</w:t>
      </w:r>
    </w:p>
    <w:p>
      <w:r>
        <w:t>NGƯỜI ĐẠI DIỆN THEO PHÁP LUẬT</w:t>
      </w:r>
    </w:p>
    <w:p>
      <w:r>
        <w:t>(Ký tên, đóng dấu)</w:t>
      </w:r>
    </w:p>
    <w:p>
      <w:r>
        <w:t>PHỤ LỤC III</w:t>
      </w:r>
    </w:p>
    <w:p>
      <w:r>
        <w:t>THÔNG BÁO THỜI GIAN DỪNG BÁN HÀNG VÀ XIN TRẢ LẠI GIẤY CHỨNG NHẬN CỬA HÀNG ĐỦ ĐIỀU KIỆN BÁN LẺ XĂNG DẦU CỦA CỬA HÀNG XĂNG DẦU</w:t>
      </w:r>
    </w:p>
    <w:p>
      <w:r>
        <w:t>(Kèm theo Quy định ban hành kèm theo Quyết định số 306/2025/QĐ-UBND ngày 25 tháng 11 năm 2025 của Ủy ban nhân dân tỉnh Vĩnh Long)</w:t>
      </w:r>
    </w:p>
    <w:p>
      <w:r>
        <w:t>Mẫu số 03</w:t>
      </w:r>
    </w:p>
    <w:p>
      <w:r>
        <w:t>TÊN DOANH NGHIỆP</w:t>
      </w:r>
    </w:p>
    <w:p>
      <w:r>
        <w:t>-------</w:t>
      </w:r>
    </w:p>
    <w:p>
      <w:r>
        <w:t>CỘNG HÒA XÃ HỘI CHỦ NGHĨA VIỆT NAM</w:t>
      </w:r>
    </w:p>
    <w:p>
      <w:r>
        <w:t>Độc lập - Tự do - Hạnh phúc</w:t>
      </w:r>
    </w:p>
    <w:p>
      <w:r>
        <w:t>---------------</w:t>
      </w:r>
    </w:p>
    <w:p>
      <w:r>
        <w:t>Số: ……………</w:t>
      </w:r>
    </w:p>
    <w:p>
      <w:r>
        <w:t>V/v thông báo dừng bán hàng và xin trả lại giấy chứng nhận cửa hàng đủ điều kiện bán lẻ xăng dầu của cửa hàng xăng dầu………….</w:t>
      </w:r>
    </w:p>
    <w:p>
      <w:r>
        <w:t>……………., ngày …. tháng …. năm 20….</w:t>
      </w:r>
    </w:p>
    <w:p>
      <w:r>
        <w:t>Kính gửi: Sở Công Thương tỉnh Vĩnh Long</w:t>
      </w:r>
    </w:p>
    <w:p>
      <w:r>
        <w:t>Căn cứ Nghị định số 83/2014/NĐ-CP ngày 03/9/2014 của Chính phủ về kinh doanh xăng dầu; Nghị định số 95/2021/NĐ-CP ngày 01/11/2021 của Chính phủ về sửa đổi, bổ sung một số điều của Nghị định số 83/2014/NĐ-CP ngày 03/9/2014 về kinh doanh xăng dầu; Nghị định số 80/2023/NĐ-CP ngày 17/11/2023 của Chính phủ về sửa đổi, bổ sung một số điều của Nghị định số 95/2021/NĐ-CP ngày</w:t>
      </w:r>
    </w:p>
    <w:p>
      <w:r>
        <w:t>01/11/2021 và Nghị định số 83/2014/NĐ-CP ngày 03/9/2014 của Chính phủ về kinh doanh xăng dầu;</w:t>
      </w:r>
    </w:p>
    <w:p>
      <w:r>
        <w:t>Tên Doanh nghiệp................................. mã số thuế:....................................... địa chỉ: ...................................................., số điện thoại:............................... đã được Giám đốc Sở Công Thương cấp giấy chứng nhận cửa hàng đủ điều kiện bán lẻ xăng dầu số ........./GCNĐĐK-SCT ngày...... tháng ...... năm ......, có giá trị đến hết ngày.........tháng .....năm....... đối với cửa hàng xăng dầu………….., địa chỉ……………………….</w:t>
      </w:r>
    </w:p>
    <w:p>
      <w:r>
        <w:t>Nay doanh nghiệp chúng tôi làm công văn này gửi đến Sở Công Thương tỉnh Vĩnh Long xin dừng bán hàng tại cửa hàng xăng dầu……….., địa chỉ……….từ ngày………..và cho doanh nghiệp chúng tôi xin trả lại giấy chứng nhận cửa hàng đủ điều kiện bán lẻ xăng dầu nêu trên.</w:t>
      </w:r>
    </w:p>
    <w:p>
      <w:r>
        <w:t>Lý do: ........................................................................</w:t>
      </w:r>
    </w:p>
    <w:p>
      <w:r>
        <w:t>Kính mong Sở Công Thương xem xét, giải quyết./.</w:t>
      </w:r>
    </w:p>
    <w:p>
      <w:r>
        <w:t>Nơi nhận:</w:t>
      </w:r>
    </w:p>
    <w:p>
      <w:r>
        <w:t>- Như trên;</w:t>
      </w:r>
    </w:p>
    <w:p>
      <w:r>
        <w:t>- Lưu: VT.</w:t>
      </w:r>
    </w:p>
    <w:p>
      <w:r>
        <w:t>NGƯỜI ĐẠI DIỆN THEO PHÁP LUẬT</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