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3057/QĐ-UBND năm 2023 phê duyệt quy trình giải quyết thủ tục hành chính trong lĩnh vực hoạt động xây dựng, hạ tầng kỹ thuật, vật liệu xây dựng, kinh doanh bất động sản thuộc phạm vi chức năng quản lý của Sở Xây dựng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3057/QĐ-UBND</w:t>
      </w:r>
    </w:p>
    <w:p>
      <w:r>
        <w:t>Thành phố Hồ Chí Minh, ngày 26 tháng 7 năm 2023</w:t>
      </w:r>
    </w:p>
    <w:p>
      <w:r>
        <w:t>QUYẾT ĐỊNH</w:t>
      </w:r>
    </w:p>
    <w:p>
      <w:r>
        <w:t>VỀ VIỆC PHÊ DUYỆT QUY TRÌNH GIẢI QUYẾT THỦ TỤC HÀNH CHÍNH TRONG LĨNH VỰC HOẠT ĐỘNG XÂY DỰNG, HẠ TẦNG KỸ THUẬT, VẬT LIỆU XÂY DỰNG, KINH DOANH BẤT ĐỘNG SẢN THUỘC PHẠM VI CHỨC NĂNG QUẢN LÝ CỦA SỞ XÂY DỰNG</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Xây dựng tại Tờ trình số 9753/TTr-SXD-VP ngày 30 tháng 6 năm 2023.</w:t>
      </w:r>
    </w:p>
    <w:p>
      <w:r>
        <w:t>QUYẾT ĐỊNH:</w:t>
      </w:r>
    </w:p>
    <w:p>
      <w:r>
        <w:t>Điều 1.  Ban hành kèm theo Quyết định này 17 quy trình nội bộ giải quyết thủ tục hành chính (01 quy trình thay thế, 05 quy trình bãi bỏ và 11 quy trình mới) đã được tái cấu trúc theo phương án tại Quyết định số 1802/QĐ-UBND ngày 27 tháng 5 năm 2022 của Chủ tịch Ủy ban nhân dân Thành phố thuộc phạm vi chức năng quản lý của Sở Xây dựng.</w:t>
      </w:r>
    </w:p>
    <w:p>
      <w:r>
        <w:t>Danh mục và nội dung chi tiết của 17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 trình nội bộ số 02 ban hành kèm theo Quyết định số 3491/QĐ-UBND ngày 08 tháng 10 năm 2021 và Quyết định số 3747/QĐ-UBND ngày 03 tháng 11 năm 2021 của Chủ tịch Ủy ban nhân dân Thành phố về việc phê duyệt quy trình nội bộ giải quyết thủ tục hành chính thuộc phạm vi chức năng quản lý của Sở Xây dựng.</w:t>
      </w:r>
    </w:p>
    <w:p>
      <w:r>
        <w:t>Điều 4.  Chánh Văn phòng Ủy ban nhân dân Thành phố, Giám đốc Sở Xây dựng, Giám đốc Sở Thông tin và Truyền thông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Sở Thông tin và Truyền thông (để cập nhật Hệ thống thông tin giải quyết TTHC)</w:t>
      </w:r>
    </w:p>
    <w:p>
      <w:r>
        <w:t>- Trung tâm Tin học, Trung tâm Công báo;</w:t>
      </w:r>
    </w:p>
    <w:p>
      <w:r>
        <w:t>- Lưu: VT, KSTT/H.</w:t>
      </w:r>
    </w:p>
    <w:p>
      <w:r>
        <w:t>CHỦ TỊCH</w:t>
      </w:r>
    </w:p>
    <w:p>
      <w:r>
        <w:t>Phan Văn Mãi</w:t>
      </w:r>
    </w:p>
    <w:p>
      <w:r>
        <w:t>QUY TRÌNH NỘI BỘ GIẢI QUYẾT THỦ TỤC HÀNH CHÍNH THUỘC PHẠM VI CHỨC NĂNG QUẢN LÝ CỦA SỞ XÂY DỰNG</w:t>
      </w:r>
    </w:p>
    <w:p>
      <w:r>
        <w:t>(Ban hành kèm theo Quyết định số 3057/QĐ-UBND ngày 26 tháng 7 năm 2023 của Chủ tịch Ủy ban nhân dân thành phố)</w:t>
      </w:r>
    </w:p>
    <w:p>
      <w:r>
        <w:t>DANH MỤC QUY TRÌNH NỘI BỘ</w:t>
      </w:r>
    </w:p>
    <w:p>
      <w:r>
        <w:t>STT</w:t>
      </w:r>
    </w:p>
    <w:p>
      <w:r>
        <w:t>Tên quy trình nội bộ</w:t>
      </w:r>
    </w:p>
    <w:p>
      <w:r>
        <w:t>Lĩnh vực Hoạt động xây dựng</w:t>
      </w:r>
    </w:p>
    <w:p>
      <w:r>
        <w:t>1</w:t>
      </w:r>
    </w:p>
    <w:p>
      <w:r>
        <w:t>Cấp chứng chỉ hành nghề hoạt động xây dựng lần đầu hạng II, hạng III (trường hợp cá nhân nộp hồ sơ đề nghị cấp chứng chỉ khi đã có kết quả sát hạch)</w:t>
      </w:r>
    </w:p>
    <w:p>
      <w:r>
        <w:t>2</w:t>
      </w:r>
    </w:p>
    <w:p>
      <w:r>
        <w:t>Cấp điều chỉnh hạng chứng chỉ hành nghề hoạt động xây dựng hạng II, hạng III (trường hợp cá nhân nộp hồ sơ đề nghị cấp chứng chỉ khi đã có kết quả sát hạch)</w:t>
      </w:r>
    </w:p>
    <w:p>
      <w:r>
        <w:t>3</w:t>
      </w:r>
    </w:p>
    <w:p>
      <w:r>
        <w:t>Cấp điều chỉnh, bổ sung nội dung chứng chỉ hành nghề hoạt động xây dựng hạng II, hạng III (trường hợp cá nhân nộp hồ sơ đề nghị cấp chứng chỉ khi đã có kết quả sát hạch)</w:t>
      </w:r>
    </w:p>
    <w:p>
      <w:r>
        <w:t>4</w:t>
      </w:r>
    </w:p>
    <w:p>
      <w:r>
        <w:t>Cấp gia hạn chứng chỉ hành nghề hoạt động xây dựng hạng II, hạng III (trường hợp cá nhân nộp hồ sơ đề nghị cấp chứng chỉ khi đã có kết quả sát hạch)</w:t>
      </w:r>
    </w:p>
    <w:p>
      <w:r>
        <w:t>5</w:t>
      </w:r>
    </w:p>
    <w:p>
      <w:r>
        <w:t>Cấp lại chứng chỉ hành nghề hoạt động xây dựng hạng II, hạng III (trường hợp chứng chỉ mất, hư hỏng)</w:t>
      </w:r>
    </w:p>
    <w:p>
      <w:r>
        <w:t>6</w:t>
      </w:r>
    </w:p>
    <w:p>
      <w:r>
        <w:t>Cấp lại chứng chỉ hành nghề hoạt động xây dựng hạng II, hạng III (do lỗi của cơ quan cấp)</w:t>
      </w:r>
    </w:p>
    <w:p>
      <w:r>
        <w:t>7</w:t>
      </w:r>
    </w:p>
    <w:p>
      <w:r>
        <w:t>Cấp chuyển đổi chứng chỉ hành nghề hoạt động xây dựng hạng II, III của cá nhân người nước ngoài</w:t>
      </w:r>
    </w:p>
    <w:p>
      <w:r>
        <w:t>8</w:t>
      </w:r>
    </w:p>
    <w:p>
      <w:r>
        <w:t>Cấp chứng chỉ năng lực hoạt động xây dựng lần đầu hạng II, hạng III</w:t>
      </w:r>
    </w:p>
    <w:p>
      <w:r>
        <w:t>9</w:t>
      </w:r>
    </w:p>
    <w:p>
      <w:r>
        <w:t>Cấp điều chỉnh, bổ sung nội dung chứng chỉ năng lực hoạt động xây dựng hạng II, hạng III</w:t>
      </w:r>
    </w:p>
    <w:p>
      <w:r>
        <w:t>10</w:t>
      </w:r>
    </w:p>
    <w:p>
      <w:r>
        <w:t>Cấp gia hạn chứng chỉ năng lực hoạt động xây dựng hạng II, hạng III</w:t>
      </w:r>
    </w:p>
    <w:p>
      <w:r>
        <w:t>11</w:t>
      </w:r>
    </w:p>
    <w:p>
      <w:r>
        <w:t>Cấp lại chứng chỉ năng lực hoạt động xây dựng hạng II, hạng III (do mất, hư hỏng)</w:t>
      </w:r>
    </w:p>
    <w:p>
      <w:r>
        <w:t>12</w:t>
      </w:r>
    </w:p>
    <w:p>
      <w:r>
        <w:t>Cấp lại chứng chỉ năng lực hoạt động xây dựng hạng II, hạng III (do lỗi của cơ quan cấp</w:t>
      </w:r>
    </w:p>
    <w:p>
      <w:r>
        <w:t>Lĩnh vực Hạ tầng kỹ thuật</w:t>
      </w:r>
    </w:p>
    <w:p>
      <w:r>
        <w:t>13</w:t>
      </w:r>
    </w:p>
    <w:p>
      <w:r>
        <w:t>Cấp giấy phép chặt hạ, dịch chuyển cây xanh đô thị</w:t>
      </w:r>
    </w:p>
    <w:p>
      <w:r>
        <w:t>Lĩnh vực Vật liệu xây dựng</w:t>
      </w:r>
    </w:p>
    <w:p>
      <w:r>
        <w:t>14</w:t>
      </w:r>
    </w:p>
    <w:p>
      <w:r>
        <w:t>Công bố hợp quy sản phẩm, hàng hóa vật liệu xây dựng</w:t>
      </w:r>
    </w:p>
    <w:p>
      <w:r>
        <w:t>Lĩnh vực Kinh doanh bất động sản</w:t>
      </w:r>
    </w:p>
    <w:p>
      <w:r>
        <w:t>15</w:t>
      </w:r>
    </w:p>
    <w:p>
      <w:r>
        <w:t>Cấp mới chứng chỉ hành nghề môi giới bất động sản</w:t>
      </w:r>
    </w:p>
    <w:p>
      <w:r>
        <w:t>16</w:t>
      </w:r>
    </w:p>
    <w:p>
      <w:r>
        <w:t>Cấp lại chứng chỉ hành nghề môi giới bất động sản do hết hạn hoặc gần hết hạn</w:t>
      </w:r>
    </w:p>
    <w:p>
      <w:r>
        <w:t>17</w:t>
      </w:r>
    </w:p>
    <w:p>
      <w:r>
        <w:t>Cấp lại chứng chỉ hành nghề môi giới bất động sản do bị mất, bị rách, bị cháy, bị hủy hoại do thiên tai hoặc lý do bất khả kháng)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