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305/QĐ-UBND về Chương trình xúc tiến đầu tư tỉnh Bắc Kạn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305/QĐ-UBND</w:t>
      </w:r>
    </w:p>
    <w:p>
      <w:r>
        <w:t>Bắc Kạn, ngày 28 tháng 02 năm 2025</w:t>
      </w:r>
    </w:p>
    <w:p>
      <w:r>
        <w:t>QUYẾT ĐỊNH</w:t>
      </w:r>
    </w:p>
    <w:p>
      <w:r>
        <w:t>VỀ VIỆC BAN HÀNH CHƯƠNG TRÌNH XÚC TIẾN ĐẦU TƯ TỈNH BẮC KẠN NĂM 2025</w:t>
      </w:r>
    </w:p>
    <w:p>
      <w:r>
        <w:t>ỦY BAN NHÂN DÂN TỈNH BẮC KẠN</w:t>
      </w:r>
    </w:p>
    <w:p>
      <w:r>
        <w:t>Căn cứ Luật Tổ chức chính quyền địa phương năm 2015;</w:t>
      </w:r>
    </w:p>
    <w:p>
      <w:r>
        <w:t>Căn cứ Luật Đầu tư năm 2020;</w:t>
      </w:r>
    </w:p>
    <w:p>
      <w:r>
        <w:t>Căn cứ Nghị định số 31/2021/NĐ-CP ngày 26/3/2021 của Chính phủ quy định chi tiết và hướng dẫn thi hành một số điều của Luật Đầu tư;</w:t>
      </w:r>
    </w:p>
    <w:p>
      <w:r>
        <w:t>Căn cứ Công văn số 4724/BKHĐT-ĐTNN ngày 18/6/2024 và Công văn số 10731/BKHĐT-ĐTNN ngày 26/12/2024 của Bộ Kế hoạch và Đầu tư về Chương trình xúc tiến đầu tư năm 2025;</w:t>
      </w:r>
    </w:p>
    <w:p>
      <w:r>
        <w:t>Theo đề nghị của Sở Kế hoạch và Đầu tư tại Tờ trình số 12/TTr-SKH&amp;ĐT ngày 25/02/2025.</w:t>
      </w:r>
    </w:p>
    <w:p>
      <w:r>
        <w:t>QUYẾT ĐỊNH:</w:t>
      </w:r>
    </w:p>
    <w:p>
      <w:r>
        <w:t>Điều 1.  Ban hành kèm theo Quyết định này Chương trình xúc tiến đầu tư tỉnh Bắc Kạn năm 2025.</w:t>
      </w:r>
    </w:p>
    <w:p>
      <w:r>
        <w:t>Điều 2.  Quyết định này có hiệu lực thi hành kể từ ngày ký.</w:t>
      </w:r>
    </w:p>
    <w:p>
      <w:r>
        <w:t>Điều 3.  Chánh Văn phòng UBND tỉnh, Giám đốc Sở Kế hoạch và Đầu tư, Giám đốc Sở Tài chính, Giám đốc Kho bạc Nhà nước Bắc Kạn, Trưởng Ban Quản lý các khu công nghiệp Bắc Kạn, Thủ trưởng các Sở, ban, ngành; Chủ tịch UBND các huyện, thành phố và các tổ chức, cá nhân có liên quan chịu trách nhiệm thi hành Quyết định này./.</w:t>
      </w:r>
    </w:p>
    <w:p>
      <w:r>
        <w:t>Nơi nhận:</w:t>
      </w:r>
    </w:p>
    <w:p>
      <w:r>
        <w:t>- Như Điều 3 (t/h);</w:t>
      </w:r>
    </w:p>
    <w:p>
      <w:r>
        <w:t>- Bộ Kế hoạch và Đầu tư (b/c);</w:t>
      </w:r>
    </w:p>
    <w:p>
      <w:r>
        <w:t>- Trung tâm XTĐT phía Bắc;</w:t>
      </w:r>
    </w:p>
    <w:p>
      <w:r>
        <w:t>- CT, các PCT UBND tỉnh;</w:t>
      </w:r>
    </w:p>
    <w:p>
      <w:r>
        <w:t>- LĐVP;</w:t>
      </w:r>
    </w:p>
    <w:p>
      <w:r>
        <w:t>- Sở Kế hoạch và Đầu tư;</w:t>
      </w:r>
    </w:p>
    <w:p>
      <w:r>
        <w:t>- Lưu: VT, GTCNXD.</w:t>
      </w:r>
    </w:p>
    <w:p>
      <w:r>
        <w:t>TM. ỦY BAN NHÂN DÂN</w:t>
      </w:r>
    </w:p>
    <w:p>
      <w:r>
        <w:t>KT. CHỦ TỊCH</w:t>
      </w:r>
    </w:p>
    <w:p>
      <w:r>
        <w:t>PHÓ CHỦ TỊCH</w:t>
      </w:r>
    </w:p>
    <w:p>
      <w:r>
        <w:t>Đinh Quang Tuyên</w:t>
      </w:r>
    </w:p>
    <w:p>
      <w:r>
        <w:t>CHƯƠNG TRÌNH</w:t>
      </w:r>
    </w:p>
    <w:p>
      <w:r>
        <w:t>XÚC TIẾN ĐẦU TƯ TỈNH BẮC KẠN NĂM 2025</w:t>
      </w:r>
    </w:p>
    <w:p>
      <w:r>
        <w:t>(Kèm theo Quyết định số 305/QĐ-UBND ngày 28/02/2025 của UBND tỉnh)</w:t>
      </w:r>
    </w:p>
    <w:p>
      <w:r>
        <w:t>I. CHƯƠNG TRÌNH XÚC TIẾN ĐẦU TƯ NĂM 2025</w:t>
      </w:r>
    </w:p>
    <w:p>
      <w:r>
        <w:t>1. Đánh giá sơ bộ hoạt động xúc tiến đầu tư năm 2024</w:t>
      </w:r>
    </w:p>
    <w:p>
      <w:r>
        <w:t>Từ đầu năm 2024 đến nay, tình hình thế giới tiếp tục diễn biến phức tạp, khó lường với nhiều khó khăn, thách thức hơn. Bất ổn địa chính trị, xung đột quân sự leo thang tại một số quốc gia, khu vực, tiềm ẩn nhiều rủi ro, đe dọa sự ổn định, phát triển toàn cầu; thiên tai, biến đổi khí hậu tiếp tục tác động nặng nề. Nhiều nền kinh tế lớn, đối tác thương mại, đầu tư chủ yếu của nước ta phục hồi chậm, tiếp tục thắt chặt chính sách tiền tệ; tỷ giá đồng USD và giá vàng tăng mạnh; giá dầu thô, hàng hóa cơ bản, dịch vụ vận tải… biến động mạnh đã gây những ảnh hưởng bất lợi, khiến kinh tế Việt Nam giảm đà tăng trưởng, có những lúc xuống mức thấp trong nhiều năm trở lại đây.</w:t>
      </w:r>
    </w:p>
    <w:p>
      <w:r>
        <w:t>Ở trong nước, nhiều yếu tố tích cực hỗ trợ tăng trưởng kinh tế năm 2024 như kinh tế vĩ mô tiếp tục ổn định về cơ bản, tạo điều kiện cho chính sách ưu tiên thúc đẩy tăng trưởng, quan hệ đầu tư, thương mại với Hoa Kỳ, Trung Quốc… được kỳ vọng tăng mạnh nhờ nâng cấp quan hệ ngoại giao và loạt văn bản thỏa thuận hợp tác được ký kết. Tuy vậy, nền kinh tế vẫn còn nhiều bất ổn như tăng trưởng kinh tế chưa đạt mục tiêu đề ra; ổn định kinh tế vĩ mô chưa thực sự vững chắc, sức ép lạm phát còn cao. Sản xuất công nghiệp tuy có chuyển biến tích cực nhưng còn chậm. Hoạt động sản xuất, kinh doanh gặp khó khăn, còn tình trạng nhiều doanh nghiệp thiếu đơn hàng; số doanh nghiệp giải thể, phá sản gia tăng. Khả năng hấp thụ vốn và cầu tín dụng của nền kinh tế gặp khó khăn, nợ xấu có xu hướng tăng. Các thị trường bất động sản, trái phiếu doanh nghiệp còn tiềm ẩn rủi ro. Việc xử lý các tổ chức tín dụng yếu kém, các dự án tồn đọng còn lại gặp khó khăn; cổ phần hóa và nâng cao hiệu quả hoạt động của doanh nghiệp nhà nước còn chậm. Đời sống và sinh kế của một bộ phận người dân còn khó khăn, nhất là ở vùng sâu, vùng xa, vùng đồng bào dân tộc thiểu số, biên giới, hải đảo. Tình trạng thiếu thuốc, trang thiết bị, vật tư y tế dù đã cải thiện nhưng chưa được khắc phục triệt để....; hạn hán, thiếu nước, xâm nhập mặn... xảy ra tại nhiều nơi và có diễn biến phức tạp. Một số vụ cháy lớn gây thiệt hại nghiêm trọng về người và tài sản. Đầu tư xã hội vẫn chủ yếu dựa vào đầu tư công và đầu tư từ khu vực nước ngoài, đầu tư tư nhân trong nước vẫn yếu, chưa phục hồi trước những yếu tố bất lợi từ bên ngoài và môi trường kinh doanh trong nước chưa thuận lợi.</w:t>
      </w:r>
    </w:p>
    <w:p>
      <w:r>
        <w:t>Trước tình hình diễn biến khó khăn trên, tỉnh Bắc Kạn đã yêu cầu các Sở, ban, ngành, địa phương quyết tâm khắc phục mọi khó khăn, vượt qua mọi thách thức, giữ vững tinh thần vượt khó, đoàn kết, tự lực, tự cường, chủ động thích ứng, linh hoạt, hành động quyết liệt, khoa học, hiệu quả, tích cực đổi mới, sáng tạo theo phương châm hành động năm 2024 của Chính phủ   “Kỷ cương trách nhiệm; chủ động kịp thời; tăng tốc sáng tạo; hiệu quả bền vững  ” và phương châm hành động của Bộ Kế hoạch và Đầu tư năm 2024 là   “Hội tụ trí tuệ - Hướng tới tương lai”  ; đồng thời, UBND tỉnh đã ban hành Kế hoạch số 30/KH-UBND ngày 19/01/2024 về việc thực hiện Nghị quyết số 01/NQ-CP ngày 05/01/2024 của Chính phủ về nhiệm vụ, giải pháp chủ yếu thực hiện Kế hoạch phát triển kinh tế - xã hội và dự toán ngân sách nhà nước năm 2024 và Kế hoạch số 43/KH-UBND ngày 23/01/2024 về thực hiện thủ tục hành chính trên môi trường điện tử và chuyển đổi số trong giải quyết thủ tục hành chính trên địa bàn tỉnh Bắc Kạn năm 2024. Tổ công tác đặc biệt giải quyết tồn tại, vướng mắc các dự án đầu tư ngoài ngân sách trên địa bàn tỉnh Bắc Kạn do Chủ tịch UBND tỉnh làm Tổ trưởng đã tổ chức nhiều cuộc họp nhằm tháo gỡ khó khăn, vướng mắc của từng dự án, từng chủ đầu tư nhằm đưa các dự án đã được chấp thuận chủ trương đầu tư sớm đi vào hoạt động, phát huy hiệu quả, đóng góp tích cực cho phát triển kinh tế - xã hội địa phương. Ngoài ra, ngày 20/5/2024 UBND tỉnh đã thành lập Ban Chỉ đạo Xúc tiến đầu tư và Hỗ trợ doanh nghiệp tỉnh Bắc Kạn nhằm nâng cao hiệu quả công tác xúc tiến đầu tư, tạo điều kiện thuận lợi cho các nhà đầu tư khảo sát, nghiên cứu và đề xuất đầu tư tại tỉnh, cũng như giải quyết các khó khăn vướng mắc và hỗ trợ nhà đầu tư triển khai thực hiện dự án.</w:t>
      </w:r>
    </w:p>
    <w:p>
      <w:r>
        <w:t>Mặt khác, Quy hoạch tỉnh Bắc Kạn thời kỳ 2021 - 2030, tầm nhìn đến năm 2050 đã được Thủ tướng Chính phủ phê duyệt tại Quyết định số 1288/QĐ-TTg ngày 03/11/2023, với mục tiêu đưa tỉnh Bắc Kạn đến năm 2030 trở thành tỉnh phát triển trung bình khá, bền vững của vùng với hệ thống không gian phát triển hài hòa, hợp lý giữa đô thị và nông thôn, giữa khu vực phát triển kinh tế với các khu vực bảo tồn sinh thái, văn hóa. Quy hoạch tỉnh đã đề ra 05 nhiệm vụ trọng tâm, 06 đột phát phát triển, 03 hàng lang kinh tế và 05 vùng kinh tế xã hội. Trong đó hình thành các trục động lực phát triển với hàng lang kinh tế Hà Nội - Thái Nguyên - Bắc Kạn - Cao Bằng và hàng lang kinh tế Tuyên Quang - Bắc Kạn - Lạng Sơn. Đây là những đột phá quan trọng, tạo tiền đề, định hướng cho tỉnh Bắc Kạn phát triển trong thời gian tới. Quy hoạch tỉnh được phê duyệt cũng chính là lời giải tháo gỡ nút thắt, khơi thông nguồn lực, phát huy tiềm năng, lợi thế, thu hút đầu tư của tỉnh. Đây là quy hoạch có ý nghĩa chiến lược, mở ra triển vọng và cơ hội đầu tư, là động lực cho tỉnh Bắc Kạn thúc đẩy phát triển kinh tế nhanh và bền vững.</w:t>
      </w:r>
    </w:p>
    <w:p>
      <w:r>
        <w:t>Trong Hội nghị công bố Quy hoạch tỉnh Bắc Kạn thời kỳ 2021 - 2030, tầm nhìn đến năm 2050, trước sự chứng kiến của Phó Thủ tướng Trần Hồng Hà, tỉnh Bắc Kạn đã trao 18 giấy Quyết định chấp thuận chủ trương đầu tư và thỏa thuận ghi nhớ hợp tác đầu tư với các doanh nghiệp, tập đoàn lớn về các lĩnh vực tiềm năng, thế mạnh của tỉnh.</w:t>
      </w:r>
    </w:p>
    <w:p>
      <w:r>
        <w:t>Ngoài ra, trong quá trình thực hiện thu hút, hỗ trợ đầu tư các dự án ngoài ngân sách, các sở, ban, ngành, địa phương đã thường xuyên kiểm tra, theo dõi, đôn đốc tiến độ triển khai các dự án đầu tư thuộc lĩnh vực, địa bàn phụ trách. Duy trì các kênh đối thoại với nhà đầu tư để kịp thời giải quyết những kiến nghị, tháo gỡ khó khăn, vướng mắc trong quá trình thực hiện dự án nhằm củng cố niềm tin của nhà đầu tư; ngoài ra, UBND tỉnh đã có nhiều cuộc tiếp xúc, trao đổi với các nhà đầu tư lớn, tiềm năng đang quan tâm, nghiên cứu đầu tư tại tỉnh như: Công ty cổ phần Tập đoàn Trầm Hương Việt Nam; Công ty cổ phần đầu tư Trung Quý Bắc Ninh; Công ty cổ phần A&amp;B Holding; Công ty cổ phần Tập đoàn Công Hà... Trung tâm Xúc tiến đầu tư và Hỗ trợ doanh nghiệp trực thuộc Sở Kế hoạch và Đầu tư tiếp tục phát huy hiệu quả hoạt động hỗ trợ và đồng hành cùng doanh nghiệp trong việc giải quyết thủ tục hành chính sau khi chấp thuận chủ trương như: đất đai, môi trường, cấp phép xây dựng, chuyển đổi mục đích sử dụng rừng, các ưu đãi đầu tư,... để sớm đưa dự án vào sản xuất, kinh doanh. Đồng thời, tham mưu UBND tỉnh tổ chức hội nghị công bố kết quả xếp hạng chỉ số năng lực cạnh tranh cấp sở, ngành và huyện, thành phố (DDCI) năm 2023 và Gặp gỡ, đối thoại với doanh nghiệp, hợp tác xã, nhà đầu tư năm 2024; xây dựng kế hoạch nâng cao chỉ số năng lực cạnh tranh cấp tỉnh (PCI) tỉnh Bắc Kạn năm 2024.</w:t>
      </w:r>
    </w:p>
    <w:p>
      <w:r>
        <w:t>Về hạ tầng kỹ thuật, UBND tỉnh phấn đấu sớm hoàn thành tuyến đường thành phố Bắc Kạn - Hồ Ba Bể; tuyến đường Khang Ninh - Quảng Khê; Cải tạo, nâng cấp đường giao thông khu vực xung quang hồ Ba Bể để tạo động lực phát triển du lịch, trọng tâm là du lịch hồ Ba Bể và triển khai thi công tuyến cao tốc số 07 đoạn Chợ Mới - Thành phố Bắc Kạn. Hoàn thành đầu tư hạ tầng kỹ thuật các cụm công nghiệp Quảng Chu, Nam Bằng Lũng, Vằng Mười, Thanh Thịnh,... để tạo mặt bằng sạch mời gọi các nhà đầu tư. Đặc biệt, sau khi hoàn thành hạ tầng kỹ thuật Cụm công nghiệp Huyền Tụng, thành phố Bắc Kạn, tỉnh đã thu hút và chấp thuận chủ trương đầu tư đồng thời chấp thuận nhà đầu tư là Công ty TNHH Tập đoàn Better Power (nhà đầu tư Đài Loan) với dự án sản xuất, gia công giày, dép, đế giày xuất khẩu Bắc Kạn có tổng mức đầu tư 25 triệu USD, công suất 10 triệu đôi/năm và thu hút khoảng 5.000 lao động địa phương.</w:t>
      </w:r>
    </w:p>
    <w:p>
      <w:r>
        <w:t>Với những giải pháp quyết liệt của tỉnh, trong 2024 tỉnh đã tháo gỡ các khó khăn, vướng mắc cho một số dự án để đi vào hoạt động và Quyết định chấp thuận chủ trương đầu tư cho 12 dự án với tổng số vốn đầu tư đăng ký trên 1.470 tỷ đồng. Lũy kế đến nay, tổng số dự án đầu tư ngoài ngân sách trên địa bàn tỉnh là 190 dự án đầu tư (trong đó, có 177 dự án đầu tư ngoài khu công nghiệp và 13 dự án trong khu công nghiệp) với tổng số vốn đầu tư đăng ký trên 23.600 tỷ đồng. Đồng thời, cấp mới Giấy chứng nhận đăng ký doanh nghiệp cho 101 doanh nghiệp thành lập mới, nâng tổng số doanh nghiệp, Hợp tác xã trên địa bàn tỉnh lên khoảng 1.659 doanh nghiệp, Hợp tác xã.</w:t>
      </w:r>
    </w:p>
    <w:p>
      <w:r>
        <w:t>Có thể nói, mặc dù điều kiện kinh tế - xã hội chịu tác động nhiều tiêu cực nhưng với quyết tâm của tỉnh trong thực hiện nhiệm vụ cải cách hành chính, cải thiện môi trường đầu tư kinh doanh, đồng hành cùng nhà đầu tư giải quyết các khó khăn, vướng mắc, hỗ trợ, thúc đẩy sản xuất kinh doanh đã cho thấy nỗ lực của tỉnh trong thời gian qua.</w:t>
      </w:r>
    </w:p>
    <w:p>
      <w:r>
        <w:t>Bên cạnh những kết quả đạt được, công tác thu hút đầu tư của tỉnh còn bộc lộ nhiều hạn chế như: Quỹ đất sạch còn hạn chế nên chưa thu hút được nhiều dự án đầu tư vào tỉnh, nhất là các dự án phát triển du lịch, thương mại, đô thị và công nghiệp; một số dự án lớn được chấp thuận đầu tư nhưng chậm tiến độ hoặc hoạt động không hiệu quả, dừng sản xuất đã ảnh hưởng nhất định đến môi trường đầu tư của tỉnh…</w:t>
      </w:r>
    </w:p>
    <w:p>
      <w:r>
        <w:t>2. Quan điểm, định hướng, mục tiêu của chương trình xúc tiến đầu tư năm 2025</w:t>
      </w:r>
    </w:p>
    <w:p>
      <w:r>
        <w:t>2.1. Quan điểm</w:t>
      </w:r>
    </w:p>
    <w:p>
      <w:r>
        <w:t>- Năm 2025 là có ý nghĩa đặc biệt quan trọng, năm cuối thực hiện kế hoạch phát triển kinh tế - xã hội 05 năm 2021 - 2025 và thực hiện thắng lợi các Nghị quyết của Ban chấp hành Đảng bộ tỉnh lần thứ XII, đồng thời là năm tập trung tổ chức Đại hội Đảng bộ các cấp, tiến tới Đại hội Đảng toàn quốc lần thứ XIV; triển khai đồng bộ Quy hoạch tỉnh Bắc Kạn thời kỳ 2021-2030, tầm nhìn 2050 và các quy hoạch có liên quan, vì vậy các hoạt động thuộc chương trình xúc tiến đầu tư năm 2025 phải phù hợp với quy hoạch phát triển kinh tế - xã hội của tỉnh gắn với các danh mục dự án ưu tiên phương án phát triển ngành, lĩnh vực trong quy hoạch tỉnh; đồng bộ các hoạt động xúc tiến đầu tư với các hoạt động xúc tiến thương mại, du lịch và các hoạt động tuyên truyền đối ngoại để tận dụng hiệu quả nguồn kinh phí.</w:t>
      </w:r>
    </w:p>
    <w:p>
      <w:r>
        <w:t>- Khắc phục các khó khăn, thách thức và các diễn biến bất lợi của tình hình kinh tế trong nước và thế giới, khai thác hiệu quả các tiềm năng, lợi thế sẵn có của tỉnh, tiếp tục tận dụng cơ hội làn sóng đầu tư tái cấu trúc các chuỗi cung ứng, giá trị toàn cầu và đặc biệt của khu vực Châu Á; tận dụng cơ hội từ Hiệp định Đối tác Toàn diện và Tiến bộ xuyên Thái Bình Dương (CPTPP), Hiệp định thương mại tự do Việt Nam - Liên minh Châu Âu (EVFTA), Hiệp định Bảo hộ đầu tư Việt Nam</w:t>
      </w:r>
    </w:p>
    <w:p>
      <w:r>
        <w:t>- Liên minh Châu Âu (EVIPA); thúc đẩy Hiệp định Đối tác chiến lược toàn diện Việt Nam - Hoa Kỳ được ký vào tháng 3/2024.</w:t>
      </w:r>
    </w:p>
    <w:p>
      <w:r>
        <w:t>- Đổi mới tư duy và phương thức xúc tiến đầu tư; đẩy mạnh công tác Xúc tiến đầu tư tại chỗ. Duy trì các kênh đối thoại với nhà đầu tư để kịp thời giải quyết những kiến nghị, tháo gỡ khó khăn, vướng mắc trong quá trình thực hiện dự án nhằm củng cố niềm tin của nhà đầu tư, tạo hiệu ứng lan tỏa, tác động tích cực đến các nhà đầu tư mới. Kiên quyết xử lý đối với những dự án chậm tiến độ, tái cấu trúc các dự án dừng sản xuất sớm hoạt động trở lại.</w:t>
      </w:r>
    </w:p>
    <w:p>
      <w:r>
        <w:t>2.2. Định hướng</w:t>
      </w:r>
    </w:p>
    <w:p>
      <w:r>
        <w:t>- Tiếp tục triển khai thực hiện có hiệu quả Chỉ thị số 27-CT/TU ngày 28/4/2023 của Ban Thường vụ Tỉnh ủy Bắc Kạn về việc tăng cường sự lãnh đạo của Đảng đối với công tác thu hút, hỗ trợ triển khai thực hiện các dự án đầu tư ngoài ngân sách trên địa bàn tỉnh.</w:t>
      </w:r>
    </w:p>
    <w:p>
      <w:r>
        <w:t>- Cụ thể hóa các nội dung của Kế hoạch số 56/KH-UBND ngày 29/01/2024 của Uỷ ban nhân dân tỉnh Bắc Kạn triển khai thực hiện quy hoạch tỉnh Bắc Kạn thời kỳ 2021-2030, tầm nhìn đến năm 2050.</w:t>
      </w:r>
    </w:p>
    <w:p>
      <w:r>
        <w:t>- Đẩy mạnh xây dựng chính quyền điện tử, chuyển đổi số, thực hiện thủ tục cải cách hành chính trên môi trường điện tử để nâng cao tính công khai, minh bạch, hiệu quả; rà soát, cắt giảm các thủ tục phiền hà, không cần thiết, tạo điều kiện thuận lợi để thu hút, lựa chọn các nhà đầu tư. Thay đổi tư duy, phương thức xúc tiến đầu tư từ cấp phép, cho phép sang phương thức phục vụ nhà đầu tư.</w:t>
      </w:r>
    </w:p>
    <w:p>
      <w:r>
        <w:t>- Phát huy hiệu quả vai trò của cơ quan xúc tiến đầu tư và hỗ trợ doanh nghiệp của tỉnh. Nâng cao hiệu quả thu hút đầu tư, hỗ trợ các dự án đầu tư vốn ngoài ngân sách phải đi đôi với cải thiện môi trường đầu tư; Tập trung vào các dự án mà tỉnh có tiềm năng, lợi thế và khả năng tiếp nhận tốt như các dự án chế biến nông, lâm sản, du lịch sinh thái, kết cấu hạ tầng công nghiệp...; Thu hút các dự án đầu tư có chọn lọc, chú trọng những nhà đầu tư lớn có tiềm lực kinh tế, các dự án có quy mô lớn, chất lượng, hiệu quả, tạo hiệu ứng tốt cho môi trường đầu tư. Tập trung duy trì các kênh đối thoại với Nhà đầu tư để kịp thời giải quyết những kiến nghị hợp lý của doanh nghiệp nhằm tháo gỡ khó khăn, vướng mắc. Đồng thời, thường xuyên theo dõi, giám sát, đôn đốc các sở, ban, ngành, địa phương trong việc giải quyết các thủ tục liên quan đến dự án đầu tư.</w:t>
      </w:r>
    </w:p>
    <w:p>
      <w:r>
        <w:t>- Tập trung và thu hút nguồn lực đầu tư xây dựng kết cấu hạ tầng đồng bộ; đẩy nhanh tiến độ một số công trình hạ tầng giao thông trọng điểm, quan trọng, có tính liên kết vùng và hạ tầng kỹ thuật các khu, cụm công nghiệp,… để tăng tính kết nối và tạo mặt bằng sạch thu hút các dự án đầu tư.</w:t>
      </w:r>
    </w:p>
    <w:p>
      <w:r>
        <w:t>2.3. Mục tiêu</w:t>
      </w:r>
    </w:p>
    <w:p>
      <w:r>
        <w:t>- Tiếp tục thực hiện đầy đủ, nhất quán các mục tiêu, nhiệm vụ, giải pháp tại Nghị quyết số 08-NQ/TU ngày 22/4/2021 của Tỉnh ủy về đẩy mạnh cải cách hành chính, nâng cao năng lực cạnh tranh cấp tỉnh giai đoạn 2021 - 2025. Quyết định số 594/QĐ-UBND ngày 14/4/2022 của UBND tỉnh ban hành Kế hoạch cải thiện môi trường đầu tư kinh doanh, nâng cao chỉ số năng lực cạnh tranh cấp tỉnh (PCI) Bắc Kạn giai đoạn 2022 - 2025.</w:t>
      </w:r>
    </w:p>
    <w:p>
      <w:r>
        <w:t>- Hoàn thành công tác lập các quy hoạch liên vùng, quy hoạch vùng huyện, quy hoạch chung xây dựng, quy hoạch phân khu chức năng, quy hoạch chi tiết xây dựng; điều chỉnh quy hoạch sử dụng đất cấp huyện đến năm 2030… theo quy định đảm bảo đồng bộ, thống nhất tạo tiền đề, định hướng, động lực phát triển kinh tế - xã hội và thu hút, triển khai các dự án đầu tư ngoài ngân sách; thực hiện nghiêm túc và có hiệu quả Công văn số 1335-CV/TU ngày 16/01/2023 của Ban Thường vụ Tỉnh ủy về việc tăng cường công tác quản lý đầu tư, xây dựng, quy hoạch, đất đai, tài chính. Đồng thời, đẩy nhanh các dự án, công trình giao thông trọng điểm hoàn thành trong năm 2025 như: tuyến đường thành phố Bắc Kạn - Hồ Ba Bể; tuyến đường Chợ Mới - Thành phố Bắc Kạn; dự án Xây dựng tuyến đường Quảng Khê - Khang Ninh, huyện Ba Bể; dự án Cải tạo, nâng cấp hạ tầng giao thông khu vực xung quang hồ Ba Bể, kết nối với tuyến đường thành phố Bắc Kạn - Hồ Ba Bể,... để tạo đà thu hút đầu tư phát triển du lịch, trọng tâm khai thác khu du lịch hồ Ba Bể làm động lực thúc đẩy các ngành kinh tế khác phát triển và khởi công tuyến đường cao tốc Chợ Mới - Thành phố Bắc Kạn trong năm 2025.</w:t>
      </w:r>
    </w:p>
    <w:p>
      <w:r>
        <w:t>- Hoàn thành hạ tầng kỹ thuật các cụm công nghiệp do nhà nước đầu tư như: Cụm công nghiệp Nam Bằng Lũng, huyện Chợ Đồn; Cụm công nghiệp Vằng Mười, huyện Na Rì làm động lực thu hút nhà đầu tư thứ cấp vào sản xuất kinh doanh. Tiếp tục hỗ trợ và tháo gỡ khó khăn, vướng mắc đối với các dự án hạ tầng cụm công nghiệp đầu tư ngoài ngân sách như: Cụm công nghiệp Quảng Chu; Cụm công nghiệp Chu Hương; Cụm công nghiệp Thanh Thịnh sớm hoàn thành đồng bộ kết cấu hạ tầng kỹ thuật nhằm tạo mặt bằng thuận lợi thu hút các doanh nghiệp, hợp tác xã vào sản xuất kinh doanh. Phấn đấu trong năm 2025, thu hút thêm ít nhất 03 nhà đầu tư hạ tầng kỹ thuật cụm công nghiệp theo Quy hoạch tỉnh đã được phê duyệt.</w:t>
      </w:r>
    </w:p>
    <w:p>
      <w:r>
        <w:t>- Tiếp tục thực hiện mô hình một cửa, một cửa liên thông, nghiêm túc thực hiện nguyên tắc “Không gây phiền hà, sách nhiễu”; “Không trả hồ sơ quá một lần trong quá trình tiếp nhận, thẩm định và trình duyệt dự án”; “Không trễ hẹn”. Đề cao tinh thần trách nhiệm của cá nhân, tổ chức trong xử lý công việc và thực hiện đúng thời gian cho ý kiến thẩm định.</w:t>
      </w:r>
    </w:p>
    <w:p>
      <w:r>
        <w:t>- Tăng cường hỗ trợ giải quyết thủ tục hành chính sau khi chấp thuận chủ trương, chứng nhận đầu tư như: đất đai, môi trường, cấp phép xây dựng, chuyển đổi mục đích sử dụng rừng, các ưu đãi đầu tư, để đây nhanh tiến độ thực hiện các dự án vào sản xuất kinh doanh; tập trung, duy trì các kênh đối thoại với các nhà đầu tư để giải quyết kịp thời những kiến nghị hợp lý của doanh nghiệp nhằm tháo gỡ khó khăn, vướng mắc. Phải coi việc xúc tiến đầu tư tại chỗ là kênh quan trọng và thông qua các nhà đầu tư đã thành công tại Bắc Kạn để trình bày về kinh nghiệm đầu tư và giới thiệu về môi trường đầu tư tại Bắc Kạn cho các nhà đầu tư khác.</w:t>
      </w:r>
    </w:p>
    <w:p>
      <w:r>
        <w:t>- Tiếp tục thu hút các nguồn vốn đầu tư trong và ngoài nước đầu tư vào địa bàn tỉnh, ưu tiên thu hút các dự án phù hợp với tiềm năng và thế mạnh của tỉnh Bắc Kạn, phù hợp với quy hoạch tỉnh và hướng tới phát triển bền vững. Trong đó, ưu tiên kêu gọi thực hiện các dự án đầu tư vào các lĩnh vực sau:</w:t>
      </w:r>
    </w:p>
    <w:p>
      <w:r>
        <w:t>+ Lĩnh vực nông, lâm nghiệp: Trên cơ sở các sản phẩm chủ lực của tỉnh, mời gọi nhà đầu tư xây dựng các nhà máy chế biến nông, lâm sản và dược liệu gắn với vùng nguyên liệu nhằm nâng cao chất lượng sản phẩm và làm tăng giá trị gia tăng của nông, lâm sản. Phấn đấu đưa Bắc Kạn trở thành một trong những trung tâm chế biến nông, lâm sản và dược liệu của vùng Trung du miền núi phía Bắc.</w:t>
      </w:r>
    </w:p>
    <w:p>
      <w:r>
        <w:t>+ Lĩnh vực dịch vụ - du lịch: Xúc tiến, mời gọi các nhà đầu tư vào các dự án đầu tư trọng điểm, tập trung đầu tư vào các tổ hợp dự án du lịch với phạm vi, quy mô lớn, đảm bảo bền vững, chuyên nghiệp, đồng bộ hiện đại; xây dựng sản phẩm du lịch có thương hiệu, mang tính đặc thù của tỉnh: Du lịch sinh thái, khám phá thiên nhiên, bất động sản nghỉ dưỡng cao cấp; du lịch gắn với giá trị văn hoá, lịch sử; du lịch nghỉ dưỡng kết hợp sân golf; du lịch thể thao mạo hiểm, vui chơi giải trí, du lịch cộng đồng; du lịch gắn với sản phẩm OCOP. Phát triển du lịch bền vững gắn với bảo vệ môi trường; giữ gìn, phát huy, bảo tồn các giá trị di sản, các giá trị văn hóa của địa phương.</w:t>
      </w:r>
    </w:p>
    <w:p>
      <w:r>
        <w:t>+ Lĩnh vực sản xuất và phân phối điện: Thu hút đầu tư phát triển điện gió, điện sinh khối theo quy hoạch, kế hoạch được duyệt.</w:t>
      </w:r>
    </w:p>
    <w:p>
      <w:r>
        <w:t>+ Lĩnh vực khai khoáng, chế biến khoáng sản, sản xuất vật liệu xây dựng: Khai thác, chế biến sâu, chế biến tinh các khoáng sản có giá trị kinh tế là lợi thế của tỉnh gồm quặng sắt, sắt mangan, quặng chì, kẽm; sản xuất vật liệu xây dựng, ưu tiên sản xuất vật liệu không nung, vật liệu mới thân thiện môi trường từ nguồn nguyên liệu tại chỗ.</w:t>
      </w:r>
    </w:p>
    <w:p>
      <w:r>
        <w:t>+ Lĩnh vực công nghiệp hỗ trợ, tiêu dùng: Khuyến khích đầu tư các dự án công nghiệp sản xuất linh kiện, thiết bị điện tử, tái chế, công nghiệp phụ trợ cho các trung tâm sản xuất công nghiệp lớn của vùng. Ưu tiên chế biến các sản phẩm từ nguyên liệu có sẵn trên địa bàn tỉnh như lâm sản và kim loại màu. Thu hút các dự án đầu tư sản xuất hàng xuất khẩu may mặc, giày dép tạo điều kiện việc làm cho lao động địa phương.</w:t>
      </w:r>
    </w:p>
    <w:p>
      <w:r>
        <w:t>3. Dự kiến chương trình xúc tiến đầu tư năm 2025</w:t>
      </w:r>
    </w:p>
    <w:p>
      <w:r>
        <w:t>3.1. Hoạt động nghiên cứu, đánh giá tiềm năng, thị trường, xu hướng và đối tác đầu tư</w:t>
      </w:r>
    </w:p>
    <w:p>
      <w:r>
        <w:t>- Phối hợp tốt với các tổ chức là công tác xúc tiến đầu tư như: Trung tâm Xúc tiến đầu tư phía Bắc - Cục Đầu tư nước ngoài; Văn phòng Xúc tiến thương mại và đầu tư Hàn Quốc (KOTRA), Tổ chức Xúc tiến thương mại Nhật Bản (JETRO) nhằm giới thiệu, quảng bá hình ảnh tỉnh Bắc Kạn đến với các doanh nghiệp, nhà đầu tư đang quan tâm đến lĩnh vực có tiềm năng, thế mạnh của tỉnh; đồng thời tiếp tục quan tâm, đồng hành và hỗ trợ các đối tác trọng điểm, dự án của các Tập đoàn lớn đang hoàn thiện thủ tục đầu tư xây dựng như: Công ty cổ phần Tập đoàn Thái Bình, Công ty cổ phần đầu tư Trung Quý Bắc Ninh; Công ty cổ phần A&amp;B Holding; Công ty cổ phần Tập đoàn Công Hà; Công ty TNHH EANNANA LAND…;</w:t>
      </w:r>
    </w:p>
    <w:p>
      <w:r>
        <w:t>- Phối hợp với Thành phố Hồ Chí Minh thực hiện thỏa thuận hợp tác đầu tư đã ký kết trong giai đoạn tới.</w:t>
      </w:r>
    </w:p>
    <w:p>
      <w:r>
        <w:t>- Đa dạng hóa công tác nghiên cứu tiềm năng thị trường, tích cực xúc tiến đầu tư với các nhà đầu tư trong và ngoài nước.</w:t>
      </w:r>
    </w:p>
    <w:p>
      <w:r>
        <w:t>3.2. Xây dựng hình ảnh, tuyên truyền, quảng bá, giới thiệu về môi trường chính sách, tiềm năng, cơ hội đầu tư.</w:t>
      </w:r>
    </w:p>
    <w:p>
      <w:r>
        <w:t>- Tích cực tham gia các chương trình xúc tiến đầu tư liên ngành, liên vùng do Bộ, ngành và các tỉnh, thành phố tổ chức theo từng chuyên đề, lĩnh vực.</w:t>
      </w:r>
    </w:p>
    <w:p>
      <w:r>
        <w:t>- Nghiên cứu, xây dựng phim tài liệu, phóng sự phát thanh, truyền hình để tuyên truyền quảng bá tiềm năng, văn hóa, du lịch, các dự án mời gọi đầu tư…</w:t>
      </w:r>
    </w:p>
    <w:p>
      <w:r>
        <w:t>- Áp dụng công nghệ 4.0 và các nền tảng xã hội như Zalo, Facebook,... để giới thiệu về tổng quan, các thành tựu đạt được của tỉnh Bắc Kạn trong thời gian vừa qua và định hướng thu hút đầu tư trong thời gian tới; các thông tin về quy hoạch, kế hoạch phát triển ngành, lĩnh vực quản lý để tạo cơ sở dữ liệu và phân loại, thiết kế thành bộ tài liệu hướng dẫn về thông tin hỗ trợ đầu tư. Thường xuyên đăng tải các thông tin hoạt động của Lãnh đạo tỉnh đi kiểm tra, giải quyết vướng mắc, khó khăn cho doanh nghiệp, nhà đầu tư; các thông tin của các tập đoàn, doanh nghiệp sản xuất kinh doanh hiệu quả nhằm quảng bá môi trường đầu tư và các cam kết của tỉnh về cải thiện môi trường đầu tư, kinh doanh.</w:t>
      </w:r>
    </w:p>
    <w:p>
      <w:r>
        <w:t>3.3. Hỗ trợ, hướng dẫn, tạo thuận lợi cho hoạt động đầu tư.</w:t>
      </w:r>
    </w:p>
    <w:p>
      <w:r>
        <w:t>- Phát huy vai trò của Ban Chỉ đạo Xúc tiến đầu tư và Hỗ trợ doanh nghiệp tỉnh Bắc Kạn; nâng cao vai trò, trách nhiệm, hiệu quả hoạt động của Trung tâm Xúc tiến đầu tư và hỗ trợ doanh nghiệp của tỉnh (cơ quan thường trực của Ban Chỉ đạo) nhằm hỗ trợ tốt hơn nữa cho các hoạt động của doanh nghiệp, nhà đầu tư trên địa bàn tỉnh.</w:t>
      </w:r>
    </w:p>
    <w:p>
      <w:r>
        <w:t>- Trong quá trình thực hiện thu hút, hỗ trợ đầu tư các dự án ngoài ngân sách, các sở, ban, ngành, địa phương phải nhanh chóng, kịp thời giải quyết dứt điểm các khó khăn, vướng mắc liên quan đến các thủ tục hành chính thuộc thẩm quyền xử lý, nhất là thủ tục đầu tư về đất đai, xây dựng, bảo vệ môi trường, chuyển đổi mục đích sử dụng rừng... Trong trường hợp vượt thẩm quyền xử lý, khẩn trương báo cáo cấp trên để xem xét, giải quyết.</w:t>
      </w:r>
    </w:p>
    <w:p>
      <w:r>
        <w:t>- Tiếp tục tổng hợp, tiếp thu các kiến nghị của doanh nghiệp, hợp tác xã và chỉ đạo của lãnh đạo tỉnh tại Hội nghị, chủ động phối hợp đôn đốc các sở, ngành, địa phương giải quyết theo thẩm quyền, quy định.</w:t>
      </w:r>
    </w:p>
    <w:p>
      <w:r>
        <w:t>3.4. Xây dựng hệ thống thông tin và cơ sở dữ liệu phục vụ hoạt động xúc tiến đầu tư.</w:t>
      </w:r>
    </w:p>
    <w:p>
      <w:r>
        <w:t>Nâng cấp, duy trì có hiệu quả Trang Thông tin xúc tiến đầu tư của tỉnh Bắc Kạn. Đẩy mạnh hơn nữa công tác giới thiệu thông tin về tỉnh, trang Thông tin xúc tiến đầu tư của tỉnh, website của Sở Kế hoạch và Đầu tư đã được liên kết giới thiệu trên các website khác như: Bộ Kế hoạch và Đầu tư, Cục Đầu tư nước ngoài và Trung tâm Xúc tiến Đầu tư Miền Bắc (Bộ Kế hoạch và Đầu tư), Liên đoàn Thương mại và Công nghiệp Việt Nam, Cổng giao dịch điện tử tỉnh Bắc Kạn, Báo Bắc Kạn điện tử, các Trung tâm Xúc tiến đầu tư, Thương mại của các tỉnh thành khác…</w:t>
      </w:r>
    </w:p>
    <w:p>
      <w:r>
        <w:t>3.5. Xây dựng danh mục dự án thu hút đầu tư.</w:t>
      </w:r>
    </w:p>
    <w:p>
      <w:r>
        <w:t>(Có biểu kèm theo)</w:t>
      </w:r>
    </w:p>
    <w:p>
      <w:r>
        <w:t>3.6. Xây dựng các ấn phẩm, tài liệu phục vụ cho hoạt động xúc tiến đầu tư</w:t>
      </w:r>
    </w:p>
    <w:p>
      <w:r>
        <w:t>Xây dựng ấn phẩm với nhiều nội dung, hình thức phong phú, đa dạng nhằm quảng bá, giới thiệu cung cấp thông tin về các cơ chế, chính sách khuyến khích, ưu đãi, hỗ trợ đầu tư, hỗ trợ sản xuất kinh doanh; thông tin các dự án kêu gọi đầu tư thuộc lĩnh vực của ngành quản lý.</w:t>
      </w:r>
    </w:p>
    <w:p>
      <w:r>
        <w:t>3.7. Đào tạo, tập huấn, tăng cường năng lực về xúc tiến đầu tư.</w:t>
      </w:r>
    </w:p>
    <w:p>
      <w:r>
        <w:t>Phối hợp chặt chẽ giữa các ngành trên địa bàn tỉnh trong hoạt động xúc tiến đầu tư, đảm bảo thống nhất, hiệu quả. Nâng cao hiệu quả hoạt động của Trung tâm xúc tiến đầu tư và hỗ trợ doanh nghiệp thông qua việc thực hiện tốt chức năng hỗ trợ, hướng dẫn doanh nghiệp khi thực hiện các thủ tục đăng ký doanh nghiệp, đăng ký đầu tư; Hướng dẫn thủ tục đầu tư, các chính sách ưu đãi đầu tư liên quan đến từng lĩnh vực, địa bàn đầu tư; hỗ trợ các nhà đầu tư trong việc đi khảo sát thực tế, tìm kiếm cơ hội đầu tư vào tỉnh Bắc Kạn. Đồng thời tăng cường công tác đào tạo, bồi dưỡng nâng cao năng lực của đội ngũ làm công tác xúc tiến đầu tư.</w:t>
      </w:r>
    </w:p>
    <w:p>
      <w:r>
        <w:t>3.8. Hợp tác trong nước và quốc tế về xúc tiến đầu tư.</w:t>
      </w:r>
    </w:p>
    <w:p>
      <w:r>
        <w:t>- Tiếp tục thực hiện chương trình hợp tác với thành phố Hà Nội, thành phố Hồ Chí Minh… theo chương trình hợp tác chung giữa các tỉnh với UBND tỉnh Bắc Kạn.</w:t>
      </w:r>
    </w:p>
    <w:p>
      <w:r>
        <w:t>- Tăng cường kết nối với các cơ quan ngoại giao, hiệp hội doanh nghiệp, các doanh nghiệp lớn trong nước, các nhà đầu tư nước ngoài tiềm năng để mời gọi đầu tư vào tỉnh Bắc Kạn. Thường xuyên tổ chức các hội nghị gặp mặt, đối thoại với doanh nghiệp, chủ động giải quyết các kiến nghị, tháo gỡ khó khăn cho doanh nghiệp, trong đó đặc biệt chú trọng hỗ trợ và tạo điều kiện tốt nhất cho các doanh nghiệp trên địa bàn tỉnh duy trì và phát triển ổn định. Tạo sự gần gũi, thân thiện giữa chính quyền và doanh nghiệp.</w:t>
      </w:r>
    </w:p>
    <w:p>
      <w:r>
        <w:t>II. TỔ CHỨC THỰC HIỆN</w:t>
      </w:r>
    </w:p>
    <w:p>
      <w:r>
        <w:t>1. Giao cơ quan, đơn vị phụ trách về xúc tiến đầu tư chủ trì, phối hợp với các Sở, ngành có liên quan chủ động tham mưu, triển khai thực hiện có hiệu quả Chương trình này.</w:t>
      </w:r>
    </w:p>
    <w:p>
      <w:r>
        <w:t>2. Các Sở, ban, ngành cấp tỉnh và Ủy ban nhân dân các huyện, thành phố căn cứ chức năng, nhiệm vụ được giao tăng cường công tác phối hợp với Sở Kế hoạch và Đầu tư thực hiện tốt Chương trình này; Chủ động xây dựng kế hoạch thực hiện các công việc liên quan; kết nối, phối hợp với các Bộ, ngành Trung ương theo ngành dọc để tổ chức, lồng ghép thực hiện các hoạt động xúc tiến đầu tư theo ngành, lĩnh vực phụ trách.</w:t>
      </w:r>
    </w:p>
    <w:p>
      <w:r>
        <w:t>3. Giao Sở Tài chính căn cứ khả năng ngân sách của tỉnh, tham mưu bố trí kinh phí cho các hoạt động xúc tiến đầu tư tại Chương trình này theo quy định.</w:t>
      </w:r>
    </w:p>
    <w:p>
      <w:r>
        <w:t>Trên đây là Chương trình Xúc tiến đầu tư năm 2025 của tỉnh Bắc Kạn. Trong quá trình triển khai thực hiện, Chương trình có thể điều chỉnh, bổ sung để phù hợp với tình hình thực tế.</w:t>
      </w:r>
    </w:p>
    <w:p>
      <w:r>
        <w:t>Phụ lục kèm theo:</w:t>
      </w:r>
    </w:p>
    <w:p>
      <w:r>
        <w:t>- Biểu tổng hợp dự kiến chương trình xúc tiến đầu tư tỉnh Bắc Kạn năm 2025.</w:t>
      </w:r>
    </w:p>
    <w:p>
      <w:r>
        <w:t>- Danh mục các dự án mời gọi đầu tư của tỉnh Bắc Kạn năm 2025 và giai đoạn tiếp theo./.</w:t>
      </w:r>
    </w:p>
    <w:p>
      <w:r>
        <w:t>BIỂU TỔNG HỢP CHƯƠNG TRÌNH XÚC TIẾN ĐẦU TƯ TỈNH BẮC KẠN NĂM 2025</w:t>
      </w:r>
    </w:p>
    <w:p>
      <w:r>
        <w:t>(Kèm theo Quyết định số 305/QĐ-UBND ngày 28 tháng 02 năm 2025 của UBND tỉnh)</w:t>
      </w:r>
    </w:p>
    <w:p>
      <w:r>
        <w:t>TT</w:t>
      </w:r>
    </w:p>
    <w:p>
      <w:r>
        <w:t>Tên hoạt động xúc tiến đầu tư</w:t>
      </w:r>
    </w:p>
    <w:p>
      <w:r>
        <w:t>Loại hoạt động xúc tiến đầu tư</w:t>
      </w:r>
    </w:p>
    <w:p>
      <w:r>
        <w:t>Thời gian tổ chức</w:t>
      </w:r>
    </w:p>
    <w:p>
      <w:r>
        <w:t>Đơn vị chủ trì thực hiện</w:t>
      </w:r>
    </w:p>
    <w:p>
      <w:r>
        <w:t>Địa điểm tổ chức</w:t>
      </w:r>
    </w:p>
    <w:p>
      <w:r>
        <w:t>Mục đích/ Nội dung của hoạt động</w:t>
      </w:r>
    </w:p>
    <w:p>
      <w:r>
        <w:t>Địa bàn/ tỉnh/ vùng kêu gọi đầu tư</w:t>
      </w:r>
    </w:p>
    <w:p>
      <w:r>
        <w:t>Đơn vị phối hợp</w:t>
      </w:r>
    </w:p>
    <w:p>
      <w:r>
        <w:t>Kinh phí   (triệu đồng)</w:t>
      </w:r>
    </w:p>
    <w:p>
      <w:r>
        <w:t>Trong   nước</w:t>
      </w:r>
    </w:p>
    <w:p>
      <w:r>
        <w:t>Nước   ngoài</w:t>
      </w:r>
    </w:p>
    <w:p>
      <w:r>
        <w:t>Tên đơn vị</w:t>
      </w:r>
    </w:p>
    <w:p>
      <w:r>
        <w:t>Quốc tịch/Tỉnh, thành   phố</w:t>
      </w:r>
    </w:p>
    <w:p>
      <w:r>
        <w:t>Ngân sách cấp</w:t>
      </w:r>
    </w:p>
    <w:p>
      <w:r>
        <w:t>Khác (xã hội hóa)</w:t>
      </w:r>
    </w:p>
    <w:p>
      <w:r>
        <w:t>(1)</w:t>
      </w:r>
    </w:p>
    <w:p>
      <w:r>
        <w:t>(2)</w:t>
      </w:r>
    </w:p>
    <w:p>
      <w:r>
        <w:t>(3)</w:t>
      </w:r>
    </w:p>
    <w:p>
      <w:r>
        <w:t>(4)</w:t>
      </w:r>
    </w:p>
    <w:p>
      <w:r>
        <w:t>(5)</w:t>
      </w:r>
    </w:p>
    <w:p>
      <w:r>
        <w:t>(6)</w:t>
      </w:r>
    </w:p>
    <w:p>
      <w:r>
        <w:t>(7)</w:t>
      </w:r>
    </w:p>
    <w:p>
      <w:r>
        <w:t>(8)</w:t>
      </w:r>
    </w:p>
    <w:p>
      <w:r>
        <w:t>(9)</w:t>
      </w:r>
    </w:p>
    <w:p>
      <w:r>
        <w:t>(10)</w:t>
      </w:r>
    </w:p>
    <w:p>
      <w:r>
        <w:t>(11)</w:t>
      </w:r>
    </w:p>
    <w:p>
      <w:r>
        <w:t>(12)</w:t>
      </w:r>
    </w:p>
    <w:p>
      <w:r>
        <w:t>(13)</w:t>
      </w:r>
    </w:p>
    <w:p>
      <w:r>
        <w:t>1</w:t>
      </w:r>
    </w:p>
    <w:p>
      <w:r>
        <w:t>Tiếp tục liên hệ, làm việc với các nhà đầu tư tiềm năng tại các địa phương trong cả nước và nước ngoài kêu gọi đầu tư vào các lĩnh vực thương mại, du lịch - dịch vụ, công nghiệp hỗ trợ, chế biến các sản phẩm nông, lâm nghiệp, đầu tư kết cấu hạ tầng khu, cụm công nghiệp…</w:t>
      </w:r>
    </w:p>
    <w:p>
      <w:r>
        <w:t>Nghiên cứu tiềm năng, thị trường, xu hướng và đối tác đầu tư</w:t>
      </w:r>
    </w:p>
    <w:p>
      <w:r>
        <w:t>Năm 2025</w:t>
      </w:r>
    </w:p>
    <w:p>
      <w:r>
        <w:t>Sở Kế hoạch và Đầu tư; Ban Quản lý các Khu công nghiệp tỉnh</w:t>
      </w:r>
    </w:p>
    <w:p>
      <w:r>
        <w:t>X</w:t>
      </w:r>
    </w:p>
    <w:p>
      <w:r>
        <w:t>Giới thiệu tiềm năng, lợi thế và các chính sách ưu đãi đầu tư của tỉnh với các nhà đầu tư để quan tâm, nghiên cứu và thực hiện đầu tư tại tỉnh</w:t>
      </w:r>
    </w:p>
    <w:p>
      <w:r>
        <w:t>Bắc Kạn</w:t>
      </w:r>
    </w:p>
    <w:p>
      <w:r>
        <w:t>VP UBND tỉnh; các Sở, ban, ngành có liên quan</w:t>
      </w:r>
    </w:p>
    <w:p>
      <w:r>
        <w:t>Bắc Kạn</w:t>
      </w:r>
    </w:p>
    <w:p>
      <w:r>
        <w:t>50</w:t>
      </w:r>
    </w:p>
    <w:p>
      <w:r>
        <w:t>100</w:t>
      </w:r>
    </w:p>
    <w:p>
      <w:r>
        <w:t>2</w:t>
      </w:r>
    </w:p>
    <w:p>
      <w:r>
        <w:t>- Xây dựng ấn phẩm tài liệu xúc tiến đầu tư đảm bảo cả về nội dung, hình thức để quảng bá thông tin về môi trường đầu tư của tỉnh nhằm thu hút đầu tư;</w:t>
      </w:r>
    </w:p>
    <w:p>
      <w:r>
        <w:t>- Phối hợp với các báo, đài truyền hình trong và ngoài tỉnh; các trang xúc tiến đầu tư của tỉnh để tuyên truyền, quảng bá, giới thiệu về môi trường chính sách, tiềm năng, cơ hội và kết nối đầu tư</w:t>
      </w:r>
    </w:p>
    <w:p>
      <w:r>
        <w:t>Xây dựng hình ảnh, ấn phẩm, tuyên truyền, quảng bá, giới thiệu về môi trường chính sách, tiềm năng, cơ hội và kết nối đầu tư</w:t>
      </w:r>
    </w:p>
    <w:p>
      <w:r>
        <w:t>Năm 2025</w:t>
      </w:r>
    </w:p>
    <w:p>
      <w:r>
        <w:t>Sở Kế hoạch và Đầu tư; Trung tâm XTĐT và HTDN</w:t>
      </w:r>
    </w:p>
    <w:p>
      <w:r>
        <w:t>X</w:t>
      </w:r>
    </w:p>
    <w:p>
      <w:r>
        <w:t>Xây dựng ấn phẩm, phim tài liệu, phóng sự phát thanh, truyền hình để tuyên truyền quảng bá tiềm năng, văn hóa, du lịch, các dự án mời gọi đầu tư…</w:t>
      </w:r>
    </w:p>
    <w:p>
      <w:r>
        <w:t>Bắc Kạn</w:t>
      </w:r>
    </w:p>
    <w:p>
      <w:r>
        <w:t>VP UBND tỉnh; các Sở, ban, ngành có liên quan</w:t>
      </w:r>
    </w:p>
    <w:p>
      <w:r>
        <w:t>Bắc Kạn</w:t>
      </w:r>
    </w:p>
    <w:p>
      <w:r>
        <w:t>60</w:t>
      </w:r>
    </w:p>
    <w:p>
      <w:r>
        <w:t>50</w:t>
      </w:r>
    </w:p>
    <w:p>
      <w:r>
        <w:t>3</w:t>
      </w:r>
    </w:p>
    <w:p>
      <w:r>
        <w:t>- Tổ chức Hội nghị công bố chỉ số xếp hạng năng lực cạnh tranh cấp tỉnh (PCI) và gặp mặt, đối thoại với doanh nghiệp, HTX.</w:t>
      </w:r>
    </w:p>
    <w:p>
      <w:r>
        <w:t>- Tổ chức định kỳ, đột xuất các cuộc họp để giải quyết vướng mắc, khó khăn cho doanh nghiệp, Nhà đầu tư.</w:t>
      </w:r>
    </w:p>
    <w:p>
      <w:r>
        <w:t>- Đăng tải thông tin tiềm năng, cơ hội đầu tư trên địa bàn tỉnh, danh mục dự án kêu gọi đầu tư trên cổng thông tin điện tử để doanh nghiệp tham khảo khi có nhu cầu đầu tư</w:t>
      </w:r>
    </w:p>
    <w:p>
      <w:r>
        <w:t>Hỗ trợ, hướng dẫn, tạo thuận lợi cho hoạt động đầu tư</w:t>
      </w:r>
    </w:p>
    <w:p>
      <w:r>
        <w:t>Năm 2025</w:t>
      </w:r>
    </w:p>
    <w:p>
      <w:r>
        <w:t>Sở Kế hoạch và Đầu tư; Trung tâm XTĐT và HTDN</w:t>
      </w:r>
    </w:p>
    <w:p>
      <w:r>
        <w:t>X</w:t>
      </w:r>
    </w:p>
    <w:p>
      <w:r>
        <w:t>Nhằm tháo gỡ khó khăn, vướng mắc cho doanh nghiệp, hợp tác xã trong quá trình hoạt động sản xuất kinh doanh, thực hiện đầu tư các dự án</w:t>
      </w:r>
    </w:p>
    <w:p>
      <w:r>
        <w:t>Bắc Kạn</w:t>
      </w:r>
    </w:p>
    <w:p>
      <w:r>
        <w:t>VP UBND tỉnh; các Sở, ban, ngành có liên quan, UBND cấp huyện,</w:t>
      </w:r>
    </w:p>
    <w:p>
      <w:r>
        <w:t>thành phố</w:t>
      </w:r>
    </w:p>
    <w:p>
      <w:r>
        <w:t>Bắc Kạn</w:t>
      </w:r>
    </w:p>
    <w:p>
      <w:r>
        <w:t>90</w:t>
      </w:r>
    </w:p>
    <w:p>
      <w:r>
        <w:t>60</w:t>
      </w:r>
    </w:p>
    <w:p>
      <w:r>
        <w:t>4</w:t>
      </w:r>
    </w:p>
    <w:p>
      <w:r>
        <w:t>Nâng cấp và duy trì Website Xúc tiến đầu tư của tỉnh; Xây dựng hệ thống dữ liệu về pháp luật, môi trường đầu tư, chính sách, thủ tục đầu tư, tiềm năng, cơ hội hợp tác đầu tư... và đăng tải thông tin trên Cổng thông tin điện tử Xúc tiến đầu tư của tỉnh</w:t>
      </w:r>
    </w:p>
    <w:p>
      <w:r>
        <w:t>Xây dựng hệ thống thông tin và cơ sở dữ liệu phục vụ cho hoạt động xúc tiến đầu tư</w:t>
      </w:r>
    </w:p>
    <w:p>
      <w:r>
        <w:t>Năm</w:t>
      </w:r>
    </w:p>
    <w:p>
      <w:r>
        <w:t>2025</w:t>
      </w:r>
    </w:p>
    <w:p>
      <w:r>
        <w:t>Sở Kế hoạch và Đầu tư; Trung tâm XTĐT và HTDN</w:t>
      </w:r>
    </w:p>
    <w:p>
      <w:r>
        <w:t>X</w:t>
      </w:r>
    </w:p>
    <w:p>
      <w:r>
        <w:t>Cung cấp các thông tin cụ thể về chính sách, pháp luật, môi trường đầu tư, chính sách, thủ tục đầu tư, tiềm năng, cơ hội hợp tác đầu tư cho các nhà đầu tư có nhu cầu tìm hiểu tại Bắc Kạn; Vận hành có hiệu quả và nâng cấp trang Xúc tiến đầu tư</w:t>
      </w:r>
    </w:p>
    <w:p>
      <w:r>
        <w:t>Bắc Kạn</w:t>
      </w:r>
    </w:p>
    <w:p>
      <w:r>
        <w:t>VP UBND tỉnh; các Sở, ban, ngành có liên quan, UBND cấp huyện,</w:t>
      </w:r>
    </w:p>
    <w:p>
      <w:r>
        <w:t>thành phố</w:t>
      </w:r>
    </w:p>
    <w:p>
      <w:r>
        <w:t>Bắc Kạn</w:t>
      </w:r>
    </w:p>
    <w:p>
      <w:r>
        <w:t>90</w:t>
      </w:r>
    </w:p>
    <w:p>
      <w:r>
        <w:t>60</w:t>
      </w:r>
    </w:p>
    <w:p>
      <w:r>
        <w:t>5</w:t>
      </w:r>
    </w:p>
    <w:p>
      <w:r>
        <w:t>Xây dựng danh mục các dự án đưa vào danh mục kêu gọi đầu tư năm 2025 và giai đoạn 2023-2025, cung cấp đầy đủ thông tin, phát huy tiềm năng thế mạnh của địa phương, ngành, lĩnh vực và phù hợp với quy hoạch, định hướng phát triển ngành; định hướng phát triển kinh tế - xã hội địa phương thời kỳ 2021-2025;</w:t>
      </w:r>
    </w:p>
    <w:p>
      <w:r>
        <w:t>Xây dựng danh mục dự án thu hút đầu tư</w:t>
      </w:r>
    </w:p>
    <w:p>
      <w:r>
        <w:t>Năm 2025</w:t>
      </w:r>
    </w:p>
    <w:p>
      <w:r>
        <w:t>Sở Kế hoạch và Đầu tư; Trung tâm XTĐT và HTDN</w:t>
      </w:r>
    </w:p>
    <w:p>
      <w:r>
        <w:t>X</w:t>
      </w:r>
    </w:p>
    <w:p>
      <w:r>
        <w:t>- Cung cấp một số thông tin cụ thể về các lĩnh vực, dự án và địa bàn mời gọi đầu tư vào tỉnh Bắc Kạn - Rà soát, điều chỉnh bổ sung danh mục dự án</w:t>
      </w:r>
    </w:p>
    <w:p>
      <w:r>
        <w:t>Bắc Kạn</w:t>
      </w:r>
    </w:p>
    <w:p>
      <w:r>
        <w:t>VP UBND tỉnh; các Sở, ban, ngành có liên quan, UBND cấp huyện, thành phố</w:t>
      </w:r>
    </w:p>
    <w:p>
      <w:r>
        <w:t>Bắc Kạn</w:t>
      </w:r>
    </w:p>
    <w:p>
      <w:r>
        <w:t>80</w:t>
      </w:r>
    </w:p>
    <w:p>
      <w:r>
        <w:t>120</w:t>
      </w:r>
    </w:p>
    <w:p>
      <w:r>
        <w:t>6</w:t>
      </w:r>
    </w:p>
    <w:p>
      <w:r>
        <w:t>- Xây dựng và in ấn các ấn phẩm, tài liệu phục vụ cho hoạt động xúc tiến đầu tư: Sách hướng dẫn, đĩa, tập gấp, tờ rơi, quy trình thủ tục hành chính về đầu tư, chính sách ưu đãi, hỗ trợ đầu tư…</w:t>
      </w:r>
    </w:p>
    <w:p>
      <w:r>
        <w:t>Xây dựng các ấn phẩm, tài liệu phục vụ cho hoạt động xúc tiến đầu tư</w:t>
      </w:r>
    </w:p>
    <w:p>
      <w:r>
        <w:t>Năm</w:t>
      </w:r>
    </w:p>
    <w:p>
      <w:r>
        <w:t>2025</w:t>
      </w:r>
    </w:p>
    <w:p>
      <w:r>
        <w:t>Sở Kế hoạch và Đầu tư; Trung tâm XTĐT và HTDN</w:t>
      </w:r>
    </w:p>
    <w:p>
      <w:r>
        <w:t>X</w:t>
      </w:r>
    </w:p>
    <w:p>
      <w:r>
        <w:t>Cung cấp đầy đủ, chính xác những thông tin về đầu tư Cập nhật quy hoạch trên địa bàn tỉnh</w:t>
      </w:r>
    </w:p>
    <w:p>
      <w:r>
        <w:t>Bắc Kạn</w:t>
      </w:r>
    </w:p>
    <w:p>
      <w:r>
        <w:t>VP UBND tỉnh; các Sở, ban, ngành có liên quan, UBND cấp huyện, thành phố</w:t>
      </w:r>
    </w:p>
    <w:p>
      <w:r>
        <w:t>Bắc Kạn</w:t>
      </w:r>
    </w:p>
    <w:p>
      <w:r>
        <w:t>50</w:t>
      </w:r>
    </w:p>
    <w:p>
      <w:r>
        <w:t>50</w:t>
      </w:r>
    </w:p>
    <w:p>
      <w:r>
        <w:t>7</w:t>
      </w:r>
    </w:p>
    <w:p>
      <w:r>
        <w:t>- Tham gia các lớp đào tạo, tập huấn, tăng cường năng lực về xúc tiến đầu tư</w:t>
      </w:r>
    </w:p>
    <w:p>
      <w:r>
        <w:t>- Tham gia các chương trình hội nghị, hội thảo về XTĐT do Trung ương, các tỉnh, thành phố tổ chức: Tham gia các sự kiện xúc tiến đầu tư, hội nghị, hội thảo, thương mại, du lịch, giới thiệu sản phẩm, hàng hóa, dịch vụ do Trung ương, các tỉnh, thành phố tổ chức</w:t>
      </w:r>
    </w:p>
    <w:p>
      <w:r>
        <w:t>Đào tạo, tập huấn, tăng cường năng lực về xúc tiến đầu tư</w:t>
      </w:r>
    </w:p>
    <w:p>
      <w:r>
        <w:t>Năm 2025</w:t>
      </w:r>
    </w:p>
    <w:p>
      <w:r>
        <w:t>Sở Kế hoạch và Đầu tư; Trung tâm XTĐT và HTDN</w:t>
      </w:r>
    </w:p>
    <w:p>
      <w:r>
        <w:t>X</w:t>
      </w:r>
    </w:p>
    <w:p>
      <w:r>
        <w:t>Nâng cao năng lực của cán bộ làm công tác xúc tiến đầu tư thuộc các Sở, ban, ngành, UBND các huyện thành phố trên địa bàn tỉnh</w:t>
      </w:r>
    </w:p>
    <w:p>
      <w:r>
        <w:t>Bắc Kạn</w:t>
      </w:r>
    </w:p>
    <w:p>
      <w:r>
        <w:t>VP UBND tỉnh; các Sở, ban, ngành có liên quan, UBND cấp huyện, thành phố</w:t>
      </w:r>
    </w:p>
    <w:p>
      <w:r>
        <w:t>Bắc Kạn</w:t>
      </w:r>
    </w:p>
    <w:p>
      <w:r>
        <w:t>60</w:t>
      </w:r>
    </w:p>
    <w:p>
      <w:r>
        <w:t>100</w:t>
      </w:r>
    </w:p>
    <w:p>
      <w:r>
        <w:t>8</w:t>
      </w:r>
    </w:p>
    <w:p>
      <w:r>
        <w:t>- Tiếp tục thực hiện các hoạt động hợp tác về xúc tiến đầu tư với Thành phố Hồ Chí Minh, Hà Nội, khu vực Đông Bắc Bộ...</w:t>
      </w:r>
    </w:p>
    <w:p>
      <w:r>
        <w:t>- Hợp tác và phối hợp giữa các hoạt động xúc tiến đầu tư với xúc tiến thương mại và xúc tiến du lịch</w:t>
      </w:r>
    </w:p>
    <w:p>
      <w:r>
        <w:t>Hợp tác trong nước và quốc tế về xúc tiến đầu tư</w:t>
      </w:r>
    </w:p>
    <w:p>
      <w:r>
        <w:t>Năm</w:t>
      </w:r>
    </w:p>
    <w:p>
      <w:r>
        <w:t>2025</w:t>
      </w:r>
    </w:p>
    <w:p>
      <w:r>
        <w:t>Sở Kế hoạch và Đầu tư; Trung tâm XTĐT và HTDN</w:t>
      </w:r>
    </w:p>
    <w:p>
      <w:r>
        <w:t>X</w:t>
      </w:r>
    </w:p>
    <w:p>
      <w:r>
        <w:t>- Thu hút các nhà đầu tư đến tìm hiểu, phát triển đầu tư tại Bắc Kạn, góp phần phát triển kinh tế - xã hội của tỉnh; Kết hợp việc tham gia các hoạt động thương mại, xúc tiến du lịch sẽ lồng ghép để quảng bá, mời gọi đầu tư</w:t>
      </w:r>
    </w:p>
    <w:p>
      <w:r>
        <w:t>Bắc Kạn</w:t>
      </w:r>
    </w:p>
    <w:p>
      <w:r>
        <w:t>VP UBND tỉnh; các Sở, ban, ngành có liên quan, UBND cấp huyện,</w:t>
      </w:r>
    </w:p>
    <w:p>
      <w:r>
        <w:t>thành phố</w:t>
      </w:r>
    </w:p>
    <w:p>
      <w:r>
        <w:t>Bắc Kạn</w:t>
      </w:r>
    </w:p>
    <w:p>
      <w:r>
        <w:t>200</w:t>
      </w:r>
    </w:p>
    <w:p>
      <w:r>
        <w:t>100</w:t>
      </w:r>
    </w:p>
    <w:p>
      <w:r>
        <w:t>Tổng số</w:t>
      </w:r>
    </w:p>
    <w:p>
      <w:r>
        <w:t>570</w:t>
      </w:r>
    </w:p>
    <w:p>
      <w:r>
        <w:t>490</w:t>
      </w:r>
    </w:p>
    <w:p>
      <w:r>
        <w:t>DANH MỤC</w:t>
      </w:r>
    </w:p>
    <w:p>
      <w:r>
        <w:t>CÁC DỰ ÁN MỜI GỌI ĐẦU TƯ CỦA TỈNH BẮC KẠN NĂM 2025 VÀ GIAI ĐOẠN TIẾP THEO</w:t>
      </w:r>
    </w:p>
    <w:p>
      <w:r>
        <w:t>(Kèm theo Quyết định số 305/QĐ-UBND ngày 28 tháng 02 năm 2025 của UBND tỉnh)</w:t>
      </w:r>
    </w:p>
    <w:p>
      <w:r>
        <w:t>TT</w:t>
      </w:r>
    </w:p>
    <w:p>
      <w:r>
        <w:t>Tên dự án</w:t>
      </w:r>
    </w:p>
    <w:p>
      <w:r>
        <w:t>Vị trí, địa điểm đầu tư</w:t>
      </w:r>
    </w:p>
    <w:p>
      <w:r>
        <w:t>Quy mô lĩnh vực thu hút đầu tư</w:t>
      </w:r>
    </w:p>
    <w:p>
      <w:r>
        <w:t>Hiện trạng hạ tầng kỹ thuật</w:t>
      </w:r>
    </w:p>
    <w:p>
      <w:r>
        <w:t>Địa chỉ liên hệ</w:t>
      </w:r>
    </w:p>
    <w:p>
      <w:r>
        <w:t>I</w:t>
      </w:r>
    </w:p>
    <w:p>
      <w:r>
        <w:t>Công trình điện</w:t>
      </w:r>
    </w:p>
    <w:p>
      <w:r>
        <w:t>1</w:t>
      </w:r>
    </w:p>
    <w:p>
      <w:r>
        <w:t>Nhà máy điện Sinh khối</w:t>
      </w:r>
    </w:p>
    <w:p>
      <w:r>
        <w:t>Thu hút đầu tư các Nhà máy điện sinh khối: Cẩm Giàng; Chợ Mới; Bắc Kạn 1; Na Rì; Chợ Đồn và các dự án điện sinh khối tiềm năng khác</w:t>
      </w:r>
    </w:p>
    <w:p>
      <w:r>
        <w:t>Dự kiến các địa điểm thuộc huyện Bạch Thông, Na Rì, Chợ Đồn, Chợ Mới</w:t>
      </w:r>
    </w:p>
    <w:p>
      <w:r>
        <w:t>- Quy mô tổng công suất dự kiến: 220 MW</w:t>
      </w:r>
    </w:p>
    <w:p>
      <w:r>
        <w:t>Dự kiến sẽ đặt nhà máy tại các cụm công nghiệp trên địa bàn các huyện Bạch Thông, Na Rì, Chợ Đồn, Chợ Mới và các địa điểm quy hoạch</w:t>
      </w:r>
    </w:p>
    <w:p>
      <w:r>
        <w:t>Sở Công Thương hoặc Trung tâm XTĐT và HTDN tỉnh, SĐT: 02093 870 118</w:t>
      </w:r>
    </w:p>
    <w:p>
      <w:r>
        <w:t>2</w:t>
      </w:r>
    </w:p>
    <w:p>
      <w:r>
        <w:t>Nhà máy điện gió</w:t>
      </w:r>
    </w:p>
    <w:p>
      <w:r>
        <w:t>Thu hút đầu tư các Nhà máy điện gió: Đèo Gió; Thượng Quan; Thượng Quan 1; Thượng Quan 2; Ngân Sơn; Thiên Long 3; Thiên Long 4; Thiên Long-Chợ Mới; Thiên Long - Na Rì; Thiên Long 1; Thiên Long 2; Thiên Long - Ngân Sơn; Yên Hạ; Chợ Mới 1; Chợ Mới 2; Pác Nặm; Na Rì; Chợ Đồn; TTP Ngân Sơn; Bạch Thông; Hương Nê; Ba Bể và các dự án điện gió tiềm năng khác</w:t>
      </w:r>
    </w:p>
    <w:p>
      <w:r>
        <w:t>Dự kiến trên địa bàn các huyện Ngân Sơn, Chợ Mới, Na Rì, Chợ Đồn, Bạch Thông, Ba Bể, Pắc Nặm</w:t>
      </w:r>
    </w:p>
    <w:p>
      <w:r>
        <w:t>- Quy mô tổng công suất dự kiến:</w:t>
      </w:r>
    </w:p>
    <w:p>
      <w:r>
        <w:t>2.680 MW</w:t>
      </w:r>
    </w:p>
    <w:p>
      <w:r>
        <w:t>Sau khi khảo sát và lắp đặt cột đo gió. Nhà đầu tư sẽ tính toán vị trí đặt cột tua bin gió</w:t>
      </w:r>
    </w:p>
    <w:p>
      <w:r>
        <w:t>Sở Công Thương</w:t>
      </w:r>
    </w:p>
    <w:p>
      <w:r>
        <w:t>Hoặc Trung tâm XTĐT và HTDN tỉnh, SĐT: 02093 870 118</w:t>
      </w:r>
    </w:p>
    <w:p>
      <w:r>
        <w:t>3</w:t>
      </w:r>
    </w:p>
    <w:p>
      <w:r>
        <w:t>Nhà máy thủy điện nhỏ</w:t>
      </w:r>
    </w:p>
    <w:p>
      <w:r>
        <w:t>Thu hút đầu tư các dự án thủy điện tiềm năng khác đã phê duyệt trong quy hoạch tỉnh Bắc Kạn</w:t>
      </w:r>
    </w:p>
    <w:p>
      <w:r>
        <w:t>Dự kiến trên địa bàn các huyện Ngân Sơn, Na Rì, Chợ Đồn, Pắc Nặm, Bạch Thông và thành phố Bắc Kạn</w:t>
      </w:r>
    </w:p>
    <w:p>
      <w:r>
        <w:t>- Quy mô tổng công suất dự kiến: 39,2 MW</w:t>
      </w:r>
    </w:p>
    <w:p>
      <w:r>
        <w:t>Sau khi khảo sát tiềm năng phát triển và các quy định về bảo vệ môi trường, bảo vệ rừng, bảo vệ nguồn nước. Nhà đầu tư đề xuất dự án theo quy hoạch được duyệt</w:t>
      </w:r>
    </w:p>
    <w:p>
      <w:r>
        <w:t>Sở Công Thương</w:t>
      </w:r>
    </w:p>
    <w:p>
      <w:r>
        <w:t>Hoặc Trung tâm XTĐT và HTDN tỉnh, SĐT: 02093 870 118</w:t>
      </w:r>
    </w:p>
    <w:p>
      <w:r>
        <w:t>II</w:t>
      </w:r>
    </w:p>
    <w:p>
      <w:r>
        <w:t>Hạ tầng đô thị, thương mại, dịch vụ và sân gôn</w:t>
      </w:r>
    </w:p>
    <w:p>
      <w:r>
        <w:t>1</w:t>
      </w:r>
    </w:p>
    <w:p>
      <w:r>
        <w:t>Tổ hợp đô thị sinh thái, du lịch nghỉ dưỡng, văn hóa thể thao và sân gôn Ba Bể 1</w:t>
      </w:r>
    </w:p>
    <w:p>
      <w:r>
        <w:t>Trên địa bàn huyện Ba Bể, tỉnh Bắc Kạn</w:t>
      </w:r>
    </w:p>
    <w:p>
      <w:r>
        <w:t>- Tổng diện tích dự kiến quy hoạch: 194,5 ha.</w:t>
      </w:r>
    </w:p>
    <w:p>
      <w:r>
        <w:t>- Mục tiêu mời gọi lập quy hoạch: Xây dựng khu du lịch sinh thái, nghỉ dưỡng, thể thao, vui chơi giải trí kết hợp với sân gôn 18 hố nhằm thúc đẩy phát triển du lịch của địa phương</w:t>
      </w:r>
    </w:p>
    <w:p>
      <w:r>
        <w:t>- Đã phê duyệt nhiệm vụ quy hoạch, đang mời gọi tài trợ đồ án quy hoạch phân khu chức năng.</w:t>
      </w:r>
    </w:p>
    <w:p>
      <w:r>
        <w:t>- Có hệ thống hạ tầng kỹ thuật thuận lợi.</w:t>
      </w:r>
    </w:p>
    <w:p>
      <w:r>
        <w:t>- Hiện trạng đất: chủ yếu là đất nông nghiệp do người dân quản lý</w:t>
      </w:r>
    </w:p>
    <w:p>
      <w:r>
        <w:t>Sở Xây dựng tỉnh Bắc Kạn</w:t>
      </w:r>
    </w:p>
    <w:p>
      <w:r>
        <w:t>Hoặc Trung tâm XTĐT và HTDN tỉnh, SĐT: 02093 870 118</w:t>
      </w:r>
    </w:p>
    <w:p>
      <w:r>
        <w:t>2</w:t>
      </w:r>
    </w:p>
    <w:p>
      <w:r>
        <w:t>Khu Tổ hợp khu sinh thái, du lịch nghỉ dưỡng, văn hóa, thể thao và sân gôn Ba Bể 2</w:t>
      </w:r>
    </w:p>
    <w:p>
      <w:r>
        <w:t>- Tổng diện tích dự kiến quy hoạch: khoảng 200 ha.</w:t>
      </w:r>
    </w:p>
    <w:p>
      <w:r>
        <w:t>- Mục tiêu đầu tư: Tạo ra khu đô thị, dân cư sinh thái kết hợp với du lịch văn hóa, du lịch cộng đồng và tận dụng lợi thế cảnh quan tự nhiên đẹp, gần Hồ Ba Bể và có văn hóa truyền thống dân tộc tày nùng kết hợp làm sân gôn 18 đến 36 hố nhằm thúc đẩy phát triển du lịch và kinh tế xã hội của địa phương</w:t>
      </w:r>
    </w:p>
    <w:p>
      <w:r>
        <w:t>- Đang mời gọi tài trợ quy hoạch phân khu chức năng.</w:t>
      </w:r>
    </w:p>
    <w:p>
      <w:r>
        <w:t>- Có hệ thống hạ tầng kỹ thuật thuận lợi. Nằm ngay cạnh đường TP Bắc Kạn - Hồ Ba Bể, cách trung tâm TP Bắc Kạn khoảng 30 km và Hồ Ba Bể khoảng 5 km.</w:t>
      </w:r>
    </w:p>
    <w:p>
      <w:r>
        <w:t>- Hiện trạng đất: chủ yếu là đất nông nghiệp do người dân quản lý và đất ở.</w:t>
      </w:r>
    </w:p>
    <w:p>
      <w:r>
        <w:t>UBND huyện Ba Bể Hoặc Trung tâm XTĐT và HTDN tỉnh, SĐT: 02093 870 118</w:t>
      </w:r>
    </w:p>
    <w:p>
      <w:r>
        <w:t>3</w:t>
      </w:r>
    </w:p>
    <w:p>
      <w:r>
        <w:t>Khu Tổ hợp khu sinh thái, du lịch nghỉ dưỡng, văn hóa, thể thao và sân gôn Ba Bể 3</w:t>
      </w:r>
    </w:p>
    <w:p>
      <w:r>
        <w:t>- Tổng diện tích dự kiến quy hoạch: khoảng 200 ha.</w:t>
      </w:r>
    </w:p>
    <w:p>
      <w:r>
        <w:t>- Mục tiêu đầu tư: Tạo ra khu đô thị, dân cư sinh thái kết hợp với du lịch văn hóa, du lịch cộng đồng và tận dụng lợi thế cảnh quan tự nhiên đẹp, gần Hồ Ba Bể và có văn hóa truyền thống dân tộc tày nùng kết hợp làm sân gôn 18 đến 36 hố nhằm thúc đẩy phát triển du lịch và kinh tế xã hội của địa phương</w:t>
      </w:r>
    </w:p>
    <w:p>
      <w:r>
        <w:t>- Đang mời gọi tài trợ quy hoạch phân khu chức năng.</w:t>
      </w:r>
    </w:p>
    <w:p>
      <w:r>
        <w:t>- Có hệ thống hạ tầng kỹ thuật thuận lợi.</w:t>
      </w:r>
    </w:p>
    <w:p>
      <w:r>
        <w:t>- Hiện trạng đất: chủ yếu là đất nông nghiệp do người dân quản lý và đất ở.</w:t>
      </w:r>
    </w:p>
    <w:p>
      <w:r>
        <w:t>UBND huyện Ba Bể</w:t>
      </w:r>
    </w:p>
    <w:p>
      <w:r>
        <w:t>Hoặc Trung tâm XTĐT và HTDN tỉnh, SĐT: 02093 870 118</w:t>
      </w:r>
    </w:p>
    <w:p>
      <w:r>
        <w:t>4</w:t>
      </w:r>
    </w:p>
    <w:p>
      <w:r>
        <w:t>Khu du lịch sinh thái nghỉ dưỡng, văn hóa thể thao, sân gôn và khu ở sinh thái Chợ Mới 1</w:t>
      </w:r>
    </w:p>
    <w:p>
      <w:r>
        <w:t>Trên địa bàn huyện Chợ Mới, tỉnh Bắc Kạn</w:t>
      </w:r>
    </w:p>
    <w:p>
      <w:r>
        <w:t>- Tổng diện tích dự kiến quy hoạch mỗi địa điểm từ: 180 ha -:- 500 ha.</w:t>
      </w:r>
    </w:p>
    <w:p>
      <w:r>
        <w:t>- Mục tiêu đầu tư: Tạo ra khu đô thị sinh thái, khai thác các lợi thế về du lịch gắn với giá trị văn hoá, du lịch sinh thái nghỉ dưỡng, vui chơi giải trí; hình thành các sân gôn từ 18 hố đến 36 hố với đầy đủ tiện nghi, đẳng cấp nhằm góp phần thúc đẩy phát triển kinh tế xã hội của huyện</w:t>
      </w:r>
    </w:p>
    <w:p>
      <w:r>
        <w:t>- Đang mời gọi tài trợ quy hoạch phân khu chức năng.</w:t>
      </w:r>
    </w:p>
    <w:p>
      <w:r>
        <w:t>- Có hệ thống hạ tầng kỹ thuật thuận lợi. Nằm ngay cạnh đường cao tốc Chợ Mới - Thái Nguyên, cách nhà máy Samsung Phổ Yên khoảng 50km và sân bay nội bày khoảng 80km.</w:t>
      </w:r>
    </w:p>
    <w:p>
      <w:r>
        <w:t>- Hiện trạng đất: chủ yếu là đất nông nghiệp do người dân quản lý</w:t>
      </w:r>
    </w:p>
    <w:p>
      <w:r>
        <w:t>UBND huyện Chợ Mới</w:t>
      </w:r>
    </w:p>
    <w:p>
      <w:r>
        <w:t>Hoặc Trung tâm XTĐT và HTDN tỉnh, SĐT: 02093 870 118</w:t>
      </w:r>
    </w:p>
    <w:p>
      <w:r>
        <w:t>5</w:t>
      </w:r>
    </w:p>
    <w:p>
      <w:r>
        <w:t>Khu du lịch sinh thái nghỉ dưỡng, văn hóa thể thao, sân gôn và khu ở sinh thái Chợ Mới 2</w:t>
      </w:r>
    </w:p>
    <w:p>
      <w:r>
        <w:t>- Đang mời gọi tài trợ quy hoạch phân khu chức năng.</w:t>
      </w:r>
    </w:p>
    <w:p>
      <w:r>
        <w:t>- Có hệ thống hạ tầng kỹ thuật thuận lợi. Nằm ngay cạnh đường cao tốc Chợ Mới - Thái Nguyên, cách nhà máy Samsung Phổ Yên khoảng 50km và sân bay nội bày khoảng 80km.</w:t>
      </w:r>
    </w:p>
    <w:p>
      <w:r>
        <w:t>- Hiện trạng đất: chủ yếu là đất rừng sản xuất do UBND huyện và người dân quản lý</w:t>
      </w:r>
    </w:p>
    <w:p>
      <w:r>
        <w:t>6</w:t>
      </w:r>
    </w:p>
    <w:p>
      <w:r>
        <w:t>Tổ hợp đô thị sinh thái, du lịch nghỉ dưỡng, văn hóa thể thao và sân gôn Chợ Mới 3</w:t>
      </w:r>
    </w:p>
    <w:p>
      <w:r>
        <w:t>- Đang mời gọi tài trợ quy hoạch phân khu chức năng.</w:t>
      </w:r>
    </w:p>
    <w:p>
      <w:r>
        <w:t>- Hiện trạng đất: chủ yếu là đất rừng sản xuất do UBND huyện và người dân quản lý</w:t>
      </w:r>
    </w:p>
    <w:p>
      <w:r>
        <w:t>7</w:t>
      </w:r>
    </w:p>
    <w:p>
      <w:r>
        <w:t>Khu Tổ hợp khu sinh thái, du lịch nghỉ dưỡng, văn hóa, thể thao và sân gôn Bạch Thông</w:t>
      </w:r>
    </w:p>
    <w:p>
      <w:r>
        <w:t>Trên địa bàn huyện Bạch Thông, tỉnh Bắc Kạn</w:t>
      </w:r>
    </w:p>
    <w:p>
      <w:r>
        <w:t>- Tổng diện tích dự kiến quy hoạch: khoảng 300 ha.</w:t>
      </w:r>
    </w:p>
    <w:p>
      <w:r>
        <w:t>- Mục tiêu đầu: Tạo ra khu đô thị, dân cư sinh thái kết hợp với du lịch văn hóa, du lịch cộng đồng và sân gôn 18 đến 36 hố nhằm thúc đẩy phát triển du lịch của địa phương</w:t>
      </w:r>
    </w:p>
    <w:p>
      <w:r>
        <w:t>- Đang mời gọi tài trợ quy hoạch phân khu chức năng.</w:t>
      </w:r>
    </w:p>
    <w:p>
      <w:r>
        <w:t>- Có hệ thống hạ tầng kỹ thuật thuận lợi. Nằm ngay cạnh đường TP Bắc Kạn - Hồ Ba Bể, cách trung tâm TP Bắc Kạn khoảng 3 km và Hồ Ba Bể khoảng 35 km.</w:t>
      </w:r>
    </w:p>
    <w:p>
      <w:r>
        <w:t>- Hiện trạng đất: chủ yếu là đất nông nghiệp do người dân quản lý và đất ở.</w:t>
      </w:r>
    </w:p>
    <w:p>
      <w:r>
        <w:t>UBND huyện Bạch Thông</w:t>
      </w:r>
    </w:p>
    <w:p>
      <w:r>
        <w:t>Hoặc Trung tâm XTĐT và HTDN tỉnh, SĐT: 02093 870 118</w:t>
      </w:r>
    </w:p>
    <w:p>
      <w:r>
        <w:t>8</w:t>
      </w:r>
    </w:p>
    <w:p>
      <w:r>
        <w:t>Khu Tổ hợp khu sinh thái, du lịch nghỉ dưỡng, văn hóa, thể thao và sân gôn Chợ Đồn</w:t>
      </w:r>
    </w:p>
    <w:p>
      <w:r>
        <w:t>Trên địa bàn huyện Chợ Đồn, tỉnh Bắc Kạn</w:t>
      </w:r>
    </w:p>
    <w:p>
      <w:r>
        <w:t>- Tổng diện tích dự kiến quy hoạch: khoảng 300 ha.</w:t>
      </w:r>
    </w:p>
    <w:p>
      <w:r>
        <w:t>- Mục tiêu đầu tư: Tạo ra khu dân cư sinh thái kết hợp với du lịch văn hóa, du lịch cộng đồng và tận dụng lợi thế cảnh quan tự nhiên đẹp, có làng nghề nấu rượu truyền thống và đặc sản chè san tuyết, gần Hồ Ba Bể và có văn hóa truyền thống dân tộc tày nùng kết hợp làm sân gôn 18 đến 36 hố nhằm thúc đẩy phát triển du lịch và kinh tế xã hội của địa phương</w:t>
      </w:r>
    </w:p>
    <w:p>
      <w:r>
        <w:t>- Đang mời gọi tài trợ quy hoạch phân khu chức năng.</w:t>
      </w:r>
    </w:p>
    <w:p>
      <w:r>
        <w:t>- Có hệ thống hạ tầng kỹ thuật thuận lợi. . Nằm ngay cạnh đường TP Bắc Kạn - Hồ Ba Bể, cách Hồ Ba Bể khoảng 10 km.</w:t>
      </w:r>
    </w:p>
    <w:p>
      <w:r>
        <w:t>- Hiện trạng đất: chủ yếu là đất nông nghiệp do người dân quản lý và đất ở.</w:t>
      </w:r>
    </w:p>
    <w:p>
      <w:r>
        <w:t>UBND huyện Chợ Đồn</w:t>
      </w:r>
    </w:p>
    <w:p>
      <w:r>
        <w:t>Hoặc Trung tâm XTĐT và HTDN tỉnh, SĐT: 02093 870 118</w:t>
      </w:r>
    </w:p>
    <w:p>
      <w:r>
        <w:t>9</w:t>
      </w:r>
    </w:p>
    <w:p>
      <w:r>
        <w:t>Khu Tổ hợp khu sinh thái, du lịch nghỉ dưỡng, văn hóa, thể thao và sân gôn Ngân Sơn</w:t>
      </w:r>
    </w:p>
    <w:p>
      <w:r>
        <w:t>Trên địa bàn huyện Ngân Sơn, tỉnh Bắc Kạn</w:t>
      </w:r>
    </w:p>
    <w:p>
      <w:r>
        <w:t>- Tổng diện tích dự kiến quy hoạch: khoảng 500 ha.</w:t>
      </w:r>
    </w:p>
    <w:p>
      <w:r>
        <w:t>- Mục tiêu đầu tư: Đầu tư khu đô thị, dân cư sinh thái kết hợp với du lịch văn hóa, du lịch cộng đồng và tận dụng lợi thế cảnh quan tự nhiên đẹp, với điểm nhấn là Hồ Bản Chang với diện tích mặt nước khoảng 60 đến 100 ha và có rừng thông tuyệt đẹp, nơi đây còn giữ gìn bản sắc văn hóa của đồng bào dân tộc. Địa hình thuận lợi để làm sân gôn 18 đến 36 hố nhằm thúc đẩy phát triển du lịch và kinh tế xã hội của địa phương</w:t>
      </w:r>
    </w:p>
    <w:p>
      <w:r>
        <w:t>- Đang mời gọi tài trợ quy hoạch phân khu chức năng.</w:t>
      </w:r>
    </w:p>
    <w:p>
      <w:r>
        <w:t>- Có hệ thống hạ tầng kỹ thuật thuận lợi. Nằm ngay cạnh đường QL 3 đi Cao Bằng.</w:t>
      </w:r>
    </w:p>
    <w:p>
      <w:r>
        <w:t>- Hiện trạng đất: chủ yếu là đất nông nghiệp do người dân quản lý và đất ở.</w:t>
      </w:r>
    </w:p>
    <w:p>
      <w:r>
        <w:t>UBND huyện Ngân Sơn</w:t>
      </w:r>
    </w:p>
    <w:p>
      <w:r>
        <w:t>Hoặc Trung tâm XTĐT và HTDN tỉnh, SĐT: 02093 870 118</w:t>
      </w:r>
    </w:p>
    <w:p>
      <w:r>
        <w:t>10</w:t>
      </w:r>
    </w:p>
    <w:p>
      <w:r>
        <w:t>Tổ hợp đô thị sinh thái, du lịch nghỉ dưỡng, văn hóa thể thao và sân gôn thành phố Bắc Kạn</w:t>
      </w:r>
    </w:p>
    <w:p>
      <w:r>
        <w:t>Trên địa bàn thành phố Bắc Kạn</w:t>
      </w:r>
    </w:p>
    <w:p>
      <w:r>
        <w:t>- Tổng diện tích dự kiến quy hoạch: khoảng 500 ha.</w:t>
      </w:r>
    </w:p>
    <w:p>
      <w:r>
        <w:t>- Mục tiêu đầu tư: Tạo ra khu đô thị, dân cư sinh thái kết hợp với du lịch văn hóa, du lịch cộng đồng và sân gôn 18 đến 36 hố nhằm thúc đẩy phát triển du lịch của địa phương</w:t>
      </w:r>
    </w:p>
    <w:p>
      <w:r>
        <w:t>- Đang mời gọi tài trợ quy hoạch phân khu chức năng.</w:t>
      </w:r>
    </w:p>
    <w:p>
      <w:r>
        <w:t>- Có hệ thống hạ tầng kỹ thuật thuận lợi. Nằm ngay cạnh đường cao tốc Chợ Mới - TP Bắc Kạn và đường Trường Chinh kéo dài đến nút giao cao tốc</w:t>
      </w:r>
    </w:p>
    <w:p>
      <w:r>
        <w:t>- Hiện trạng đất: chủ yếu là đất nông nghiệp do người dân quản lý và đất ở.</w:t>
      </w:r>
    </w:p>
    <w:p>
      <w:r>
        <w:t>UBND thành phố Bắc Kạn</w:t>
      </w:r>
    </w:p>
    <w:p>
      <w:r>
        <w:t>Hoặc Trung tâm XTĐT và HTDN tỉnh, SĐT: 02093 870 118</w:t>
      </w:r>
    </w:p>
    <w:p>
      <w:r>
        <w:t>III</w:t>
      </w:r>
    </w:p>
    <w:p>
      <w:r>
        <w:t>Khu công nghiệp</w:t>
      </w:r>
    </w:p>
    <w:p>
      <w:r>
        <w:t>1</w:t>
      </w:r>
    </w:p>
    <w:p>
      <w:r>
        <w:t>Đầu tư hạ tầng kỹ thuật Khu Công nghiệp Thanh Bình giai đoạn 2</w:t>
      </w:r>
    </w:p>
    <w:p>
      <w:r>
        <w:t>Huyện Chợ Mới, tỉnh Bắc Kạn</w:t>
      </w:r>
    </w:p>
    <w:p>
      <w:r>
        <w:t>- Tổng diện tích 80,3 ha;</w:t>
      </w:r>
    </w:p>
    <w:p>
      <w:r>
        <w:t>- Lĩnh vực thu hút đầu tư: Đầu tư xây dựng và kinh doanh hạ tầng kỹ thuật cụm công nghiệp</w:t>
      </w:r>
    </w:p>
    <w:p>
      <w:r>
        <w:t>- Đang lựa chọn nhà đầu tư</w:t>
      </w:r>
    </w:p>
    <w:p>
      <w:r>
        <w:t>Ban quản lý các khu công nghiệp</w:t>
      </w:r>
    </w:p>
    <w:p>
      <w:r>
        <w:t>Hoặc Trung tâm XTĐT và HTDN tỉnh, SĐT:02093 870 118</w:t>
      </w:r>
    </w:p>
    <w:p>
      <w:r>
        <w:t>2</w:t>
      </w:r>
    </w:p>
    <w:p>
      <w:r>
        <w:t>Đầu tư hạ tầng kỹ thuật Khu Công nghiệp Chợ Mới 1</w:t>
      </w:r>
    </w:p>
    <w:p>
      <w:r>
        <w:t>Huyện Chợ Mới, tỉnh Bắc Kạn</w:t>
      </w:r>
    </w:p>
    <w:p>
      <w:r>
        <w:t>- Tổng diện tích 43 ha;</w:t>
      </w:r>
    </w:p>
    <w:p>
      <w:r>
        <w:t>- Lĩnh vực thu hút đầu tư: Đầu tư xây dựng và kinh doanh hạ tầng kỹ thuật cụm công nghiệp</w:t>
      </w:r>
    </w:p>
    <w:p>
      <w:r>
        <w:t>- Đang thực hiện quy hoạch phân khu chức năng.</w:t>
      </w:r>
    </w:p>
    <w:p>
      <w:r>
        <w:t>- Có hệ thống hạ tầng kỹ thuật thuận lợi. Nằm ngay cạnh đường cao tốc Thái Nguyên - Chợ Mới</w:t>
      </w:r>
    </w:p>
    <w:p>
      <w:r>
        <w:t>- Hiện trạng đất: chủ yếu là đất nông nghiệp do người dân quản lý và đất ở.</w:t>
      </w:r>
    </w:p>
    <w:p>
      <w:r>
        <w:t>Ban quản lý các khu công nghiệp</w:t>
      </w:r>
    </w:p>
    <w:p>
      <w:r>
        <w:t>Hoặc Trung tâm XTĐT và HTDN tỉnh, SĐT: 02093 870 118</w:t>
      </w:r>
    </w:p>
    <w:p>
      <w:r>
        <w:t>3</w:t>
      </w:r>
    </w:p>
    <w:p>
      <w:r>
        <w:t>Tổ chức lập quy hoạch xây dựng, xúc tiến đầu tư mới 04 KCN: KCN Chợ Mới 2, KCN Chợ Mới 3, KCN Chợ Mới 4, KCN Bạch Thông và mở rộng các KCN Chợ Mới 1đã có khi tỉnh được bổ sung chỉ tiêu sử dụng đất</w:t>
      </w:r>
    </w:p>
    <w:p>
      <w:r>
        <w:t>Huyện Chợ Mới và Huyện Bạch Thông, tỉnh Bắc Kạn</w:t>
      </w:r>
    </w:p>
    <w:p>
      <w:r>
        <w:t>- Tổng diện tích dự kiến: 2.157 ha. Chỉ đầu tư khi tỉnh được bổ sung chỉ tiêu sử dụng đất.</w:t>
      </w:r>
    </w:p>
    <w:p>
      <w:r>
        <w:t>- Lĩnh vực thu hút đầu tư: Đầu tư xây dựng và kinh doanh hạ tầng kỹ thuật cụm công nghiệp</w:t>
      </w:r>
    </w:p>
    <w:p>
      <w:r>
        <w:t>Ban quản lý các khu công nghiệp</w:t>
      </w:r>
    </w:p>
    <w:p>
      <w:r>
        <w:t>Hoặc Trung tâm XTĐT và HTDN tỉnh, SĐT: 02093 870 118</w:t>
      </w:r>
    </w:p>
    <w:p>
      <w:r>
        <w:t>IV</w:t>
      </w:r>
    </w:p>
    <w:p>
      <w:r>
        <w:t>Cụm Công nghiệp</w:t>
      </w:r>
    </w:p>
    <w:p>
      <w:r>
        <w:t>IV.1</w:t>
      </w:r>
    </w:p>
    <w:p>
      <w:r>
        <w:t>Đầu tư xây dựng và kinh doanh hạ tầng kỹ thuật cụm công nghiệp</w:t>
      </w:r>
    </w:p>
    <w:p>
      <w:r>
        <w:t>1</w:t>
      </w:r>
    </w:p>
    <w:p>
      <w:r>
        <w:t>Cụm công nghiệp Thanh Mai</w:t>
      </w:r>
    </w:p>
    <w:p>
      <w:r>
        <w:t>Xã Thanh Mai, huyện Chợ Mới</w:t>
      </w:r>
    </w:p>
    <w:p>
      <w:r>
        <w:t>- Tổng diện tích 20 ha;</w:t>
      </w:r>
    </w:p>
    <w:p>
      <w:r>
        <w:t>- Lĩnh vực thu hút đầu tư: Đầu tư xây dựng và kinh doanh hạ tầng kỹ thuật cụm công nghiệp</w:t>
      </w:r>
    </w:p>
    <w:p>
      <w:r>
        <w:t>Nằm gần đường cao tốc Chợ Mới - TP Bắc Kạn. Chưa đầu tư hạ tầng kỹ thuật</w:t>
      </w:r>
    </w:p>
    <w:p>
      <w:r>
        <w:t>Sở Công Thương Bắc Kạn; SĐT: 02093</w:t>
      </w:r>
    </w:p>
    <w:p>
      <w:r>
        <w:t>870.120</w:t>
      </w:r>
    </w:p>
    <w:p>
      <w:r>
        <w:t>Hoặc Trung tâm XTĐT và HTDN tỉnh, SĐT: 02093 870 118</w:t>
      </w:r>
    </w:p>
    <w:p>
      <w:r>
        <w:t>2</w:t>
      </w:r>
    </w:p>
    <w:p>
      <w:r>
        <w:t>Cụm công nghiệp Thanh Vận</w:t>
      </w:r>
    </w:p>
    <w:p>
      <w:r>
        <w:t>Xã Thanh Vận, huyện Chợ Mới</w:t>
      </w:r>
    </w:p>
    <w:p>
      <w:r>
        <w:t>- Tổng diện tích 40 ha;</w:t>
      </w:r>
    </w:p>
    <w:p>
      <w:r>
        <w:t>- Lĩnh vực thu hút đầu tư: Đầu tư xây dựng và kinh doanh hạ tầng kỹ thuật cụm công nghiệp</w:t>
      </w:r>
    </w:p>
    <w:p>
      <w:r>
        <w:t>Nằm trên đường cao tốc Chợ Mới - TP Bắc Kạn. Chưa đầu tư hạ tầng kỹ thuật</w:t>
      </w:r>
    </w:p>
    <w:p>
      <w:r>
        <w:t>Sở Công Thương Bắc Kạn; SĐT: 02093 870.120</w:t>
      </w:r>
    </w:p>
    <w:p>
      <w:r>
        <w:t>Hoặc Trung tâm XTĐT và HTDN tỉnh, SĐT: 02093 870 118</w:t>
      </w:r>
    </w:p>
    <w:p>
      <w:r>
        <w:t>3</w:t>
      </w:r>
    </w:p>
    <w:p>
      <w:r>
        <w:t>Cụm công nghiệp Khe Lắc</w:t>
      </w:r>
    </w:p>
    <w:p>
      <w:r>
        <w:t>Xã Thanh Thịnh, huyện Chợ Mới</w:t>
      </w:r>
    </w:p>
    <w:p>
      <w:r>
        <w:t>- Tổng diện tích 15 ha;</w:t>
      </w:r>
    </w:p>
    <w:p>
      <w:r>
        <w:t>- Lĩnh vực thu hút đầu tư: Đầu tư xây dựng và kinh doanh hạ tầng kỹ thuật cụm công nghiệp</w:t>
      </w:r>
    </w:p>
    <w:p>
      <w:r>
        <w:t>Nằm trên tuyến Quốc lộ 3. Chưa đầu tư hạ tầng kỹ thuật</w:t>
      </w:r>
    </w:p>
    <w:p>
      <w:r>
        <w:t>Sở Công Thương Bắc Kạn; SĐT: 02093 870.120</w:t>
      </w:r>
    </w:p>
    <w:p>
      <w:r>
        <w:t>Hoặc Trung tâm XTĐT và HTDN tỉnh, SĐT: 02093 870 118</w:t>
      </w:r>
    </w:p>
    <w:p>
      <w:r>
        <w:t>4</w:t>
      </w:r>
    </w:p>
    <w:p>
      <w:r>
        <w:t>Cụm công nghiệp Côn Minh</w:t>
      </w:r>
    </w:p>
    <w:p>
      <w:r>
        <w:t>Xã Côn Minh, huyện Na Rì</w:t>
      </w:r>
    </w:p>
    <w:p>
      <w:r>
        <w:t>- Tổng diện tích 10 ha;</w:t>
      </w:r>
    </w:p>
    <w:p>
      <w:r>
        <w:t>- Lĩnh vực thu hút đầu tư: Đầu tư xây dựng và kinh doanh hạ tầng kỹ thuật cụm công nghiệp</w:t>
      </w:r>
    </w:p>
    <w:p>
      <w:r>
        <w:t>Kết nối tuyến Quốc lộ 3B. Chưa đầu tư hạ tầng kỹ thuật</w:t>
      </w:r>
    </w:p>
    <w:p>
      <w:r>
        <w:t>Sở Công Thương Bắc Kạn; SĐT: 02093 870.120</w:t>
      </w:r>
    </w:p>
    <w:p>
      <w:r>
        <w:t>Hoặc Trung tâm XTĐT và HTDN tỉnh, SĐT: 02093 870 118</w:t>
      </w:r>
    </w:p>
    <w:p>
      <w:r>
        <w:t>5</w:t>
      </w:r>
    </w:p>
    <w:p>
      <w:r>
        <w:t>Cụm công nghiệp Kim Lư</w:t>
      </w:r>
    </w:p>
    <w:p>
      <w:r>
        <w:t>Xã Kim Lư, huyện Na Rì</w:t>
      </w:r>
    </w:p>
    <w:p>
      <w:r>
        <w:t>- Tổng diện tích 15 ha;</w:t>
      </w:r>
    </w:p>
    <w:p>
      <w:r>
        <w:t>- Lĩnh vực thu hút đầu tư: Đầu tư xây dựng và kinh doanh hạ tầng kỹ thuật cụm công nghiệp</w:t>
      </w:r>
    </w:p>
    <w:p>
      <w:r>
        <w:t>Nằm trên tuyến đường chánh Thị trấn Yến Lạc, Na Rì. Chưa đầu tư hạ tầng kỹ thuật</w:t>
      </w:r>
    </w:p>
    <w:p>
      <w:r>
        <w:t>Sở Công Thương Bắc Kạn; SĐT: 02093 870.120</w:t>
      </w:r>
    </w:p>
    <w:p>
      <w:r>
        <w:t>Hoặc Trung tâm XTĐT và HTDN tỉnh, SĐT: 02093 870 118</w:t>
      </w:r>
    </w:p>
    <w:p>
      <w:r>
        <w:t>6</w:t>
      </w:r>
    </w:p>
    <w:p>
      <w:r>
        <w:t>Cụm công nghiệp Huyền Tụng 1</w:t>
      </w:r>
    </w:p>
    <w:p>
      <w:r>
        <w:t>Huyền Tụng, thành phố Bắc Kạn</w:t>
      </w:r>
    </w:p>
    <w:p>
      <w:r>
        <w:t>- Tổng diện tích 40 ha;</w:t>
      </w:r>
    </w:p>
    <w:p>
      <w:r>
        <w:t>- Lĩnh vực thu hút đầu tư: Đầu tư xây dựng và kinh doanh hạ tầng kỹ thuật cụm công nghiệp</w:t>
      </w:r>
    </w:p>
    <w:p>
      <w:r>
        <w:t>Nằm trên tuyến đường TP Bắc Kạn đi vào Mỹ Thanh. Chưa đầu tư hạ tầng kỹ thuật</w:t>
      </w:r>
    </w:p>
    <w:p>
      <w:r>
        <w:t>Sở Công Thương Bắc Kạn; SĐT: 02093</w:t>
      </w:r>
    </w:p>
    <w:p>
      <w:r>
        <w:t>870.120</w:t>
      </w:r>
    </w:p>
    <w:p>
      <w:r>
        <w:t>Hoặc Trung tâm XTĐT và HTDN tỉnh, SĐT: 02093 870 118</w:t>
      </w:r>
    </w:p>
    <w:p>
      <w:r>
        <w:t>7</w:t>
      </w:r>
    </w:p>
    <w:p>
      <w:r>
        <w:t>Cụm công nghiệp Huyền Tụng 2</w:t>
      </w:r>
    </w:p>
    <w:p>
      <w:r>
        <w:t>Huyền Tụng, thành phố Bắc Kạn</w:t>
      </w:r>
    </w:p>
    <w:p>
      <w:r>
        <w:t>- Tổng diện tích 30 ha;</w:t>
      </w:r>
    </w:p>
    <w:p>
      <w:r>
        <w:t>- Lĩnh vực thu hút đầu tư: Đầu tư xây dựng và kinh doanh hạ tầng kỹ thuật cụm công nghiệp</w:t>
      </w:r>
    </w:p>
    <w:p>
      <w:r>
        <w:t>Nằm trên tuyến đường thành phố Bắc Kạn - Mỹ Thanh. Chưa đầu tư hạ tầng kỹ thuật</w:t>
      </w:r>
    </w:p>
    <w:p>
      <w:r>
        <w:t>Sở Công Thương Bắc Kạn; SĐT: 02093 870.120</w:t>
      </w:r>
    </w:p>
    <w:p>
      <w:r>
        <w:t>Hoặc Trung tâm XTĐT và HTDN tỉnh, SĐT: 02093 870 118</w:t>
      </w:r>
    </w:p>
    <w:p>
      <w:r>
        <w:t>8</w:t>
      </w:r>
    </w:p>
    <w:p>
      <w:r>
        <w:t>Cụm công nghiệp Nông Thượng</w:t>
      </w:r>
    </w:p>
    <w:p>
      <w:r>
        <w:t>Xã Nông Thượng, thành phố Bắc Kạn</w:t>
      </w:r>
    </w:p>
    <w:p>
      <w:r>
        <w:t>- Tổng diện tích 15 ha;</w:t>
      </w:r>
    </w:p>
    <w:p>
      <w:r>
        <w:t>- Lĩnh vực thu hút đầu tư: Đầu tư xây dựng và kinh doanh hạ tầng kỹ thuật cụm công nghiệp</w:t>
      </w:r>
    </w:p>
    <w:p>
      <w:r>
        <w:t>Nằm gần đường cao tốc Chợ Mới - TP Bắc Kạn. Chưa đầu tư hạ tầng kỹ thuật</w:t>
      </w:r>
    </w:p>
    <w:p>
      <w:r>
        <w:t>Sở Công Thương Bắc Kạn; SĐT: 02093 870.120</w:t>
      </w:r>
    </w:p>
    <w:p>
      <w:r>
        <w:t>Hoặc Trung tâm XTĐT và HTDN tỉnh, SĐT: 02093 870 118</w:t>
      </w:r>
    </w:p>
    <w:p>
      <w:r>
        <w:t>9</w:t>
      </w:r>
    </w:p>
    <w:p>
      <w:r>
        <w:t>Cụm công nghiệp Lủng Điếc</w:t>
      </w:r>
    </w:p>
    <w:p>
      <w:r>
        <w:t>xã Bành Trạch, huyện Ba Bể</w:t>
      </w:r>
    </w:p>
    <w:p>
      <w:r>
        <w:t>- Tổng diện tích 10 ha;</w:t>
      </w:r>
    </w:p>
    <w:p>
      <w:r>
        <w:t>- Lĩnh vực thu hút: Đầu tư xây dựng và kinh doanh hạ tầng kỹ thuật cụm công nghiệp</w:t>
      </w:r>
    </w:p>
    <w:p>
      <w:r>
        <w:t>Chưa đầu tư hạ tầng kỹ thuật.</w:t>
      </w:r>
    </w:p>
    <w:p>
      <w:r>
        <w:t>Sở Công Thương Bắc Kạn; SĐT: 02093 870.120</w:t>
      </w:r>
    </w:p>
    <w:p>
      <w:r>
        <w:t>Hoặc Trung tâm XTĐT và HTDN tỉnh, SĐT: 02093 870 118</w:t>
      </w:r>
    </w:p>
    <w:p>
      <w:r>
        <w:t>10</w:t>
      </w:r>
    </w:p>
    <w:p>
      <w:r>
        <w:t>Cụm công nghiệp Bản Thi</w:t>
      </w:r>
    </w:p>
    <w:p>
      <w:r>
        <w:t>Xã Bản Thi, huyện Chợ Đồn</w:t>
      </w:r>
    </w:p>
    <w:p>
      <w:r>
        <w:t>- Tổng diện tích 15 ha;</w:t>
      </w:r>
    </w:p>
    <w:p>
      <w:r>
        <w:t>- Lĩnh vực thu hút: Đầu tư xây dựng và kinh doanh hạ tầng kỹ thuật cụm công nghiệp</w:t>
      </w:r>
    </w:p>
    <w:p>
      <w:r>
        <w:t>Chưa đầu tư hạ tầng kỹ thuật.</w:t>
      </w:r>
    </w:p>
    <w:p>
      <w:r>
        <w:t>Sở Công Thương Bắc Kạn; SĐT: 02093 870.120</w:t>
      </w:r>
    </w:p>
    <w:p>
      <w:r>
        <w:t>Hoặc Trung tâm XTĐT và HTDN tỉnh, SĐT: 02093 870 118</w:t>
      </w:r>
    </w:p>
    <w:p>
      <w:r>
        <w:t>11</w:t>
      </w:r>
    </w:p>
    <w:p>
      <w:r>
        <w:t>Cụm công nghiệp Ngọc Phái</w:t>
      </w:r>
    </w:p>
    <w:p>
      <w:r>
        <w:t>Xã Ngọc Phái, huyện Chợ Đồn</w:t>
      </w:r>
    </w:p>
    <w:p>
      <w:r>
        <w:t>- Tổng diện tích 30 ha;</w:t>
      </w:r>
    </w:p>
    <w:p>
      <w:r>
        <w:t>- Lĩnh vực thu hút: Đầu tư xây dựng và kinh doanh hạ tầng kỹ thuật cụm công nghiệp</w:t>
      </w:r>
    </w:p>
    <w:p>
      <w:r>
        <w:t>Chưa đầu tư hạ tầng kỹ thuật.</w:t>
      </w:r>
    </w:p>
    <w:p>
      <w:r>
        <w:t>Sở Công Thương Bắc Kạn; SĐT: 02093 870.120</w:t>
      </w:r>
    </w:p>
    <w:p>
      <w:r>
        <w:t>Hoặc Trung tâm XTĐT và HTDN tỉnh, SĐT: 02093 870 118</w:t>
      </w:r>
    </w:p>
    <w:p>
      <w:r>
        <w:t>12</w:t>
      </w:r>
    </w:p>
    <w:p>
      <w:r>
        <w:t>Cụm công nghiệp Bình Trung</w:t>
      </w:r>
    </w:p>
    <w:p>
      <w:r>
        <w:t>Xã Bình Trung, huyện Chợ Đồn</w:t>
      </w:r>
    </w:p>
    <w:p>
      <w:r>
        <w:t>- Tổng diện tích 10 ha;</w:t>
      </w:r>
    </w:p>
    <w:p>
      <w:r>
        <w:t>- Lĩnh vực thu hút: Đầu tư xây dựng và kinh doanh hạ tầng kỹ thuật cụm công nghiệp</w:t>
      </w:r>
    </w:p>
    <w:p>
      <w:r>
        <w:t>Chưa đầu tư hạ tầng kỹ thuật.</w:t>
      </w:r>
    </w:p>
    <w:p>
      <w:r>
        <w:t>Sở Công Thương Bắc Kạn; SĐT: 02093 870.120</w:t>
      </w:r>
    </w:p>
    <w:p>
      <w:r>
        <w:t>Hoặc Trung tâm XTĐT và HTDN tỉnh, SĐT: 02093 870 118</w:t>
      </w:r>
    </w:p>
    <w:p>
      <w:r>
        <w:t>13</w:t>
      </w:r>
    </w:p>
    <w:p>
      <w:r>
        <w:t>Cụm công nghiệp Bằng Phúc</w:t>
      </w:r>
    </w:p>
    <w:p>
      <w:r>
        <w:t>Xã Bằng Phúc, huyện Chợ Đồn</w:t>
      </w:r>
    </w:p>
    <w:p>
      <w:r>
        <w:t>- Tổng diện tích 20 ha;</w:t>
      </w:r>
    </w:p>
    <w:p>
      <w:r>
        <w:t>- Lĩnh vực thu hút: Đầu tư xây dựng và kinh doanh hạ tầng kỹ thuật cụm công nghiệp</w:t>
      </w:r>
    </w:p>
    <w:p>
      <w:r>
        <w:t>Chưa đầu tư hạ tầng kỹ thuật</w:t>
      </w:r>
    </w:p>
    <w:p>
      <w:r>
        <w:t>Sở Công Thương Bắc Kạn; SĐT: 02093 870.120</w:t>
      </w:r>
    </w:p>
    <w:p>
      <w:r>
        <w:t>Hoặc Trung tâm XTĐT và HTDN tỉnh, SĐT: 02093 870 118</w:t>
      </w:r>
    </w:p>
    <w:p>
      <w:r>
        <w:t>14</w:t>
      </w:r>
    </w:p>
    <w:p>
      <w:r>
        <w:t>Cụm công nghiệp Yên Phong</w:t>
      </w:r>
    </w:p>
    <w:p>
      <w:r>
        <w:t>Xã Yên Phong, huyện Chợ Đồn</w:t>
      </w:r>
    </w:p>
    <w:p>
      <w:r>
        <w:t>- Tổng diện tích 25 ha;</w:t>
      </w:r>
    </w:p>
    <w:p>
      <w:r>
        <w:t>- Lĩnh vực thu hút: Đầu tư xây dựng và kinh doanh hạ tầng kỹ thuật cụm công nghiệp</w:t>
      </w:r>
    </w:p>
    <w:p>
      <w:r>
        <w:t>Chưa đầu tư hạ tầng kỹ thuật</w:t>
      </w:r>
    </w:p>
    <w:p>
      <w:r>
        <w:t>Sở Công Thương Bắc Kạn; SĐT: 02093 870.120</w:t>
      </w:r>
    </w:p>
    <w:p>
      <w:r>
        <w:t>Hoặc Trung tâm XTĐT và HTDN tỉnh, SĐT: 02093 870 118</w:t>
      </w:r>
    </w:p>
    <w:p>
      <w:r>
        <w:t>15</w:t>
      </w:r>
    </w:p>
    <w:p>
      <w:r>
        <w:t>Cụm Công nghiệp Quân Hà</w:t>
      </w:r>
    </w:p>
    <w:p>
      <w:r>
        <w:t>Xã Quân Hà, huyện Bạch Thông</w:t>
      </w:r>
    </w:p>
    <w:p>
      <w:r>
        <w:t>- Tổng diện tích 15 ha;</w:t>
      </w:r>
    </w:p>
    <w:p>
      <w:r>
        <w:t>- Lĩnh vực thu hút: Đầu tư xây dựng và kinh doanh hạ tầng kỹ thuật cụm công nghiệp</w:t>
      </w:r>
    </w:p>
    <w:p>
      <w:r>
        <w:t>Chưa đầu tư hạ tầng kỹ thuật</w:t>
      </w:r>
    </w:p>
    <w:p>
      <w:r>
        <w:t>Sở Công Thương Bắc Kạn; SĐT: 02093 870.120</w:t>
      </w:r>
    </w:p>
    <w:p>
      <w:r>
        <w:t>Hoặc Trung tâm XTĐT và HTDN tỉnh, SĐT: 02093 870 118</w:t>
      </w:r>
    </w:p>
    <w:p>
      <w:r>
        <w:t>16</w:t>
      </w:r>
    </w:p>
    <w:p>
      <w:r>
        <w:t>Cụm Công nghiệp Tân Tú</w:t>
      </w:r>
    </w:p>
    <w:p>
      <w:r>
        <w:t>Xã Tân Tú, huyện Bạch Thông</w:t>
      </w:r>
    </w:p>
    <w:p>
      <w:r>
        <w:t>- Tổng diện tích 15 ha;</w:t>
      </w:r>
    </w:p>
    <w:p>
      <w:r>
        <w:t>- Lĩnh vực thu hút: Đầu tư xây dựng và kinh doanh hạ tầng kỹ thuật cụm công nghiệp</w:t>
      </w:r>
    </w:p>
    <w:p>
      <w:r>
        <w:t>Chưa đầu tư hạ tầng kỹ</w:t>
      </w:r>
    </w:p>
    <w:p>
      <w:r>
        <w:t>thuật</w:t>
      </w:r>
    </w:p>
    <w:p>
      <w:r>
        <w:t>Sở Công Thương Bắc Kạn; SĐT: 02093</w:t>
      </w:r>
    </w:p>
    <w:p>
      <w:r>
        <w:t>870.120</w:t>
      </w:r>
    </w:p>
    <w:p>
      <w:r>
        <w:t>Hoặc Trung tâm XTĐT và HTDN tỉnh, SĐT: 02093 870 118</w:t>
      </w:r>
    </w:p>
    <w:p>
      <w:r>
        <w:t>17</w:t>
      </w:r>
    </w:p>
    <w:p>
      <w:r>
        <w:t>Cụm Công nghiệp Pù Pết</w:t>
      </w:r>
    </w:p>
    <w:p>
      <w:r>
        <w:t>huyện Ngân Sơn</w:t>
      </w:r>
    </w:p>
    <w:p>
      <w:r>
        <w:t>- Tổng diện tích 15 ha;</w:t>
      </w:r>
    </w:p>
    <w:p>
      <w:r>
        <w:t>- Lĩnh vực thu hút đầu tư: Đầu tư xây dựng và kinh doanh hạ tầng kỹ thuật cụm công  nghiệp.</w:t>
      </w:r>
    </w:p>
    <w:p>
      <w:r>
        <w:t>Chưa đầu tư hạ tầng kỹ thuật</w:t>
      </w:r>
    </w:p>
    <w:p>
      <w:r>
        <w:t>Sở Công Thương Bắc Kạn; SĐT: 02093 870.120</w:t>
      </w:r>
    </w:p>
    <w:p>
      <w:r>
        <w:t>18</w:t>
      </w:r>
    </w:p>
    <w:p>
      <w:r>
        <w:t>Cụm Công nghiệp Nà Phặc</w:t>
      </w:r>
    </w:p>
    <w:p>
      <w:r>
        <w:t>Xã Nà Phặc, huyện Ngân Sơn</w:t>
      </w:r>
    </w:p>
    <w:p>
      <w:r>
        <w:t>- Tổng diện tích 20 ha;</w:t>
      </w:r>
    </w:p>
    <w:p>
      <w:r>
        <w:t>- Lĩnh vực thu hút đầu tư: Đầu tư xây dựng và kinh doanh hạ tầng kỹ thuật cụm công nghiệp.</w:t>
      </w:r>
    </w:p>
    <w:p>
      <w:r>
        <w:t>Chưa đầu tư hạ tầng kỹ thuật</w:t>
      </w:r>
    </w:p>
    <w:p>
      <w:r>
        <w:t>Sở Công Thương Bắc Kạn; SĐT: 02093 870.120</w:t>
      </w:r>
    </w:p>
    <w:p>
      <w:r>
        <w:t>Hoặc Trung tâm XTĐT và HTDN tỉnh, SĐT: 02093 870 118</w:t>
      </w:r>
    </w:p>
    <w:p>
      <w:r>
        <w:t>19</w:t>
      </w:r>
    </w:p>
    <w:p>
      <w:r>
        <w:t>Cụm Công nghiệp Cẩm Giàng</w:t>
      </w:r>
    </w:p>
    <w:p>
      <w:r>
        <w:t>Xã Cẩm Giàng, huyện Bạch Thông</w:t>
      </w:r>
    </w:p>
    <w:p>
      <w:r>
        <w:t>- Tổng diện tích 43 ha;</w:t>
      </w:r>
    </w:p>
    <w:p>
      <w:r>
        <w:t>- Lĩnh vực thu hút đầu tư: Đầu tư xây dựng và kinh doanh hạ tầng kỹ thuật cụm công nghiệp</w:t>
      </w:r>
    </w:p>
    <w:p>
      <w:r>
        <w:t>Chưa đầu tư hạ tầng kỹ</w:t>
      </w:r>
    </w:p>
    <w:p>
      <w:r>
        <w:t>thuật kỹ thuật</w:t>
      </w:r>
    </w:p>
    <w:p>
      <w:r>
        <w:t>Sở Công Thương Bắc Kạn; SĐT: 02093 870.120</w:t>
      </w:r>
    </w:p>
    <w:p>
      <w:r>
        <w:t>Hoặc Trung tâm XTĐT và HTDN tỉnh, SĐT: 02093 870 118</w:t>
      </w:r>
    </w:p>
    <w:p>
      <w:r>
        <w:t>20</w:t>
      </w:r>
    </w:p>
    <w:p>
      <w:r>
        <w:t>Cụm Công nghiệp Pắc Nặm</w:t>
      </w:r>
    </w:p>
    <w:p>
      <w:r>
        <w:t>Huyện Pắc Nặm</w:t>
      </w:r>
    </w:p>
    <w:p>
      <w:r>
        <w:t>- Tổng diện tích 10 ha;</w:t>
      </w:r>
    </w:p>
    <w:p>
      <w:r>
        <w:t>- Lĩnh vực thu hút đầu tư: Đầu tư xây dựng và kinh doanh hạ tầng kỹ thuật cụm công nghiệp</w:t>
      </w:r>
    </w:p>
    <w:p>
      <w:r>
        <w:t>Chưa đầu tư hạ tầng kỹ thuật</w:t>
      </w:r>
    </w:p>
    <w:p>
      <w:r>
        <w:t>Sở Công Thương Bắc Kạn; SĐT: 02093 870.120</w:t>
      </w:r>
    </w:p>
    <w:p>
      <w:r>
        <w:t>Hoặc Trung tâm XTĐT và HTDN tỉnh, SĐT: 02093 870 118</w:t>
      </w:r>
    </w:p>
    <w:p>
      <w:r>
        <w:t>IV.2</w:t>
      </w:r>
    </w:p>
    <w:p>
      <w:r>
        <w:t>Thu hút nhà đầu tư thứ cấp vào Cụm công nghiệp</w:t>
      </w:r>
    </w:p>
    <w:p>
      <w:r>
        <w:t>1</w:t>
      </w:r>
    </w:p>
    <w:p>
      <w:r>
        <w:t>Cụm công nghiệp Vằng Mười</w:t>
      </w:r>
    </w:p>
    <w:p>
      <w:r>
        <w:t>Xã Trần Phú, huyện Na Rì</w:t>
      </w:r>
    </w:p>
    <w:p>
      <w:r>
        <w:t>- Tổng diện tích 15 ha;</w:t>
      </w:r>
    </w:p>
    <w:p>
      <w:r>
        <w:t>- Nhà nước đầu tư xây dựng và kinh doanh hạ tầng kỹ thuật cụm công nghiệp, thu hút các nhà đầu tư thứ cấp vào hoạt động sản xuất, kinh doanh</w:t>
      </w:r>
    </w:p>
    <w:p>
      <w:r>
        <w:t>Đầu tư trong giai đoạn 2021 - 2025</w:t>
      </w:r>
    </w:p>
    <w:p>
      <w:r>
        <w:t>Trung tâm Khuyến công và Xúc tiến Thương mại - Sở Công Thương Bắc Kạn; SĐT: 02093 870.120</w:t>
      </w:r>
    </w:p>
    <w:p>
      <w:r>
        <w:t>2</w:t>
      </w:r>
    </w:p>
    <w:p>
      <w:r>
        <w:t>Cụm công nghiệp Bằng Lũng</w:t>
      </w:r>
    </w:p>
    <w:p>
      <w:r>
        <w:t>Thị trấn Bằng Lũng, huyện Chợ Đồn</w:t>
      </w:r>
    </w:p>
    <w:p>
      <w:r>
        <w:t>- Tổng diện tích 18 ha;</w:t>
      </w:r>
    </w:p>
    <w:p>
      <w:r>
        <w:t>- Nhà nước đầu tư xây dựng và kinh doanh hạ tầng kỹ thuật cụm công nghiệp thu hút các nhà đầu tư thứ cấp vào hoạt động sản xuất, kinh doanh</w:t>
      </w:r>
    </w:p>
    <w:p>
      <w:r>
        <w:t>Đầu tư trong giai đoạn 2021 - 2025</w:t>
      </w:r>
    </w:p>
    <w:p>
      <w:r>
        <w:t>Trung tâm Khuyến công và Xúc tiến Thương mại - Sở Công Thương Bắc Kạn; SĐT: 02093 870.120</w:t>
      </w:r>
    </w:p>
    <w:p>
      <w:r>
        <w:t>3</w:t>
      </w:r>
    </w:p>
    <w:p>
      <w:r>
        <w:t>Cụm công nghiệp Chu Hương</w:t>
      </w:r>
    </w:p>
    <w:p>
      <w:r>
        <w:t>Xã Chu Hương, huyện Ba Bể</w:t>
      </w:r>
    </w:p>
    <w:p>
      <w:r>
        <w:t>- Tổng diện tích 18 ha;</w:t>
      </w:r>
    </w:p>
    <w:p>
      <w:r>
        <w:t>- Lĩnh vực thu hút: Công ty TNHH Nông nghiệp hữu cơ Đồng Tháp đầu tư xây dựng và kinh doanh hạ tầng kỹ thuật cụm công nghiệp, thu hút các nhà đầu tư thứ cấp vào hoạt động sản xuất, kinh doanh.</w:t>
      </w:r>
    </w:p>
    <w:p>
      <w:r>
        <w:t>Chưa đầu tư hạ tầng kỹ thuật kỹ thuật</w:t>
      </w:r>
    </w:p>
    <w:p>
      <w:r>
        <w:t>Sở Công Thương Bắc Kạn; SĐT: 02093 870.120</w:t>
      </w:r>
    </w:p>
    <w:p>
      <w:r>
        <w:t>4</w:t>
      </w:r>
    </w:p>
    <w:p>
      <w:r>
        <w:t>Cụm công nghiệp Quảng Chu</w:t>
      </w:r>
    </w:p>
    <w:p>
      <w:r>
        <w:t>Xã Quảng Chu, huyện Chợ Mới</w:t>
      </w:r>
    </w:p>
    <w:p>
      <w:r>
        <w:t>- Tổng diện tích đất: 74 ha</w:t>
      </w:r>
    </w:p>
    <w:p>
      <w:r>
        <w:t>- Lĩnh vực thu hút: Công ty cổ phần Dịch vụ Onsen Fuji Bắc Kạn đầu tư xây dựng và kinh doanh hạ tầng kỹ thuật cụm công nghiệp, thu hút các nhà đầu tư thứ cấp vào hoạt động sản xuất, kinh doanh.</w:t>
      </w:r>
    </w:p>
    <w:p>
      <w:r>
        <w:t>Đang hoàn thiện hạ tầng kỹ thuật</w:t>
      </w:r>
    </w:p>
    <w:p>
      <w:r>
        <w:t>Công ty cổ phần Dịch vụ ONSEN FUJI Bắc Kạn;</w:t>
      </w:r>
    </w:p>
    <w:p>
      <w:r>
        <w:t>5</w:t>
      </w:r>
    </w:p>
    <w:p>
      <w:r>
        <w:t>Cụm công nghiệp Thanh Thịnh</w:t>
      </w:r>
    </w:p>
    <w:p>
      <w:r>
        <w:t>Xã Thanh Thịnh, huyện Chợ Mới</w:t>
      </w:r>
    </w:p>
    <w:p>
      <w:r>
        <w:t>- Tổng diện tích đất: 50 ha</w:t>
      </w:r>
    </w:p>
    <w:p>
      <w:r>
        <w:t>- Lĩnh vực thu hút: Công ty cổ phần khoáng sản Bắc Kạn đầu tư xây dựng và kinh doanh hạ tầng kỹ thuật cụm công nghiệp, thu hút các nhà đầu tư thứ cấp vào hoạt động sản xuất, kinh doanh.</w:t>
      </w:r>
    </w:p>
    <w:p>
      <w:r>
        <w:t>Đang hoàn thiện hạ tầng kỹ thuật</w:t>
      </w:r>
    </w:p>
    <w:p>
      <w:r>
        <w:t>Công ty cổ phần khoáng sản Bắc Kạn</w:t>
      </w:r>
    </w:p>
    <w:p>
      <w:r>
        <w:t>V</w:t>
      </w:r>
    </w:p>
    <w:p>
      <w:r>
        <w:t>Hạ tầng Bất động Sản</w:t>
      </w:r>
    </w:p>
    <w:p>
      <w:r>
        <w:t>1</w:t>
      </w:r>
    </w:p>
    <w:p>
      <w:r>
        <w:t>Dự án ĐT XD hạ tầng kỹ thuật khu dân cư đô thị tại tổ Xây dựng và tổ Pá Danh, phường Huyền Tụng</w:t>
      </w:r>
    </w:p>
    <w:p>
      <w:r>
        <w:t>Tổ Xây Dựng, tổ Pá Danh, phường Huyền Tụng, thành phố Bắc Kạn</w:t>
      </w:r>
    </w:p>
    <w:p>
      <w:r>
        <w:t>- Tổng diện tích đất: 4,99 ha.</w:t>
      </w:r>
    </w:p>
    <w:p>
      <w:r>
        <w:t>- Lĩnh vực thu hút: Xây dựng khu đô thị, phát triển nhà ở.</w:t>
      </w:r>
    </w:p>
    <w:p>
      <w:r>
        <w:t>- Đã phê duyệt quy hoạch chi tiết xây dựng tỷ lệ 1/500.</w:t>
      </w:r>
    </w:p>
    <w:p>
      <w:r>
        <w:t>- Đất đã giải phóng mặt bằng.</w:t>
      </w:r>
    </w:p>
    <w:p>
      <w:r>
        <w:t>- Hình thức lựa chọn nhà đầu tư: Đấu giá quyền sử dụng đất</w:t>
      </w:r>
    </w:p>
    <w:p>
      <w:r>
        <w:t>UBND thành phố Bắc Kạn</w:t>
      </w:r>
    </w:p>
    <w:p>
      <w:r>
        <w:t>Hoặc Trung tâm XTĐT và HTDN tỉnh, SĐT: 02093 870 118</w:t>
      </w:r>
    </w:p>
    <w:p>
      <w:r>
        <w:t>2</w:t>
      </w:r>
    </w:p>
    <w:p>
      <w:r>
        <w:t>Khu đô thị Bắc Sông Cầu - Khu B</w:t>
      </w:r>
    </w:p>
    <w:p>
      <w:r>
        <w:t>Xã Dương Quang, phường Nguyễn Thị Minh Khai, thành phố Bắc Kạn</w:t>
      </w:r>
    </w:p>
    <w:p>
      <w:r>
        <w:t>- Tổng diện tích đất: 37,05 ha.</w:t>
      </w:r>
    </w:p>
    <w:p>
      <w:r>
        <w:t>- Lĩnh vực thu hút: Xây dựng khu đô thị, phát triển nhà ở.</w:t>
      </w:r>
    </w:p>
    <w:p>
      <w:r>
        <w:t>- Đã phê duyệt quy hoạch chi tiết xây dựng tỷ lệ 1/500.</w:t>
      </w:r>
    </w:p>
    <w:p>
      <w:r>
        <w:t>- Hiện trạng đất: Một phần đất do nhà nước quản lý và Đất chưa giải phóng mặt bằng.</w:t>
      </w:r>
    </w:p>
    <w:p>
      <w:r>
        <w:t>- Hình thức lựa chọn nhà đầu tư: Đấu giá và đấu thầu dự án có sử dụng đất</w:t>
      </w:r>
    </w:p>
    <w:p>
      <w:r>
        <w:t>UBND thành phố Bắc Kạn</w:t>
      </w:r>
    </w:p>
    <w:p>
      <w:r>
        <w:t>Hoặc Trung tâm XTĐT và HTDN tỉnh, SĐT: 02093 870 118</w:t>
      </w:r>
    </w:p>
    <w:p>
      <w:r>
        <w:t>3</w:t>
      </w:r>
    </w:p>
    <w:p>
      <w:r>
        <w:t>Khu dân cư Central Hill Bắc Kạn</w:t>
      </w:r>
    </w:p>
    <w:p>
      <w:r>
        <w:t>Tổ 4, phường Đức Xuân, thành phố Bắc Kạn</w:t>
      </w:r>
    </w:p>
    <w:p>
      <w:r>
        <w:t>- Tổng diện tích đất: 7,8 ha.</w:t>
      </w:r>
    </w:p>
    <w:p>
      <w:r>
        <w:t>- Lĩnh vực thu hút: Xây dựng khu đô thị, phát triển nhà ở.</w:t>
      </w:r>
    </w:p>
    <w:p>
      <w:r>
        <w:t>- Đã phê duyệt quy hoạch chi tiết xây dựng tỷ lệ 1/500.</w:t>
      </w:r>
    </w:p>
    <w:p>
      <w:r>
        <w:t>- Hiện trạng đất: Đất chưa giải phóng mặt bằng.</w:t>
      </w:r>
    </w:p>
    <w:p>
      <w:r>
        <w:t>- Hình thức lựa chọn nhà đầu tư: Đấu thầu dự án có sử dụng đất</w:t>
      </w:r>
    </w:p>
    <w:p>
      <w:r>
        <w:t>UBND thành phố Bắc Kạn</w:t>
      </w:r>
    </w:p>
    <w:p>
      <w:r>
        <w:t>Hoặc Trung tâm XTĐT và HTDN tỉnh, SĐT: 02093 870 118</w:t>
      </w:r>
    </w:p>
    <w:p>
      <w:r>
        <w:t>4</w:t>
      </w:r>
    </w:p>
    <w:p>
      <w:r>
        <w:t>Khu dân cư sinh thái kết hợp du lịch nghỉ dưỡng trên địa bàn các xã Đồng Phúc, xã Quảng Khê</w:t>
      </w:r>
    </w:p>
    <w:p>
      <w:r>
        <w:t>Huyện Ba Bể</w:t>
      </w:r>
    </w:p>
    <w:p>
      <w:r>
        <w:t>- Tổng diện tích đất: khoảng từ 50 đến 200 ha hoặc theo Quy mô theo nhu cầu nhà đầu tư</w:t>
      </w:r>
    </w:p>
    <w:p>
      <w:r>
        <w:t>- Lĩnh vực thu hút: Xây dựng khu đô thị, phát triển nhà ở.</w:t>
      </w:r>
    </w:p>
    <w:p>
      <w:r>
        <w:t>- Đang mời gọi tài trợ quy hoạch</w:t>
      </w:r>
    </w:p>
    <w:p>
      <w:r>
        <w:t>- Hiện trạng đất: Đất chưa giải phóng mặt bằng.</w:t>
      </w:r>
    </w:p>
    <w:p>
      <w:r>
        <w:t>- Hình thức lựa chọn nhà đầu tư: Đấu thầu dự án có sử dụng đất</w:t>
      </w:r>
    </w:p>
    <w:p>
      <w:r>
        <w:t>UBND huyện Ba Bể</w:t>
      </w:r>
    </w:p>
    <w:p>
      <w:r>
        <w:t>Hoặc Trung tâm XTĐT và HTDN tỉnh, SĐT: 02093 870 118</w:t>
      </w:r>
    </w:p>
    <w:p>
      <w:r>
        <w:t>5</w:t>
      </w:r>
    </w:p>
    <w:p>
      <w:r>
        <w:t>Khu đô thị, dân cư kết hợp dịch vụ thương mại tây Minh Khai</w:t>
      </w:r>
    </w:p>
    <w:p>
      <w:r>
        <w:t>Thành phố Bắc Kạn</w:t>
      </w:r>
    </w:p>
    <w:p>
      <w:r>
        <w:t>- Tổng diện tích đất: khoảng từ 50 đến 100 ha hoặc theo Quy mô theo nhu cầu nhà đầu tư</w:t>
      </w:r>
    </w:p>
    <w:p>
      <w:r>
        <w:t>- Lĩnh vực thu hút: Xây dựng khu đô thị, phát triển nhà ở.</w:t>
      </w:r>
    </w:p>
    <w:p>
      <w:r>
        <w:t>- Đang mời gọi tài trợ quy hoạch phân khu</w:t>
      </w:r>
    </w:p>
    <w:p>
      <w:r>
        <w:t>- Hiện trạng đất: Đất chưa giải phóng mặt bằng.</w:t>
      </w:r>
    </w:p>
    <w:p>
      <w:r>
        <w:t>- Hình thức lựa chọn nhà đầu tư: Đấu thầu dự án có sử dụng đất</w:t>
      </w:r>
    </w:p>
    <w:p>
      <w:r>
        <w:t>UBND thành phố Bắc Kạn</w:t>
      </w:r>
    </w:p>
    <w:p>
      <w:r>
        <w:t>Hoặc Trung tâm XTĐT và HTDN tỉnh, SĐT: 02093 870 118</w:t>
      </w:r>
    </w:p>
    <w:p>
      <w:r>
        <w:t>6</w:t>
      </w:r>
    </w:p>
    <w:p>
      <w:r>
        <w:t>Khu đô thị phía nam Hồ Nặm Cắt</w:t>
      </w:r>
    </w:p>
    <w:p>
      <w:r>
        <w:t>Thành phố Bắc Kạn</w:t>
      </w:r>
    </w:p>
    <w:p>
      <w:r>
        <w:t>- Tổng diện tích đất: khoảng từ 50 đến 100 ha hoặc theo Quy mô theo nhu cầu nhà đầu tư</w:t>
      </w:r>
    </w:p>
    <w:p>
      <w:r>
        <w:t>- Lĩnh vực thu hút: Xây dựng khu đô thị, phát triển nhà ở.</w:t>
      </w:r>
    </w:p>
    <w:p>
      <w:r>
        <w:t>- Đang mời gọi tài trợ quy hoạch phân khu</w:t>
      </w:r>
    </w:p>
    <w:p>
      <w:r>
        <w:t>- Hiện trạng đất: Đất chưa giải phóng mặt bằng.</w:t>
      </w:r>
    </w:p>
    <w:p>
      <w:r>
        <w:t>- Hình thức lựa chọn nhà đầu tư: Đấu thầu dự án có sử dụng đất</w:t>
      </w:r>
    </w:p>
    <w:p>
      <w:r>
        <w:t>UBND thành phố Bắc Kạn</w:t>
      </w:r>
    </w:p>
    <w:p>
      <w:r>
        <w:t>Hoặc Trung tâm XTĐT và HTDN tỉnh, SĐT: 02093 870 118</w:t>
      </w:r>
    </w:p>
    <w:p>
      <w:r>
        <w:t>7</w:t>
      </w:r>
    </w:p>
    <w:p>
      <w:r>
        <w:t>Khu đô thị, dân cư kết hợp dịch vụ thương mại phía Đông Thành phố Bắc Kạn</w:t>
      </w:r>
    </w:p>
    <w:p>
      <w:r>
        <w:t>Thành phố Bắc Kạn</w:t>
      </w:r>
    </w:p>
    <w:p>
      <w:r>
        <w:t>- Tổng diện tích đất: khoảng từ 50 đến 100 ha hoặc theo Quy mô theo nhu cầu nhà đầu tư</w:t>
      </w:r>
    </w:p>
    <w:p>
      <w:r>
        <w:t>- Lĩnh vực thu hút: Xây dựng khu đô thị, phát triển nhà ở.</w:t>
      </w:r>
    </w:p>
    <w:p>
      <w:r>
        <w:t>- Đang mời gọi tài trợ quy hoạch phân khu</w:t>
      </w:r>
    </w:p>
    <w:p>
      <w:r>
        <w:t>- Hiện trạng đất: Đất chưa giải phóng mặt bằng.</w:t>
      </w:r>
    </w:p>
    <w:p>
      <w:r>
        <w:t>- Hình thức lựa chọn nhà đầu tư: Đấu thầu dự án có sử dụng đất</w:t>
      </w:r>
    </w:p>
    <w:p>
      <w:r>
        <w:t>UBND thành phố Bắc Kạn</w:t>
      </w:r>
    </w:p>
    <w:p>
      <w:r>
        <w:t>Hoặc Trung tâm XTĐT và HTDN tỉnh, SĐT: 02093 870 118</w:t>
      </w:r>
    </w:p>
    <w:p>
      <w:r>
        <w:t>8</w:t>
      </w:r>
    </w:p>
    <w:p>
      <w:r>
        <w:t>Khu du lịch đô thị sinh thái, nghỉ dưỡng Khang Ninh- Thượng Giáo, huyện Ba Bể</w:t>
      </w:r>
    </w:p>
    <w:p>
      <w:r>
        <w:t>Huyện Ba Bể</w:t>
      </w:r>
    </w:p>
    <w:p>
      <w:r>
        <w:t>- Tổng diện tích đất: khoảng 100 ha hoặc theo Quy mô theo nhu cầu nhà đầu tư</w:t>
      </w:r>
    </w:p>
    <w:p>
      <w:r>
        <w:t>- Lĩnh vực thu hút: Xây dựng khu đô thị, phát triển nhà ở.</w:t>
      </w:r>
    </w:p>
    <w:p>
      <w:r>
        <w:t>- Đang hoàn thiện quy hoạch</w:t>
      </w:r>
    </w:p>
    <w:p>
      <w:r>
        <w:t>- Hiện trạng đất: Đất chưa giải phóng mặt bằng.</w:t>
      </w:r>
    </w:p>
    <w:p>
      <w:r>
        <w:t>- Hình thức lựa chọn nhà đầu tư: Đấu thầu dự án có sử dụng đất</w:t>
      </w:r>
    </w:p>
    <w:p>
      <w:r>
        <w:t>UBND huyện Ba Bể</w:t>
      </w:r>
    </w:p>
    <w:p>
      <w:r>
        <w:t>Hoặc Trung tâm XTĐT và HTDN tỉnh, SĐT: 02093 870 118</w:t>
      </w:r>
    </w:p>
    <w:p>
      <w:r>
        <w:t>9</w:t>
      </w:r>
    </w:p>
    <w:p>
      <w:r>
        <w:t>Dự án Bệnh viện đa khoa tỉnh (cũ)</w:t>
      </w:r>
    </w:p>
    <w:p>
      <w:r>
        <w:t>Thành phố Bắc Kạn</w:t>
      </w:r>
    </w:p>
    <w:p>
      <w:r>
        <w:t>Tổng diện tích đất: Khoảng1,98 ha.</w:t>
      </w:r>
    </w:p>
    <w:p>
      <w:r>
        <w:t>- Hiện trạng đất: Đất đã giải phóng mặt bằng.</w:t>
      </w:r>
    </w:p>
    <w:p>
      <w:r>
        <w:t>UBND thành phố Bắc Kạn</w:t>
      </w:r>
    </w:p>
    <w:p>
      <w:r>
        <w:t>Hoặc Trung tâm XTĐT và HTDN tỉnh, SĐT: 02093 870 118</w:t>
      </w:r>
    </w:p>
    <w:p>
      <w:r>
        <w:t>10</w:t>
      </w:r>
    </w:p>
    <w:p>
      <w:r>
        <w:t>Dự án Đầu tư xây dựng Khu dân cư tại thị trấn Chợ Rã, huyện Ba Bể</w:t>
      </w:r>
    </w:p>
    <w:p>
      <w:r>
        <w:t>Huyện Ba Bể</w:t>
      </w:r>
    </w:p>
    <w:p>
      <w:r>
        <w:t>- Tổng diện tích đất: 8,55 ha.</w:t>
      </w:r>
    </w:p>
    <w:p>
      <w:r>
        <w:t>- Lĩnh vực thu hút: Xây dựng khu đô thị, phát triển nhà ở.</w:t>
      </w:r>
    </w:p>
    <w:p>
      <w:r>
        <w:t>Hình thức lựa chọn nhà đầu tư: Đấu thầu dự án có sử dụng đất.</w:t>
      </w:r>
    </w:p>
    <w:p>
      <w:r>
        <w:t>UBND huyện Ba Bể</w:t>
      </w:r>
    </w:p>
    <w:p>
      <w:r>
        <w:t>Hoặc Trung tâm XTĐT và HTDN tỉnh, SĐT: 02093 870 118</w:t>
      </w:r>
    </w:p>
    <w:p>
      <w:r>
        <w:t>11</w:t>
      </w:r>
    </w:p>
    <w:p>
      <w:r>
        <w:t>Cụm dân cư trung tâm xã Nam Cường</w:t>
      </w:r>
    </w:p>
    <w:p>
      <w:r>
        <w:t>Huyện Chợ Đồn</w:t>
      </w:r>
    </w:p>
    <w:p>
      <w:r>
        <w:t>- Tổng diện tích đất: Khoảng 4,5 ha.</w:t>
      </w:r>
    </w:p>
    <w:p>
      <w:r>
        <w:t>- Lĩnh vực thu hút: Xây dựng khu đô thị, phát triển nhà ở.</w:t>
      </w:r>
    </w:p>
    <w:p>
      <w:r>
        <w:t>Hình thức lựa chọn nhà đầu tư: Đấu thầu dự án có sử dụng đất.</w:t>
      </w:r>
    </w:p>
    <w:p>
      <w:r>
        <w:t>UBND huyện Chợ Đồn</w:t>
      </w:r>
    </w:p>
    <w:p>
      <w:r>
        <w:t>Hoặc Trung tâm XTĐT và HTDN tỉnh, SĐT: 02093 870 118</w:t>
      </w:r>
    </w:p>
    <w:p>
      <w:r>
        <w:t>12</w:t>
      </w:r>
    </w:p>
    <w:p>
      <w:r>
        <w:t>Khu đô thị mới tại tổ 9, thị trấn Bằng Lũng</w:t>
      </w:r>
    </w:p>
    <w:p>
      <w:r>
        <w:t>Huyện Chợ Đồn</w:t>
      </w:r>
    </w:p>
    <w:p>
      <w:r>
        <w:t>- Tổng diện tích đất: Khoảng 8,0 ha.</w:t>
      </w:r>
    </w:p>
    <w:p>
      <w:r>
        <w:t>- Lĩnh vực thu hút: Xây dựng khu đô thị, phát triển nhà ở.</w:t>
      </w:r>
    </w:p>
    <w:p>
      <w:r>
        <w:t>Hình thức lựa chọn nhà đầu tư: Đấu thầu dự án có sử dụng đất.</w:t>
      </w:r>
    </w:p>
    <w:p>
      <w:r>
        <w:t>UBND huyện Chợ Đồn</w:t>
      </w:r>
    </w:p>
    <w:p>
      <w:r>
        <w:t>Hoặc Trung tâm XTĐT và HTDN tỉnh, SĐT: 02093 870 118</w:t>
      </w:r>
    </w:p>
    <w:p>
      <w:r>
        <w:t>13</w:t>
      </w:r>
    </w:p>
    <w:p>
      <w:r>
        <w:t>Khu xử lý liên vùng huyện Chợ Mới</w:t>
      </w:r>
    </w:p>
    <w:p>
      <w:r>
        <w:t>Huyện Chợ Mới</w:t>
      </w:r>
    </w:p>
    <w:p>
      <w:r>
        <w:t>Tổng diện tích đất: Khoảng 60,0 ha.</w:t>
      </w:r>
    </w:p>
    <w:p>
      <w:r>
        <w:t>- Hiện trạng đất: Đất chưa giải phóng mặt bằng.</w:t>
      </w:r>
    </w:p>
    <w:p>
      <w:r>
        <w:t>- Hình thức lựa chọn nhà đầu tư: Hồ sơ mời quan tâm</w:t>
      </w:r>
    </w:p>
    <w:p>
      <w:r>
        <w:t>UBND huyện Chợ Mới</w:t>
      </w:r>
    </w:p>
    <w:p>
      <w:r>
        <w:t>Hoặc Trung tâm XTĐT và HTDN tỉnh, SĐT: 02093 870 118</w:t>
      </w:r>
    </w:p>
    <w:p>
      <w:r>
        <w:t>14</w:t>
      </w:r>
    </w:p>
    <w:p>
      <w:r>
        <w:t>Trường liên cấp THCS&amp;THPT ngoài công lập</w:t>
      </w:r>
    </w:p>
    <w:p>
      <w:r>
        <w:t>Thành phố Bắc Kạn</w:t>
      </w:r>
    </w:p>
    <w:p>
      <w:r>
        <w:t>Tổng diện tích đất: Khoảng 3,2 ha.</w:t>
      </w:r>
    </w:p>
    <w:p>
      <w:r>
        <w:t>- Hiện trạng đất: Đất chưa</w:t>
      </w:r>
    </w:p>
    <w:p>
      <w:r>
        <w:t>giải phóng mặt bằng.</w:t>
      </w:r>
    </w:p>
    <w:p>
      <w:r>
        <w:t>- Hình thức lựa chọn nhà đầu tư: Hồ sơ mời quan tâm</w:t>
      </w:r>
    </w:p>
    <w:p>
      <w:r>
        <w:t>UBND thành phố Bắc Kạn</w:t>
      </w:r>
    </w:p>
    <w:p>
      <w:r>
        <w:t>Hoặc Trung tâm XTĐT và HTDN tỉnh, SĐT: 02093 870 118</w:t>
      </w:r>
    </w:p>
    <w:p>
      <w:r>
        <w:t>VI</w:t>
      </w:r>
    </w:p>
    <w:p>
      <w:r>
        <w:t>Hạ tầng du lịch, dịch vụ</w:t>
      </w:r>
    </w:p>
    <w:p>
      <w:r>
        <w:t>1</w:t>
      </w:r>
    </w:p>
    <w:p>
      <w:r>
        <w:t>Cải tạo, nâng cấp, xây dựng mới các bến thuyền khu du lịch Ba Bể</w:t>
      </w:r>
    </w:p>
    <w:p>
      <w:r>
        <w:t>Huyện Ba Bể</w:t>
      </w:r>
    </w:p>
    <w:p>
      <w:r>
        <w:t>- Đầu tư xây dựng các bến xuồng theo quy hoạch</w:t>
      </w:r>
    </w:p>
    <w:p>
      <w:r>
        <w:t>Các bến xuồng chưa được đầu tư đồng bộ</w:t>
      </w:r>
    </w:p>
    <w:p>
      <w:r>
        <w:t>2</w:t>
      </w:r>
    </w:p>
    <w:p>
      <w:r>
        <w:t>Dự án đầu tư xây dựng khu nghỉ dưỡng cao cấp trong Hồ Ba Bể</w:t>
      </w:r>
    </w:p>
    <w:p>
      <w:r>
        <w:t>Huyện Ba Bể</w:t>
      </w:r>
    </w:p>
    <w:p>
      <w:r>
        <w:t>- Đầu tư khu nghỉ dưỡng cao cấp trong Hồ Ba Bể</w:t>
      </w:r>
    </w:p>
    <w:p>
      <w:r>
        <w:t>- Quy hoạch di tích danh lam thắng cảnh quốc gia Hồ Ba Bể đang thẩm định, trình phê duyệt.</w:t>
      </w:r>
    </w:p>
    <w:p>
      <w:r>
        <w:t>- Đã phê duyệt phương án phát triển rừng bền vững Vườn Quốc gia Ba Bể và đang xây dựng đề án cho thuê dịch vụ môi trường rừng</w:t>
      </w:r>
    </w:p>
    <w:p>
      <w:r>
        <w:t>Trung tâm XTĐT và HTDN tỉnh, SĐT: 02093 870 118</w:t>
      </w:r>
    </w:p>
    <w:p>
      <w:r>
        <w:t>3</w:t>
      </w:r>
    </w:p>
    <w:p>
      <w:r>
        <w:t>Dự án Chuỗi du lịch nghỉ dưỡng và trải nghiệm Bắc Kạn trên địa bàn xã Bằng Phúc, huyện Chợ Đồn</w:t>
      </w:r>
    </w:p>
    <w:p>
      <w:r>
        <w:t>Huyện Chợ Đồn</w:t>
      </w:r>
    </w:p>
    <w:p>
      <w:r>
        <w:t>Tạo ra khu sinh thái kết hợp với du lịch văn hóa, du lịch cộng đồng và tận dụng lợi thế cảnh quan tự nhiên đẹp, có làng nghề nấu rượu truyền thống và đặc sản chè san tuyết, gần Hồ Ba Bể và có văn hóa truyền thống dân tộc tày nùng nhằm thúc đẩy phát triển du lịch và kinh tế xã hội của địa phương</w:t>
      </w:r>
    </w:p>
    <w:p>
      <w:r>
        <w:t>- Đang lập quy hoạch chung xây dựng xã Bằng Phúc.</w:t>
      </w:r>
    </w:p>
    <w:p>
      <w:r>
        <w:t>- Hiện trạng đất: chủ yếu là đất nông nghiệp do người dân quản lý và đất ở.</w:t>
      </w:r>
    </w:p>
    <w:p>
      <w:r>
        <w:t>Trung tâm XTĐT và HTDN tỉnh, SĐT: 02093 870 118</w:t>
      </w:r>
    </w:p>
    <w:p>
      <w:r>
        <w:t>4</w:t>
      </w:r>
    </w:p>
    <w:p>
      <w:r>
        <w:t>Dự án khu du lịch nghỉ dưỡng kết hợp thương mại, dịch vụ trên địa bàn xã Quảng Khê, huyện Ba Bể</w:t>
      </w:r>
    </w:p>
    <w:p>
      <w:r>
        <w:t>Huyện Ba Bể</w:t>
      </w:r>
    </w:p>
    <w:p>
      <w:r>
        <w:t>Tạo ra khu sinh thái kết hợp với du lịch văn hóa, du lịch cộng đồng và tận dụng lợi thế cảnh quan tự nhiên đẹp, gần Hồ Ba Bể và có văn hóa truyền thống dân tộc tày nùng nhằm thúc đẩy phát triển du lịch và kinh tế xã hội của địa phương</w:t>
      </w:r>
    </w:p>
    <w:p>
      <w:r>
        <w:t>- Đang lập quy hoạch chung xây dựng xã Quảng Khê.</w:t>
      </w:r>
    </w:p>
    <w:p>
      <w:r>
        <w:t>- Hiện trạng đất: chủ yếu là đất nông nghiệp do người dân quản lý và đất ở.</w:t>
      </w:r>
    </w:p>
    <w:p>
      <w:r>
        <w:t>Trung tâm XTĐT và HTDN tỉnh, SĐT: 02093 870 118</w:t>
      </w:r>
    </w:p>
    <w:p>
      <w:r>
        <w:t>5</w:t>
      </w:r>
    </w:p>
    <w:p>
      <w:r>
        <w:t>Dự án khu du lịch nghỉ dưỡng kết hợp thương mại, dịch vụ trên địa bàn xã Đồng Phúc, huyện Ba Bể</w:t>
      </w:r>
    </w:p>
    <w:p>
      <w:r>
        <w:t>Huyện Ba Bể</w:t>
      </w:r>
    </w:p>
    <w:p>
      <w:r>
        <w:t>Tạo ra khu sinh thái kết hợp với du</w:t>
      </w:r>
    </w:p>
    <w:p>
      <w:r>
        <w:t>lịch văn hóa, du lịch cộng đồng và tận dụng lợi thế cảnh quan tự nhiên đẹp, gần Hồ Ba Bể và có văn hóa truyền thống dân tộc tày nùng nhằm thúc đẩy phát triển du lịch và kinh tế xã hội của địa phương</w:t>
      </w:r>
    </w:p>
    <w:p>
      <w:r>
        <w:t>- Đang lập quy hoạch chung xây dựng xã Đồng Phúc.</w:t>
      </w:r>
    </w:p>
    <w:p>
      <w:r>
        <w:t>- Hiện trạng đất: chủ yếu là đất nông nghiệp do người dân quản lý và đất ở.</w:t>
      </w:r>
    </w:p>
    <w:p>
      <w:r>
        <w:t>Trung tâm XTĐT và HTDN tỉnh, SĐT: 02093 870 118</w:t>
      </w:r>
    </w:p>
    <w:p>
      <w:r>
        <w:t>6</w:t>
      </w:r>
    </w:p>
    <w:p>
      <w:r>
        <w:t>Khu dân cư sinh thái kết hợp du lịch nghỉ dưỡng trên địa bàn xã Quảng Khê, huyện Ba Bể</w:t>
      </w:r>
    </w:p>
    <w:p>
      <w:r>
        <w:t>Huyện Ba Bể</w:t>
      </w:r>
    </w:p>
    <w:p>
      <w:r>
        <w:t>Đầu tư khu dân cư mới với hạ tầng kỹ thuật đầy đủ kết hợp với du lịch nghỉ dưỡng</w:t>
      </w:r>
    </w:p>
    <w:p>
      <w:r>
        <w:t>- Đang lập quy hoạch chung xây dựng xã Quảng Khê.</w:t>
      </w:r>
    </w:p>
    <w:p>
      <w:r>
        <w:t>- Hiện trạng đất: chủ yếu là đất nông nghiệp do người dân quản lý và đất ở.</w:t>
      </w:r>
    </w:p>
    <w:p>
      <w:r>
        <w:t>Trung tâm XTĐT và HTDN tỉnh, SĐT: 02093 870 118</w:t>
      </w:r>
    </w:p>
    <w:p>
      <w:r>
        <w:t>7</w:t>
      </w:r>
    </w:p>
    <w:p>
      <w:r>
        <w:t>Khu dân cư sinh thái kết hợp du lịch nghỉ dưỡng trên địa bàn xã Đồng Phúc, huyện Ba Bể</w:t>
      </w:r>
    </w:p>
    <w:p>
      <w:r>
        <w:t>Huyện Ba Bể</w:t>
      </w:r>
    </w:p>
    <w:p>
      <w:r>
        <w:t>Đầu tư khu dân cư mới với hạ tầng kỹ thuật đầy đủ kết hợp với du lịch nghỉ dưỡng</w:t>
      </w:r>
    </w:p>
    <w:p>
      <w:r>
        <w:t>- Đang lập quy hoạch chung xây dựng xã Đồng Phúc.</w:t>
      </w:r>
    </w:p>
    <w:p>
      <w:r>
        <w:t>- Hiện trạng đất: chủ yếu là đất nông nghiệp do người dân quản lý và đất ở.</w:t>
      </w:r>
    </w:p>
    <w:p>
      <w:r>
        <w:t>Trung tâm XTĐT và HTDN tỉnh, SĐT: 02093 870 118</w:t>
      </w:r>
    </w:p>
    <w:p>
      <w:r>
        <w:t>8</w:t>
      </w:r>
    </w:p>
    <w:p>
      <w:r>
        <w:t>Khu dân cư sinh thái kết hợp du lịch nghỉ dưỡng trên địa bàn xã Thượng Giáo, huyện Ba Bể</w:t>
      </w:r>
    </w:p>
    <w:p>
      <w:r>
        <w:t>Huyện Ba Bể</w:t>
      </w:r>
    </w:p>
    <w:p>
      <w:r>
        <w:t>Đầu tư khu dân cư mới với hạ tầng kỹ thuật đầy đủ kết hợp với du lịch nghỉ dưỡng</w:t>
      </w:r>
    </w:p>
    <w:p>
      <w:r>
        <w:t>- Đang lập quy hoạch chung xây dựng xã Thượng Giáo.</w:t>
      </w:r>
    </w:p>
    <w:p>
      <w:r>
        <w:t>- Hiện trạng đất: chủ yếu là đất nông nghiệp do người dân quản lý và đất ở.</w:t>
      </w:r>
    </w:p>
    <w:p>
      <w:r>
        <w:t>Trung tâm XTĐT và HTDN tỉnh, SĐT: 02093 870 118</w:t>
      </w:r>
    </w:p>
    <w:p>
      <w:r>
        <w:t>9</w:t>
      </w:r>
    </w:p>
    <w:p>
      <w:r>
        <w:t>Khách sạn năm sao thị trấn Chợ Rã, huyện Ba Bể</w:t>
      </w:r>
    </w:p>
    <w:p>
      <w:r>
        <w:t>Huyện Ba Bể</w:t>
      </w:r>
    </w:p>
    <w:p>
      <w:r>
        <w:t>Đầu tư khách sạn tiêu chuẩn 5 sao đáp ứng nhu cầu của du khách đến với hồ Ba Bể</w:t>
      </w:r>
    </w:p>
    <w:p>
      <w:r>
        <w:t>- Đã có hạ tầng kỹ thuật.</w:t>
      </w:r>
    </w:p>
    <w:p>
      <w:r>
        <w:t>- Hình thức lựa chọn: Đấu giá quyền sử dụng đất</w:t>
      </w:r>
    </w:p>
    <w:p>
      <w:r>
        <w:t>Trung tâm XTĐT và HTDN tỉnh, SĐT: 02093 870 118</w:t>
      </w:r>
    </w:p>
    <w:p>
      <w:r>
        <w:t>10</w:t>
      </w:r>
    </w:p>
    <w:p>
      <w:r>
        <w:t>Dự án Tổ hợp đô thị sinh thái, du lịch nghỉ dưỡng, kết hợp thương mại dịch vụ, văn hóa, thể thao Hồ Nặm Cắt</w:t>
      </w:r>
    </w:p>
    <w:p>
      <w:r>
        <w:t>Thành phố Bắc Kạn</w:t>
      </w:r>
    </w:p>
    <w:p>
      <w:r>
        <w:t>Đầu tư tổ hợp đô thị sinh thái, du lịch nghỉ dưỡng, kết hợp thương mại dịch vụ, văn hóa, thể thao Hồ Nặm Cắt với nhiều dịch vụ chất lượng cao, tạo điểm nhấn cho thành phố Bắc Kạn và vùng phụ cận</w:t>
      </w:r>
    </w:p>
    <w:p>
      <w:r>
        <w:t>- Đang lập quy hoạch phân khu chức năng.</w:t>
      </w:r>
    </w:p>
    <w:p>
      <w:r>
        <w:t>- Hiện trạng đất: chủ yếu là đất nông nghiệp do người dân quản lý và đất ở.</w:t>
      </w:r>
    </w:p>
    <w:p>
      <w:r>
        <w:t>Trung tâm XTĐT và HTDN tỉnh, SĐT: 02093 870 118</w:t>
      </w:r>
    </w:p>
    <w:p>
      <w:r>
        <w:t>11</w:t>
      </w:r>
    </w:p>
    <w:p>
      <w:r>
        <w:t>Dự án du lịch nghỉ dưỡng và trải nghiệm Đồn Đèn</w:t>
      </w:r>
    </w:p>
    <w:p>
      <w:r>
        <w:t>Huyện Ba Bể</w:t>
      </w:r>
    </w:p>
    <w:p>
      <w:r>
        <w:t>Đầu tư khu nghỉ dưỡng và trải nghiệp cho du khách khi đến du lịch Bắc Kạn và Ba Bể</w:t>
      </w:r>
    </w:p>
    <w:p>
      <w:r>
        <w:t>- Đang lập quy hoạch chung xây dựng xã Khang Ninh.</w:t>
      </w:r>
    </w:p>
    <w:p>
      <w:r>
        <w:t>- Hiện trạng đất: chủ yếu là đất nông nghiệp do người dân quản lý và đất ở.</w:t>
      </w:r>
    </w:p>
    <w:p>
      <w:r>
        <w:t>Trung tâm XTĐT và HTDN tỉnh, SĐT: 02093 870 118</w:t>
      </w:r>
    </w:p>
    <w:p>
      <w:r>
        <w:t>12</w:t>
      </w:r>
    </w:p>
    <w:p>
      <w:r>
        <w:t>Khu dân cư sinh thái kết hợp du lịch nghỉ dưỡng trên địa bàn xã Đôn Phong, huyện Bạch Thông</w:t>
      </w:r>
    </w:p>
    <w:p>
      <w:r>
        <w:t>Huyện Bạch Thông</w:t>
      </w:r>
    </w:p>
    <w:p>
      <w:r>
        <w:t>Đầu tư khu dân cư mới với hạ tầng kỹ thuật đầy đủ kết hợp với du lịch nghỉ dưỡng</w:t>
      </w:r>
    </w:p>
    <w:p>
      <w:r>
        <w:t>- Đang lập quy hoạch chung xây dựng xã Đôn Phong.</w:t>
      </w:r>
    </w:p>
    <w:p>
      <w:r>
        <w:t>- Hiện trạng đất: chủ yếu là đất nông nghiệp do người dân quản lý và đất ở.</w:t>
      </w:r>
    </w:p>
    <w:p>
      <w:r>
        <w:t>Trung tâm XTĐT và HTDN tỉnh, SĐT: 02093 870 118</w:t>
      </w:r>
    </w:p>
    <w:p>
      <w:r>
        <w:t>13</w:t>
      </w:r>
    </w:p>
    <w:p>
      <w:r>
        <w:t>Khu dân cư sinh thái kết hợp du lịch nghỉ dưỡng Mù Là</w:t>
      </w:r>
    </w:p>
    <w:p>
      <w:r>
        <w:t>Huyện Pác Nặm</w:t>
      </w:r>
    </w:p>
    <w:p>
      <w:r>
        <w:t>Đầu tư khu dân cư mới với hạ tầng kỹ thuật đầy đủ kết hợp với du lịch nghỉ dưỡng</w:t>
      </w:r>
    </w:p>
    <w:p>
      <w:r>
        <w:t>- Đang lập quy hoạch chung xây dựng xã Cổ Linh.</w:t>
      </w:r>
    </w:p>
    <w:p>
      <w:r>
        <w:t>- Hiện trạng đất: chủ yếu là đất nông nghiệp do người dân quản lý và đất ở.</w:t>
      </w:r>
    </w:p>
    <w:p>
      <w:r>
        <w:t>Trung tâm XTĐT và HTDN tỉnh, SĐT: 02093 870 118</w:t>
      </w:r>
    </w:p>
    <w:p>
      <w:r>
        <w:t>14</w:t>
      </w:r>
    </w:p>
    <w:p>
      <w:r>
        <w:t>Dự án khu du lịch nghỉ dưỡng kết hợp thương mại, dịch vụ Hồ Bản Chang</w:t>
      </w:r>
    </w:p>
    <w:p>
      <w:r>
        <w:t>Huyện Ngân Sơn</w:t>
      </w:r>
    </w:p>
    <w:p>
      <w:r>
        <w:t>Đầu tư tổ hợp đô thị sinh thái, du lịch nghỉ dưỡng, kết hợp thương mại dịch vụ, văn hóa, thể thao Hồ Bản Chang với nhiều dịch vụ chất lượng cao, tạo điểm nhấn cho huyện Ngân Sơn và vùng phụ cận</w:t>
      </w:r>
    </w:p>
    <w:p>
      <w:r>
        <w:t>- Đang lập quy hoạch phân khu chức năng.</w:t>
      </w:r>
    </w:p>
    <w:p>
      <w:r>
        <w:t>- Hiện trạng đất: chủ yếu là đất nông nghiệp do người dân quản lý và đất ở.</w:t>
      </w:r>
    </w:p>
    <w:p>
      <w:r>
        <w:t>Trung tâm XTĐT và HTDN tỉnh, SĐT: 02093 870 118</w:t>
      </w:r>
    </w:p>
    <w:p>
      <w:r>
        <w:t>15</w:t>
      </w:r>
    </w:p>
    <w:p>
      <w:r>
        <w:t>Dự án khu du lịch nghỉ dưỡng kết hợp thương mại, dịch vụ Hồ Thanh Vận</w:t>
      </w:r>
    </w:p>
    <w:p>
      <w:r>
        <w:t>Huyện Chợ Mới</w:t>
      </w:r>
    </w:p>
    <w:p>
      <w:r>
        <w:t>Đầu tư tổ hợp đô thị sinh thái, du lịch nghỉ dưỡng, kết hợp thương mại dịch vụ, văn hóa, thể thao Hồ Thanh Vận với nhiều dịch vụ chất lượng cao, tạo điểm nhấn cho huyện Chợ Mới và vùng phụ cận</w:t>
      </w:r>
    </w:p>
    <w:p>
      <w:r>
        <w:t>- Đang lập quy hoạch chung xây dựng xã Thanh Vận.</w:t>
      </w:r>
    </w:p>
    <w:p>
      <w:r>
        <w:t>- Hiện trạng đất: chủ yếu là đất nông nghiệp do người dân quản lý và đất ở.</w:t>
      </w:r>
    </w:p>
    <w:p>
      <w:r>
        <w:t>Trung tâm XTĐT và HTDN tỉnh, SĐT: 02093 870 118</w:t>
      </w:r>
    </w:p>
    <w:p>
      <w:r>
        <w:t>16</w:t>
      </w:r>
    </w:p>
    <w:p>
      <w:r>
        <w:t>Khu du lịch sinh thái trong khu bảo tồn cảnh quan Nam Xuân Lạc</w:t>
      </w:r>
    </w:p>
    <w:p>
      <w:r>
        <w:t>Huyện Chợ Đồn</w:t>
      </w:r>
    </w:p>
    <w:p>
      <w:r>
        <w:t>Xây dựng các tuyến du lịch sinh thái, du lịch khám phá thiên nhiên và du lịch trải nghiệm</w:t>
      </w:r>
    </w:p>
    <w:p>
      <w:r>
        <w:t>- Đang xây dựng đề án thuê môi trường rừng</w:t>
      </w:r>
    </w:p>
    <w:p>
      <w:r>
        <w:t>Trung tâm XTĐT và HTDN tỉnh, SĐT: 02093 870 118</w:t>
      </w:r>
    </w:p>
    <w:p>
      <w:r>
        <w:t>17</w:t>
      </w:r>
    </w:p>
    <w:p>
      <w:r>
        <w:t>Khu du lịch sinh thái trong khu bảo tồn thiên nhiên Kim Hỷ</w:t>
      </w:r>
    </w:p>
    <w:p>
      <w:r>
        <w:t>Huyện Na Rì</w:t>
      </w:r>
    </w:p>
    <w:p>
      <w:r>
        <w:t>Xây dựng các tuyến du lịch sinh thái, du lịch khám phá thiên nhiên và du lịch trải nghiệm</w:t>
      </w:r>
    </w:p>
    <w:p>
      <w:r>
        <w:t>- Đang xây dựng đề án thuê môi trường rừng</w:t>
      </w:r>
    </w:p>
    <w:p>
      <w:r>
        <w:t>Trung tâm XTĐT và HTDN tỉnh, SĐT: 02093 870 118</w:t>
      </w:r>
    </w:p>
    <w:p>
      <w:r>
        <w:t>18</w:t>
      </w:r>
    </w:p>
    <w:p>
      <w:r>
        <w:t>Khu văn hóa du lịch và phát huy giá trị di tích lịch sử quốc gia đặc biệt ATK Chợ Đồn</w:t>
      </w:r>
    </w:p>
    <w:p>
      <w:r>
        <w:t>Huyện Chợ Đồn</w:t>
      </w:r>
    </w:p>
    <w:p>
      <w:r>
        <w:t>Xây dựng các tuyến du lịch lịch sử, phục hồi các di tích lịch sử và trải nghiệm du lịch về cuội nguồn...</w:t>
      </w:r>
    </w:p>
    <w:p>
      <w:r>
        <w:t>- Đang thẩm định, trình phê duyệt quy hoạch di tích lịch sử quốc gia đặc biệt ATK Chợ Đồn</w:t>
      </w:r>
    </w:p>
    <w:p>
      <w:r>
        <w:t>Trung tâm XTĐT và HTDN tỉnh, SĐT: 02093 870 118</w:t>
      </w:r>
    </w:p>
    <w:p>
      <w:r>
        <w:t>19</w:t>
      </w:r>
    </w:p>
    <w:p>
      <w:r>
        <w:t>Dự án khu du lịch sinh thái, nghỉ dưỡng kết hợp thương mại dịch vụ, văn hóa, thể thao tại xã Văn Lang, huyện Na Rì</w:t>
      </w:r>
    </w:p>
    <w:p>
      <w:r>
        <w:t>Huyện Na Rì</w:t>
      </w:r>
    </w:p>
    <w:p>
      <w:r>
        <w:t>Đầu tư tổ hợp đô thị sinh thái, du lịch nghỉ dưỡng, kết hợp thương mại dịch vụ, văn hóa, thể thao với nhiều dịch vụ chất lượng cao, tạo điểm nhấn cho huyện Na Rì và vùng phụ cận</w:t>
      </w:r>
    </w:p>
    <w:p>
      <w:r>
        <w:t>- Đang lập quy hoạch chung xây dựng xã Văn Lang.</w:t>
      </w:r>
    </w:p>
    <w:p>
      <w:r>
        <w:t>- Hiện trạng đất: chủ yếu là đất nông nghiệp do người dân quản lý và đất ở.</w:t>
      </w:r>
    </w:p>
    <w:p>
      <w:r>
        <w:t>Trung tâm XTĐT và HTDN tỉnh, SĐT: 02093 870 118</w:t>
      </w:r>
    </w:p>
    <w:p>
      <w:r>
        <w:t>VII</w:t>
      </w:r>
    </w:p>
    <w:p>
      <w:r>
        <w:t>Hạ tầng Thương mại</w:t>
      </w:r>
    </w:p>
    <w:p>
      <w:r>
        <w:t>1</w:t>
      </w:r>
    </w:p>
    <w:p>
      <w:r>
        <w:t>Dự án đầu tư các Trung tâm thương mại hạng II và hạng III trên địa bàn thành phố Bắc Kạn</w:t>
      </w:r>
    </w:p>
    <w:p>
      <w:r>
        <w:t>Thành phố Bắc Kạn</w:t>
      </w:r>
    </w:p>
    <w:p>
      <w:r>
        <w:t>Đầu tư các trung tâm thương mại theo quy hoạch được duyệt</w:t>
      </w:r>
    </w:p>
    <w:p>
      <w:r>
        <w:t>Chưa có hạ tầng kỹ thuật</w:t>
      </w:r>
    </w:p>
    <w:p>
      <w:r>
        <w:t>Sở Công Thương Bắc Kạn; SĐT: 02093 870.120</w:t>
      </w:r>
    </w:p>
    <w:p>
      <w:r>
        <w:t>Hoặc Trung tâm XTĐT và HTDN tỉnh, SĐT: 02093 870 118</w:t>
      </w:r>
    </w:p>
    <w:p>
      <w:r>
        <w:t>2</w:t>
      </w:r>
    </w:p>
    <w:p>
      <w:r>
        <w:t>Dự án đầu tư Trung tâm thương mại hạng III</w:t>
      </w:r>
    </w:p>
    <w:p>
      <w:r>
        <w:t>Huyện Chợ Mới, huyện Ba Bể</w:t>
      </w:r>
    </w:p>
    <w:p>
      <w:r>
        <w:t>Đầu tư các trung tâm thương mại theo quy hoạch được duyệt</w:t>
      </w:r>
    </w:p>
    <w:p>
      <w:r>
        <w:t>Chưa có hạ tầng kỹ thuật</w:t>
      </w:r>
    </w:p>
    <w:p>
      <w:r>
        <w:t>Sở Công Thương Bắc Kạn; SĐT: 02093 870.120</w:t>
      </w:r>
    </w:p>
    <w:p>
      <w:r>
        <w:t>Hoặc Trung tâm XTĐT và HTDN tỉnh, SĐT: 02093 870 118</w:t>
      </w:r>
    </w:p>
    <w:p>
      <w:r>
        <w:t>3</w:t>
      </w:r>
    </w:p>
    <w:p>
      <w:r>
        <w:t>Dự án xây dựng các siêu thị</w:t>
      </w:r>
    </w:p>
    <w:p>
      <w:r>
        <w:t>Các huyện, thành phố</w:t>
      </w:r>
    </w:p>
    <w:p>
      <w:r>
        <w:t>Đầu tư các siêu thị thương mại theo quy hoạch được duyệt</w:t>
      </w:r>
    </w:p>
    <w:p>
      <w:r>
        <w:t>Chưa có hạ tầng kỹ thuật</w:t>
      </w:r>
    </w:p>
    <w:p>
      <w:r>
        <w:t>4</w:t>
      </w:r>
    </w:p>
    <w:p>
      <w:r>
        <w:t>Dự án đầu tư hạ tầng công trình logistics tại huyện Chợ Mới</w:t>
      </w:r>
    </w:p>
    <w:p>
      <w:r>
        <w:t>Huyện Chợ Mới</w:t>
      </w:r>
    </w:p>
    <w:p>
      <w:r>
        <w:t>Đầu tư hệ thống hạ tầng đồng bộ công trình Logistics theo quy hoạch được duyệt</w:t>
      </w:r>
    </w:p>
    <w:p>
      <w:r>
        <w:t>Chưa có hạ tầng kỹ thuật</w:t>
      </w:r>
    </w:p>
    <w:p>
      <w:r>
        <w:t>Sở Công Thương Bắc Kạn; SĐT: 02093 870.120</w:t>
      </w:r>
    </w:p>
    <w:p>
      <w:r>
        <w:t>Hoặc Trung tâm XTĐT và HTDN tỉnh, SĐT: 02093 870 118</w:t>
      </w:r>
    </w:p>
    <w:p>
      <w:r>
        <w:t>5</w:t>
      </w:r>
    </w:p>
    <w:p>
      <w:r>
        <w:t>Dự án đầu tư hạ tầng công trình logistics tại huyện Bạch Thông</w:t>
      </w:r>
    </w:p>
    <w:p>
      <w:r>
        <w:t>Huyện Bạch Thông</w:t>
      </w:r>
    </w:p>
    <w:p>
      <w:r>
        <w:t>Đầu tư hệ thống hạ tầng đồng bộ công trình Logistics theo quy hoạch được duyệt</w:t>
      </w:r>
    </w:p>
    <w:p>
      <w:r>
        <w:t>Chưa có hạ tầng kỹ thuật</w:t>
      </w:r>
    </w:p>
    <w:p>
      <w:r>
        <w:t>Sở Công Thương Bắc Kạn; SĐT: 02093 870.120</w:t>
      </w:r>
    </w:p>
    <w:p>
      <w:r>
        <w:t>Hoặc Trung tâm XTĐT và HTDN tỉnh, SĐT: 02093 870 118</w:t>
      </w:r>
    </w:p>
    <w:p>
      <w:r>
        <w:t>6</w:t>
      </w:r>
    </w:p>
    <w:p>
      <w:r>
        <w:t>Dự án đầu tư hạ tầng công trình logistics tại Thành phố Bắc Kạn</w:t>
      </w:r>
    </w:p>
    <w:p>
      <w:r>
        <w:t>Thành phố Bắc Kạn</w:t>
      </w:r>
    </w:p>
    <w:p>
      <w:r>
        <w:t>Đầu tư hệ thống hạ tầng đồng bộ công trình Logistics theo quy hoạch được duyệt</w:t>
      </w:r>
    </w:p>
    <w:p>
      <w:r>
        <w:t>Chưa có hạ tầng kỹ thuật</w:t>
      </w:r>
    </w:p>
    <w:p>
      <w:r>
        <w:t>Sở Công Thương Bắc Kạn; SĐT: 02093 870.120</w:t>
      </w:r>
    </w:p>
    <w:p>
      <w:r>
        <w:t>Hoặc Trung tâm XTĐT và HTDN tỉnh, SĐT: 02093 870 118</w:t>
      </w:r>
    </w:p>
    <w:p>
      <w:r>
        <w:t>7</w:t>
      </w:r>
    </w:p>
    <w:p>
      <w:r>
        <w:t>Đầu tư xây dựng phát triển Chợ trâu, bò xã Nghiên Loan, huyện Pác Nặm</w:t>
      </w:r>
    </w:p>
    <w:p>
      <w:r>
        <w:t>xã Nghiên Loan, huyện Pác Nặm</w:t>
      </w:r>
    </w:p>
    <w:p>
      <w:r>
        <w:t>Đầu tư xây dựng chợ đầu mối</w:t>
      </w:r>
    </w:p>
    <w:p>
      <w:r>
        <w:t>Đã có hạ tầng kỹ thuật</w:t>
      </w:r>
    </w:p>
    <w:p>
      <w:r>
        <w:t>Sở Công Thương Bắc Kạn; SĐT: 02093 870.120</w:t>
      </w:r>
    </w:p>
    <w:p>
      <w:r>
        <w:t>Hoặc Trung tâm XTĐT và HTDN tỉnh, SĐT: 02093 870 118</w:t>
      </w:r>
    </w:p>
    <w:p>
      <w:r>
        <w:t>VIII</w:t>
      </w:r>
    </w:p>
    <w:p>
      <w:r>
        <w:t>Dự án nông, lâm nghiệp</w:t>
      </w:r>
    </w:p>
    <w:p>
      <w:r>
        <w:t>1</w:t>
      </w:r>
    </w:p>
    <w:p>
      <w:r>
        <w:t>Dự án phát triển dược liệu</w:t>
      </w:r>
    </w:p>
    <w:p>
      <w:r>
        <w:t>Các huyện, thành phố</w:t>
      </w:r>
    </w:p>
    <w:p>
      <w:r>
        <w:t>- Quy mô, tổng mức đầu tư: Theo đề xuất của Nhà đầu tư trên cơ sở tiềm năng, lợi thế của tỉnh và quy hoạch đã được phê duyệt</w:t>
      </w:r>
    </w:p>
    <w:p>
      <w:r>
        <w:t>- Hiện trạng đất: chủ yếu là đất nông nghiệp do người dân quản lý</w:t>
      </w:r>
    </w:p>
    <w:p>
      <w:r>
        <w:t>Trung tâm XTĐT và HTDN tỉnh, SĐT: 02093 870 118</w:t>
      </w:r>
    </w:p>
    <w:p>
      <w:r>
        <w:t>2</w:t>
      </w:r>
    </w:p>
    <w:p>
      <w:r>
        <w:t>Dự án phát triển vùng nguyên liệu tập trung phục vụ chế biến gỗ, tre, nứa</w:t>
      </w:r>
    </w:p>
    <w:p>
      <w:r>
        <w:t>Các huyện, thành phố</w:t>
      </w:r>
    </w:p>
    <w:p>
      <w:r>
        <w:t>- Quy mô, tổng mức đầu tư: Theo đề xuất của Nhà đầu tư trên cơ sở tiềm năng, lợi thế của tỉnh và quy hoạch đã được phê duyệt</w:t>
      </w:r>
    </w:p>
    <w:p>
      <w:r>
        <w:t>- Hiện trạng đất: chủ yếu là đất nông nghiệp do người dân quản lý</w:t>
      </w:r>
    </w:p>
    <w:p>
      <w:r>
        <w:t>Trung tâm XTĐT và HTDN tỉnh, SĐT: 02093 870 118</w:t>
      </w:r>
    </w:p>
    <w:p>
      <w:r>
        <w:t>3</w:t>
      </w:r>
    </w:p>
    <w:p>
      <w:r>
        <w:t>Trung tâm giới thiệu nông sản và dịch vụ hậu cần nông nghiệp</w:t>
      </w:r>
    </w:p>
    <w:p>
      <w:r>
        <w:t>Huyện Chợ Mới</w:t>
      </w:r>
    </w:p>
    <w:p>
      <w:r>
        <w:t>- Quy mô, tổng mức đầu tư: Theo đề xuất của Nhà đầu tư trên cơ sở tiềm năng, lợi thế của tỉnh và quy hoạch đã được phê duyệt</w:t>
      </w:r>
    </w:p>
    <w:p>
      <w:r>
        <w:t>- Hiện trạng đất: chủ yếu là đất nông nghiệp do người dân quản lý và và đất phi nông nghiệp.</w:t>
      </w:r>
    </w:p>
    <w:p>
      <w:r>
        <w:t>Trung tâm XTĐT và HTDN tỉnh, SĐT: 02093 870 118</w:t>
      </w:r>
    </w:p>
    <w:p>
      <w:r>
        <w:t>4</w:t>
      </w:r>
    </w:p>
    <w:p>
      <w:r>
        <w:t>Các dự án xây dựng nhà máy chế biến các sản phẩm nông, lâm sản</w:t>
      </w:r>
    </w:p>
    <w:p>
      <w:r>
        <w:t>Các huyện, thành phố</w:t>
      </w:r>
    </w:p>
    <w:p>
      <w:r>
        <w:t>- Quy mô, tổng mức đầu tư: Theo đề xuất của Nhà đầu tư trên cơ sở tiềm năng, lợi thế của tỉnh và quy hoạch đã được phê duyệt</w:t>
      </w:r>
    </w:p>
    <w:p>
      <w:r>
        <w:t>- Hiện trạng đất: chủ yếu là đất nông nghiệp do người dân quản lý và đất phi nông nghiệp.</w:t>
      </w:r>
    </w:p>
    <w:p>
      <w:r>
        <w:t>Trung tâm XTĐT và HTDN tỉnh, SĐT: 02093 870 118</w:t>
      </w:r>
    </w:p>
    <w:p>
      <w:r>
        <w:t>5</w:t>
      </w:r>
    </w:p>
    <w:p>
      <w:r>
        <w:t>Các dự án trồng, chăm sóc và chế biến các sản phẩm nông nghiệp kết hợp du lịch sinh thái trải nghiệm</w:t>
      </w:r>
    </w:p>
    <w:p>
      <w:r>
        <w:t>Các huyện, thành phố</w:t>
      </w:r>
    </w:p>
    <w:p>
      <w:r>
        <w:t>- Quy mô, tổng mức đầu tư: Theo đề xuất của Nhà đầu tư trên cơ sở tiềm năng, lợi thế của tỉnh và quy hoạch đã được phê duyệt</w:t>
      </w:r>
    </w:p>
    <w:p>
      <w:r>
        <w:t>- Hiện trạng đất: chủ yếu là đất nông nghiệp do người dân quản lý và và đất phi nông nghiệp.</w:t>
      </w:r>
    </w:p>
    <w:p>
      <w:r>
        <w:t>Trung tâm XTĐT và HTDN tỉnh, SĐT: 02093 870 118</w:t>
      </w:r>
    </w:p>
    <w:p>
      <w:r>
        <w:t>6</w:t>
      </w:r>
    </w:p>
    <w:p>
      <w:r>
        <w:t>Dự án đầu tư các trang trại chăn nuôi công nghệ cao</w:t>
      </w:r>
    </w:p>
    <w:p>
      <w:r>
        <w:t>Các huyện, thành phố</w:t>
      </w:r>
    </w:p>
    <w:p>
      <w:r>
        <w:t>- Quy mô, tổng mức đầu tư: Theo đề xuất của Nhà đầu tư trên cơ sở tiềm năng, lợi thế của tỉnh và quy hoạch đã được phê duyệt</w:t>
      </w:r>
    </w:p>
    <w:p>
      <w:r>
        <w:t>- Hiện trạng đất: chủ yếu là đất nông nghiệp do người dân quản lý</w:t>
      </w:r>
    </w:p>
    <w:p>
      <w:r>
        <w:t>Trung tâm XTĐT và HTDN tỉnh, SĐT: 02093 870 118</w:t>
      </w:r>
    </w:p>
    <w:p>
      <w:r>
        <w:t>7</w:t>
      </w:r>
    </w:p>
    <w:p>
      <w:r>
        <w:t>Dự án đầu tư cơ sở giết mổ gia súc, gia cầm</w:t>
      </w:r>
    </w:p>
    <w:p>
      <w:r>
        <w:t>Thành phố Bắc Kạn</w:t>
      </w:r>
    </w:p>
    <w:p>
      <w:r>
        <w:t>- Quy mô, tổng mức đầu tư: Theo đề xuất của Nhà đầu tư trên cơ sở tiềm năng, lợi thế của tỉnh và quy hoạch đã được phê duyệt</w:t>
      </w:r>
    </w:p>
    <w:p>
      <w:r>
        <w:t>- Hiện trạng đất: chủ yếu là đất nông nghiệp do người dân quản lý</w:t>
      </w:r>
    </w:p>
    <w:p>
      <w:r>
        <w:t>Trung tâm XTĐT và</w:t>
      </w:r>
    </w:p>
    <w:p>
      <w:r>
        <w:t>HTDN tỉnh, SĐT:</w:t>
      </w:r>
    </w:p>
    <w:p>
      <w:r>
        <w:t>02093 870 118</w:t>
      </w:r>
    </w:p>
    <w:p>
      <w:r>
        <w:t>8</w:t>
      </w:r>
    </w:p>
    <w:p>
      <w:r>
        <w:t>Dự án các nhà máy chế biến, bảo quản các sản phẩm từ hoa quả có múi</w:t>
      </w:r>
    </w:p>
    <w:p>
      <w:r>
        <w:t>Huyện Bạch Thông, Thành phố Bắc Kạn</w:t>
      </w:r>
    </w:p>
    <w:p>
      <w:r>
        <w:t>- Quy mô, tổng mức đầu tư: Theo đề xuất của Nhà đầu tư trên cơ sở tiềm năng, lợi thế của tỉnh và quy hoạch đã được phê duyệt</w:t>
      </w:r>
    </w:p>
    <w:p>
      <w:r>
        <w:t>- Hiện trạng đất: chủ yếu là đất nông nghiệp do người dân quản lý và và đất phi nông nghiệp.</w:t>
      </w:r>
    </w:p>
    <w:p>
      <w:r>
        <w:t>Trung tâm XTĐT và HTDN tỉnh, SĐT: 02093 870 118</w:t>
      </w:r>
    </w:p>
    <w:p>
      <w:r>
        <w:t>9</w:t>
      </w:r>
    </w:p>
    <w:p>
      <w:r>
        <w:t>Dự án nhà máy sản xuất đồ uống đóng chai từ nguyên liệu tự nhiên (cam, quýt, mơ vàng, mía, rau,…)</w:t>
      </w:r>
    </w:p>
    <w:p>
      <w:r>
        <w:t>Thành phố Bắc Kạn, Huyện Chợ Mới</w:t>
      </w:r>
    </w:p>
    <w:p>
      <w:r>
        <w:t>- Quy mô, tổng mức đầu tư: Theo đề xuất của Nhà đầu tư trên cơ sở tiềm năng, lợi thế của tỉnh và quy hoạch đã được phê duyệt</w:t>
      </w:r>
    </w:p>
    <w:p>
      <w:r>
        <w:t>- Hiện trạng đất: chủ yếu là đất nông nghiệp do người dân quản lý và và đất phi nông nghiệp.</w:t>
      </w:r>
    </w:p>
    <w:p>
      <w:r>
        <w:t>Trung tâm XTĐT và HTDN tỉnh, SĐT: 02093 870 118</w:t>
      </w:r>
    </w:p>
    <w:p>
      <w:r>
        <w:t>10</w:t>
      </w:r>
    </w:p>
    <w:p>
      <w:r>
        <w:t>Dự án nhà máy sản xuất rượu công nghiệp men lá với du lịch cộng đồng</w:t>
      </w:r>
    </w:p>
    <w:p>
      <w:r>
        <w:t>Huyện Chợ Đồn</w:t>
      </w:r>
    </w:p>
    <w:p>
      <w:r>
        <w:t>- Quy mô, tổng mức đầu tư: Theo đề xuất của Nhà đầu tư trên cơ sở tiềm năng, lợi thế của tỉnh và quy hoạch đã được phê duyệt</w:t>
      </w:r>
    </w:p>
    <w:p>
      <w:r>
        <w:t>- Hiện trạng đất: chủ yếu là đất nông nghiệp do người dân quản lý và và đất phi nông nghiệp.</w:t>
      </w:r>
    </w:p>
    <w:p>
      <w:r>
        <w:t>Trung tâm XTĐT và HTDN tỉnh, SĐT: 02093 870 118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