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304/QĐ-UBND năm 2025 công bố Danh mục và quy trình nội bộ giải quyết thủ tục hành chính sửa đổi, bổ sung trong lĩnh vực Đầu tư tại Việt Nam thuộc thẩm quyền giải quyết của Ban Quản lý Khu nông nghiệp ứng dụng công nghệ cao Phú Yên, Ban Quản lý Khu kinh tế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304/QĐ-UBND</w:t>
      </w:r>
    </w:p>
    <w:p>
      <w:r>
        <w:t>Phú Yên, ngày 26 tháng 02 năm 2025</w:t>
      </w:r>
    </w:p>
    <w:p>
      <w:r>
        <w:t>QUYẾT ĐỊNH</w:t>
      </w:r>
    </w:p>
    <w:p>
      <w:r>
        <w:t>VỀ CÔNG BỐ DANH MỤC VÀ QUY TRÌNH NỘI BỘ GIẢI QUYẾT THỦ TỤC HÀNH CHÍNH SỬA ĐỔI, BỔ SUNG TRONG LǷNH VỰC ĐẦU TƯ TẠI VIỆT NAM THUỘC THẨM QUYỀN GIẢI QUYẾT CỦA BAN QUẢN LÝ KHU NÔNG NGHIỆP ỨNG DỤNG CÔNG NGHỆ CAO PHÚ YÊN, BAN QUẢN LÝ KHU KINH TẾ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2469/QĐ-BKHĐT ngày 25/10/2024 của Bộ trưởng Bộ Kế hoạch và Đầu tư về việc công bố thủ tục hành chính sửa đổi, bổ sung trong lĩnh vực đầu tư tại Việt Nam và đầu tư từ Việt Nam ra nước ngoài thuộc phạm vi chức năng quản lý nhà nước của Bộ Kế hoạch và Đầu tư;</w:t>
      </w:r>
    </w:p>
    <w:p>
      <w:r>
        <w:t>Theo đề nghị của Trưởng Ban Quản lý Khu nông nghiệp ứng dụng công nghệ cao Phú Yên tại Tờ trình số 05/TTr-BQLKNN ngày 21 tháng 02 năm 2025.</w:t>
      </w:r>
    </w:p>
    <w:p>
      <w:r>
        <w:t>QUYẾT ĐỊNH:</w:t>
      </w:r>
    </w:p>
    <w:p>
      <w:r>
        <w:t>Điều 1.  Công bố kèm theo Quyết định này Danh mục và quy trình nội bộ giải quyết 12 thủ tục hành chính sửa đổi, bổ sung trong lĩnh vực Đầu tư tại Việt Nam thuộc thẩm quyền giải quyết của Ban Quản lý Khu nông nghiệp ứng dụng công nghệ cao Phú Yên, Ban Quản lý Khu kinh tế Phú Yên (Có phụ lục kèm theo).</w:t>
      </w:r>
    </w:p>
    <w:p>
      <w:r>
        <w:t>Điều 2.  Ban Quản lý Khu nông nghiệp ứng dụng công nghệ cao Phú Yên có trách nhiệm:</w:t>
      </w:r>
    </w:p>
    <w:p>
      <w:r>
        <w:t>-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niêm yết, công khai các thủ tục hành chính này tại Trung tâm Phục vụ hành chính công và trên Trang thông tin điện tử của Ban; thực hiện giải quyết thủ tục hành chính thuộc thẩm quyền theo quy định.</w:t>
      </w:r>
    </w:p>
    <w:p>
      <w:r>
        <w:t>- Phối hợp với Sở Khoa học và Công nghệ rà soát, cập nhật, thiết lập quy trình điện tử trên Hệ thống thông tin giải quyết thủ tục hành chính tỉnh  (địa chỉ:dichvucong.phuyen.gov.vn)  theo Danh mục thủ tục hành chính tại Điều 1 (chậm nhất sau 10 ngày làm việc kể từ ngày ký ban hành).</w:t>
      </w:r>
    </w:p>
    <w:p>
      <w:r>
        <w:t>Điều 3.  Quyết định này có hiệu lực thi hành kể từ ngày ký.</w:t>
      </w:r>
    </w:p>
    <w:p>
      <w:r>
        <w:t>Điều 4.  Chánh Văn phòng Ủy ban nhân dân tỉnh, Trưởng Ban Quản lý Khu nông nghiệp ứng dụng công nghệ cao Phú Yên, Trưởng Ban Quản lý Khu kinh tế Phú Yên và các tổ chức, cá nhân có liên quan chịu trách nhiệm thi hành Quyết định này./.</w:t>
      </w:r>
    </w:p>
    <w:p>
      <w:r>
        <w:t>KT. CHỦ TỊCH</w:t>
      </w:r>
    </w:p>
    <w:p>
      <w:r>
        <w:t>PHÓ CHỦ TỊCH</w:t>
      </w:r>
    </w:p>
    <w:p>
      <w:r>
        <w:t>Lê Tấn Hổ</w:t>
      </w:r>
    </w:p>
    <w:p>
      <w:r>
        <w:t>PHỤ LỤC 1</w:t>
      </w:r>
    </w:p>
    <w:p>
      <w:r>
        <w:t>DANH MỤC THỦ TỤC HÀNH CHÍNH SỬA ĐỔI, BỔ SUNG TRONG LĨNH VỰC ĐẦU TƯ TẠI VIỆT NAM THUỘC THẨM QUYỀN TIẾP NHẬN, GIẢI QUYẾT CỦA BAN QUẢN LÝ KHU NÔNG NGHIỆP ỨNG DỤNG CÔNG NGHỆ CAO PHÚ YÊN, BAN QUẢN LÝ KHU KINH TẾ PHÚ YÊN</w:t>
      </w:r>
    </w:p>
    <w:p>
      <w:r>
        <w:t>(Ban hành kèm theo Quyết định số: 304/QĐ-UBND ngày 26 tháng 02 năm 2025 của Chủ tịch Ủy ban nhân dân tỉnh Phú Yên)</w:t>
      </w:r>
    </w:p>
    <w:p>
      <w:r>
        <w:t>TT</w:t>
      </w:r>
    </w:p>
    <w:p>
      <w:r>
        <w:t>Tên thủ tục hành chính</w:t>
      </w:r>
    </w:p>
    <w:p>
      <w:r>
        <w:t>Mã thủ tục hành chính</w:t>
      </w:r>
    </w:p>
    <w:p>
      <w:r>
        <w:t>Thời hạn giải quyết</w:t>
      </w:r>
    </w:p>
    <w:p>
      <w:r>
        <w:t>Cách thức, địa điểm thực hiện</w:t>
      </w:r>
    </w:p>
    <w:p>
      <w:r>
        <w:t>Phí, lệ phí (nếu có)</w:t>
      </w:r>
    </w:p>
    <w:p>
      <w:r>
        <w:t>Căn cứ   pháp lý</w:t>
      </w:r>
    </w:p>
    <w:p>
      <w:r>
        <w:t>Ghi chú</w:t>
      </w:r>
    </w:p>
    <w:p>
      <w:r>
        <w:t>1</w:t>
      </w:r>
    </w:p>
    <w:p>
      <w:r>
        <w:t>Thủ tục chấp thuận chủ trương đầu tư của Ban Quản lý quy định tại khoản 7 Điều 33 Nghị định số 31/2021/NĐ-CP</w:t>
      </w:r>
    </w:p>
    <w:p>
      <w:r>
        <w:t>1.009748</w:t>
      </w:r>
    </w:p>
    <w:p>
      <w:r>
        <w:t>25 ngày kể từ ngày nhận được hồ sơ hợp lệ dự án đầu tư</w:t>
      </w:r>
    </w:p>
    <w:p>
      <w:r>
        <w:t>- Nộp trực tiếp  tại Trung tâm phục  vụ hành chính công tỉnh Phú Yên tại địa chỉ: 206A Trần Hưng Đạo, thành phố Tuy Hòa, tỉnh Phú Yên;</w:t>
      </w:r>
    </w:p>
    <w:p>
      <w:r>
        <w:t>- Nộp trực tuyến qua Hệ thống thông tin giải quyết thủ tục hành chính tỉnh.</w:t>
      </w:r>
    </w:p>
    <w:p>
      <w:r>
        <w:t>- Nộp qua dịch vụ bưu chính công ích.</w:t>
      </w:r>
    </w:p>
    <w:p>
      <w:r>
        <w:t>Không</w:t>
      </w:r>
    </w:p>
    <w:p>
      <w:r>
        <w:t>- Luật Đầu tư ngày 17/6/2020</w:t>
      </w:r>
    </w:p>
    <w:p>
      <w:r>
        <w:t>- Nghị định số 31/2021/NĐ-CP</w:t>
      </w:r>
    </w:p>
    <w:p>
      <w:r>
        <w:t>- Thông tư số 03/2021/TT-BKHĐT</w:t>
      </w:r>
    </w:p>
    <w:p>
      <w:r>
        <w:t>- Thông tư số 25/2023/ TT-BKHĐT</w:t>
      </w:r>
    </w:p>
    <w:p>
      <w:r>
        <w:t>Những nội dung còn lại thực hiện theo Quyết định số 2469/QĐ-BKHĐT ngày 25/10/2024 của Bộ trưởng Bộ Kế hoạch và Đầu tư</w:t>
      </w:r>
    </w:p>
    <w:p>
      <w:r>
        <w:t>2</w:t>
      </w:r>
    </w:p>
    <w:p>
      <w:r>
        <w:t>Thủ tục cấp Giấy chứng nhận đăng ký đầu tư đối với dự án không thuộc diện chấp thuận chủ trương đầu tư</w:t>
      </w:r>
    </w:p>
    <w:p>
      <w:r>
        <w:t>1.009756</w:t>
      </w:r>
    </w:p>
    <w:p>
      <w:r>
        <w:t>15 ngày kể từ ngày nhận được hồ sơ hợp lệ dự án đầu tư</w:t>
      </w:r>
    </w:p>
    <w:p>
      <w:r>
        <w:t>Không</w:t>
      </w:r>
    </w:p>
    <w:p>
      <w:r>
        <w:t>3</w:t>
      </w:r>
    </w:p>
    <w:p>
      <w:r>
        <w:t>Thủ tục điều chỉnh dự án đầu tư thuộc thẩm quyền chấp thuận chủ trương đầu tư của Ủy ban nhân dân cấp tỉnh</w:t>
      </w:r>
    </w:p>
    <w:p>
      <w:r>
        <w:t>1.009757</w:t>
      </w:r>
    </w:p>
    <w:p>
      <w:r>
        <w:t>32 ngày kể từ ngày nhận được hồ sơ hợp lệ dự án đầu tư</w:t>
      </w:r>
    </w:p>
    <w:p>
      <w:r>
        <w:t>Không</w:t>
      </w:r>
    </w:p>
    <w:p>
      <w:r>
        <w:t>4</w:t>
      </w:r>
    </w:p>
    <w:p>
      <w:r>
        <w:t>Thủ tục điều chỉnh dự án đầu tư thuộc thẩm quyền chấp thuận chủ trương đầu tư của Ban Quản lý</w:t>
      </w:r>
    </w:p>
    <w:p>
      <w:r>
        <w:t>1.009759</w:t>
      </w:r>
    </w:p>
    <w:p>
      <w:r>
        <w:t>25 ngày kể từ ngày nhận được hồ sơ hợp lệ dự án đầu tư</w:t>
      </w:r>
    </w:p>
    <w:p>
      <w:r>
        <w:t>Không</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w:t>
      </w:r>
    </w:p>
    <w:p>
      <w:r>
        <w:t>03 / 10 ngày (tùy trường hợp) kể từ ngày nhận được hồ sơ hợp lệ dự án đầu tư</w:t>
      </w:r>
    </w:p>
    <w:p>
      <w:r>
        <w:t>- Nộp trực tiếp tại Trung tâm phục vụ hành chính công tỉnh Phú Yên tại địa chỉ: 206A Trần Hưng Đạo, thành phố Tuy Hòa, tỉnh Phú Yên;</w:t>
      </w:r>
    </w:p>
    <w:p>
      <w:r>
        <w:t>- Nộp trực tuyến qua Hệ thống thông tin giải quyết thủ tục hành chính tỉnh.</w:t>
      </w:r>
    </w:p>
    <w:p>
      <w:r>
        <w:t>- Nộp qua dịch vụ bưu chính công ích.</w:t>
      </w:r>
    </w:p>
    <w:p>
      <w:r>
        <w:t>Không</w:t>
      </w:r>
    </w:p>
    <w:p>
      <w:r>
        <w:t>- Luật Đầu tư ngày 17/6/2020</w:t>
      </w:r>
    </w:p>
    <w:p>
      <w:r>
        <w:t>- Nghị định số 31/2021/NĐ-CP</w:t>
      </w:r>
    </w:p>
    <w:p>
      <w:r>
        <w:t>- Thông tư số 03/2021/TT-BKHĐT</w:t>
      </w:r>
    </w:p>
    <w:p>
      <w:r>
        <w:t>- Thông tư số 25/2023/TT-BKHĐT</w:t>
      </w:r>
    </w:p>
    <w:p>
      <w:r>
        <w:t>Những nội dung còn lại thực hiện theo Quyết định số 2469/QĐ-BKHĐT ngày 25/10/2024 của Bộ trưởng Bộ Kế hoạch và Đầu tư</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32 ngày kể từ ngày nhận được hồ sơ hợp lệ dự án đầu tư</w:t>
      </w:r>
    </w:p>
    <w:p>
      <w:r>
        <w:t>Không</w:t>
      </w:r>
    </w:p>
    <w:p>
      <w:r>
        <w:t>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w:t>
      </w:r>
    </w:p>
    <w:p>
      <w:r>
        <w:t>12 ngày kể từ ngày nhận được hồ sơ hợp lệ dự án đầu tư</w:t>
      </w:r>
    </w:p>
    <w:p>
      <w:r>
        <w:t>- Nộp trực tiếp tại Trung tâm phục vụ hành chính công tỉnh Phú Yên tại địa chỉ: 206A Trần Hưng Đạo, thành phố Tuy Hòa, tỉnh Phú Yên;</w:t>
      </w:r>
    </w:p>
    <w:p>
      <w:r>
        <w:t>- Nộp trực tuyến qua Hệ thống thông tin giải quyết thủ tục hành chính tỉnh.</w:t>
      </w:r>
    </w:p>
    <w:p>
      <w:r>
        <w:t>- Nộp qua dịch vụ bưu chính công ích.</w:t>
      </w:r>
    </w:p>
    <w:p>
      <w:r>
        <w:t>Không</w:t>
      </w:r>
    </w:p>
    <w:p>
      <w:r>
        <w:t>- Luật Đầu tư ngày 17/6/2020</w:t>
      </w:r>
    </w:p>
    <w:p>
      <w:r>
        <w:t>- Nghị định số 31/2021/NĐ-CP</w:t>
      </w:r>
    </w:p>
    <w:p>
      <w:r>
        <w:t>- Thông tư số 03/2021/TT-BKHĐT</w:t>
      </w:r>
    </w:p>
    <w:p>
      <w:r>
        <w:t>- Thông tư số 25/2023/TT-BKHĐT</w:t>
      </w:r>
    </w:p>
    <w:p>
      <w:r>
        <w:t>Những nội dung còn lại thực hiện theo Quyết định số 2469/QĐ-BKHĐT ngày 25/10/2024 của Bộ trưởng Bộ Kế hoạch và Đầu tư</w:t>
      </w:r>
    </w:p>
    <w:p>
      <w:r>
        <w:t>8</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w:t>
      </w:r>
    </w:p>
    <w:p>
      <w:r>
        <w:t>05 ngày kể từ ngày nhận được hồ sơ hợp lệ dự án đầu tư</w:t>
      </w:r>
    </w:p>
    <w:p>
      <w:r>
        <w:t>Không</w:t>
      </w:r>
    </w:p>
    <w:p>
      <w:r>
        <w:t>9</w:t>
      </w:r>
    </w:p>
    <w:p>
      <w:r>
        <w:t>Thủ tục ngừng hoạt động của dự án đối với dự án đầu tư thuộc thẩm quyền chấp thuận chủ trương đầu tư của UBND cấp tỉnh hoặc Ban Quản lý</w:t>
      </w:r>
    </w:p>
    <w:p>
      <w:r>
        <w:t>1.009771</w:t>
      </w:r>
    </w:p>
    <w:p>
      <w:r>
        <w:t>05 ngày kể từ ngày nhận được hồ sơ hợp lệ dự án đầu tư</w:t>
      </w:r>
    </w:p>
    <w:p>
      <w:r>
        <w:t>- Nộp trực tiếp tại Trung tâm phục vụ hành chính công tỉnh Phú Yên tại địa chỉ: 206A Trần Hưng Đạo, thành phố Tuy Hòa, tỉnh Phú Yên;</w:t>
      </w:r>
    </w:p>
    <w:p>
      <w:r>
        <w:t>- Nộp trực tuyến qua Hệ thống thông tin giải quyết thủ tục hành chính tỉnh.</w:t>
      </w:r>
    </w:p>
    <w:p>
      <w:r>
        <w:t>- Nộp qua dịch vụ bưu chính công ích.</w:t>
      </w:r>
    </w:p>
    <w:p>
      <w:r>
        <w:t>Không</w:t>
      </w:r>
    </w:p>
    <w:p>
      <w:r>
        <w:t>- Luật Đầu tư ngày 17/6/2020</w:t>
      </w:r>
    </w:p>
    <w:p>
      <w:r>
        <w:t>- Nghị định số 31/2021/NĐ-CP</w:t>
      </w:r>
    </w:p>
    <w:p>
      <w:r>
        <w:t>- Thông tư số 03/2021/TT-BKHĐT</w:t>
      </w:r>
    </w:p>
    <w:p>
      <w:r>
        <w:t>- Thông tư số 25/2023/TT-BKHĐT</w:t>
      </w:r>
    </w:p>
    <w:p>
      <w:r>
        <w:t>Những nội dung còn lại thực hiện theo Quyết định số 2469/QĐ-BKHĐT ngày 25/10/2024 của Bộ trưởng Bộ Kế hoạch và Đầu tư</w:t>
      </w:r>
    </w:p>
    <w:p>
      <w:r>
        <w:t>10</w:t>
      </w:r>
    </w:p>
    <w:p>
      <w:r>
        <w:t>Thủ tục chấm dứt hoạt động của dự án đầu tư</w:t>
      </w:r>
    </w:p>
    <w:p>
      <w:r>
        <w:t>1.009772</w:t>
      </w:r>
    </w:p>
    <w:p>
      <w:r>
        <w:t>Kể từ ngày nhận được hồ sơ hợp lệ dự án đầu tư</w:t>
      </w:r>
    </w:p>
    <w:p>
      <w:r>
        <w:t>Không</w:t>
      </w:r>
    </w:p>
    <w:p>
      <w:r>
        <w:t>11</w:t>
      </w:r>
    </w:p>
    <w:p>
      <w:r>
        <w:t>Thủ tục thực hiện hoạt động đầu tư theo hình thức góp vốn, mua cổ phần, mua phần vốn góp đối với nhà đầu tư nước ngoài</w:t>
      </w:r>
    </w:p>
    <w:p>
      <w:r>
        <w:t>1.009775</w:t>
      </w:r>
    </w:p>
    <w:p>
      <w:r>
        <w:t>15 ngày kể từ ngày nhận được hồ sơ hợp lệ dự án đầu tư</w:t>
      </w:r>
    </w:p>
    <w:p>
      <w:r>
        <w:t>Không</w:t>
      </w:r>
    </w:p>
    <w:p>
      <w:r>
        <w:t>12</w:t>
      </w:r>
    </w:p>
    <w:p>
      <w:r>
        <w:t>Thủ tục thành lập văn phòng điều hành của nhà đầu tư nước ngoài trong hợp đồng BCC</w:t>
      </w:r>
    </w:p>
    <w:p>
      <w:r>
        <w:t>1.009776</w:t>
      </w:r>
    </w:p>
    <w:p>
      <w:r>
        <w:t>15 ngày kể từ ngày nhận được hồ sơ hợp lệ dự án đầu tư</w:t>
      </w:r>
    </w:p>
    <w:p>
      <w:r>
        <w:t>Không</w:t>
      </w:r>
    </w:p>
    <w:p>
      <w:r>
        <w:t>PHỤ LỤC 2</w:t>
      </w:r>
    </w:p>
    <w:p>
      <w:r>
        <w:t>QUY TRÌNH NỘI BỘ GIẢI QUYẾT THỦ TỤC HÀNH CHÍNH TRONG LĨNH VỰC ĐẦU TƯ TẠI VIỆT NAM THUỘC THẨM QUYỀN TIẾP NHẬN, GIẢI QUYẾT CỦA BAN QUẢN LÝ KHU NÔNG NGHIỆP ỨNG DỤNG CÔNG NGHỆ CAO PHÚ YÊN, BAN QUẢN LÝ KHU KINH TẾ PHÚ YÊN</w:t>
      </w:r>
    </w:p>
    <w:p>
      <w:r>
        <w:t>(Ban hành kèm theo Quyết định số: 304/QĐ-UBND ngày 26/02/2025 của Chủ tịch Ủy ban nhân dân tỉnh Phú Yên)</w:t>
      </w:r>
    </w:p>
    <w:p>
      <w:r>
        <w:t>1. Thủ tục chấp thuận chủ trương đầu tư của Ban Quản lý quy định tại khoản 7 Điều 33 Nghị định số 31/2021/NĐ-CP</w:t>
      </w:r>
    </w:p>
    <w:p>
      <w:r>
        <w:t>- Thời hạn giải quyết: Trong thời hạn 25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gửi hồ sơ lấy ý kiến thẩm định của các cơ quan có liên quan về những nội dung thuộc phạm vi quản lý nhà nước của cơ quan đó quy định tại khoản 6 hoặc khoản 8 Điều 31 Nghị định số 31/2021/NĐ-CP</w:t>
      </w:r>
    </w:p>
    <w:p>
      <w:r>
        <w:t>Phòng Nghiệp vụ</w:t>
      </w:r>
    </w:p>
    <w:p>
      <w:r>
        <w:t>2,5 ngày làm việc</w:t>
      </w:r>
    </w:p>
    <w:p>
      <w:r>
        <w:t>Bước 3</w:t>
      </w:r>
    </w:p>
    <w:p>
      <w:r>
        <w:t>Cơ quan được lấy ý kiến có ý kiến thẩm định về nội dung thuộc phạm vi quản lý nhà nước của mình, gửi Ban quản lý.</w:t>
      </w:r>
    </w:p>
    <w:p>
      <w:r>
        <w:t>Các sở, ban, ngành liên quan</w:t>
      </w:r>
    </w:p>
    <w:p>
      <w:r>
        <w:t>15 ngày làm việc</w:t>
      </w:r>
    </w:p>
    <w:p>
      <w:r>
        <w:t>Bước 4</w:t>
      </w:r>
    </w:p>
    <w:p>
      <w:r>
        <w:t>Ban quản lý lập báo cáo thẩm định và quyết định chấp thuận chủ trương đầu tư.</w:t>
      </w:r>
    </w:p>
    <w:p>
      <w:r>
        <w:t>Phòng Nghiệp vụ</w:t>
      </w:r>
    </w:p>
    <w:p>
      <w:r>
        <w:t>5,5 ngày làm việc</w:t>
      </w:r>
    </w:p>
    <w:p>
      <w:r>
        <w:t>Bước 5</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6</w:t>
      </w:r>
    </w:p>
    <w:p>
      <w:r>
        <w:t>Làm thủ tục phát hành văn bản, chuyển kết quả đến Bộ phận tiếp nhận và trả kết quả</w:t>
      </w:r>
    </w:p>
    <w:p>
      <w:r>
        <w:t>Văn thư Ban Quản lý</w:t>
      </w:r>
    </w:p>
    <w:p>
      <w:r>
        <w:t>½ ngày làm việc</w:t>
      </w:r>
    </w:p>
    <w:p>
      <w:r>
        <w:t>Bước 7</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25 ngày làm việc</w:t>
      </w:r>
    </w:p>
    <w:p>
      <w:r>
        <w:t>2. Thủ tục cấp Giấy chứng nhận đăng ký đầu tư đối với dự án không thuộc diện chấp thuận chủ trương đầu tư</w:t>
      </w:r>
    </w:p>
    <w:p>
      <w:r>
        <w:t>- Thời hạn giải quyết: Trong thời hạn 15 ngày kể từ ngày nhận được hồ sơ hợp lệ khi dự án đáp ứng các điều kiện tại khoản 3 Điều 36 Nghị định số 31/2021/NĐ-CP.</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cấp Giấy chứng nhận đăng ký đầu tư</w:t>
      </w:r>
    </w:p>
    <w:p>
      <w:r>
        <w:t>Phòng Nghiệp vụ</w:t>
      </w:r>
    </w:p>
    <w:p>
      <w:r>
        <w:t>13 ngày làm việc</w:t>
      </w:r>
    </w:p>
    <w:p>
      <w:r>
        <w:t>Bước 3</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4</w:t>
      </w:r>
    </w:p>
    <w:p>
      <w:r>
        <w:t>Làm thủ tục phát hành văn bản, chuyển kết quả đến Bộ phận tiếp nhận và trả kết quả</w:t>
      </w:r>
    </w:p>
    <w:p>
      <w:r>
        <w:t>Văn thư Ban Quản lý</w:t>
      </w:r>
    </w:p>
    <w:p>
      <w:r>
        <w:t>½ ngày làm việc</w:t>
      </w:r>
    </w:p>
    <w:p>
      <w:r>
        <w:t>Bước 5</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15 ngày làm việc</w:t>
      </w:r>
    </w:p>
    <w:p>
      <w:r>
        <w:t>3. Thủ tục điều chỉnh dự án đầu tư thuộc thẩm quyền chấp thuận chủ trương đầu tư của Ủy ban nhân dân cấp tỉnh</w:t>
      </w:r>
    </w:p>
    <w:p>
      <w:r>
        <w:t>- Thời hạn giải quyết: Trong thời hạn 32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gửi hồ sơ cho cơ quan nhà nước có thẩm quyền theo quy định tại điểm b khoản 4 Điều 33 của Nghị định số 31/2021/NĐ-CP để lấy ý kiến về những nội dung điều chỉnh dự án đầu tư</w:t>
      </w:r>
    </w:p>
    <w:p>
      <w:r>
        <w:t>Phòng Nghiệp vụ</w:t>
      </w:r>
    </w:p>
    <w:p>
      <w:r>
        <w:t>2,5 ngày làm việc</w:t>
      </w:r>
    </w:p>
    <w:p>
      <w:r>
        <w:t>Bước 3</w:t>
      </w:r>
    </w:p>
    <w:p>
      <w:r>
        <w:t>Cơ quan được lấy ý kiến có ý kiến thẩm định về nội dung thuộc phạm vi quản lý nhà nước của mình, gửi Ban quản lý</w:t>
      </w:r>
    </w:p>
    <w:p>
      <w:r>
        <w:t>Các sở, ban, ngành liên quan</w:t>
      </w:r>
    </w:p>
    <w:p>
      <w:r>
        <w:t>15 ngày làm việc</w:t>
      </w:r>
    </w:p>
    <w:p>
      <w:r>
        <w:t>Bước 4</w:t>
      </w:r>
    </w:p>
    <w:p>
      <w:r>
        <w:t>Ban quản lý lập báo cáo thẩm định các nội dung điều chỉnh, trình Ủy ban nhân dân cấp tỉnh</w:t>
      </w:r>
    </w:p>
    <w:p>
      <w:r>
        <w:t>Phòng Nghiệp vụ, Lãnh đạo Ban Quản lý</w:t>
      </w:r>
    </w:p>
    <w:p>
      <w:r>
        <w:t>6,5 ngày làm việc</w:t>
      </w:r>
    </w:p>
    <w:p>
      <w:r>
        <w:t>Bước 5</w:t>
      </w:r>
    </w:p>
    <w:p>
      <w:r>
        <w:t>Khi nhận được báo cáo thẩm định của Ban Quản lý, Ủy ban nhân dân cấp tỉnh quyết định điều chỉnh chủ trương đầu tư</w:t>
      </w:r>
    </w:p>
    <w:p>
      <w:r>
        <w:t>UBND tỉnh</w:t>
      </w:r>
    </w:p>
    <w:p>
      <w:r>
        <w:t>7 ngày làm việc</w:t>
      </w:r>
    </w:p>
    <w:p>
      <w:r>
        <w:t>Bước 6</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32 ngày làm việc</w:t>
      </w:r>
    </w:p>
    <w:p>
      <w:r>
        <w:t>4. Thủ tục điều chỉnh dự án đầu tư thuộc thẩm quyền chấp thuận chủ trương đầu tư của Ban Quản lý</w:t>
      </w:r>
    </w:p>
    <w:p>
      <w:r>
        <w:t>- Thời hạn giải quyết: Trong thời hạn 25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gửi hồ sơ cho cơ quan nhà nước có thẩm quyền theo quy định tại điểm b khoản 7 Điều 33 của Nghị định số 31/2021/NĐ-CP để lấy ý kiến về những nội dung điều chỉnh dự án đầu tư</w:t>
      </w:r>
    </w:p>
    <w:p>
      <w:r>
        <w:t>Phòng Nghiệp vụ</w:t>
      </w:r>
    </w:p>
    <w:p>
      <w:r>
        <w:t>2,5 ngày làm việc</w:t>
      </w:r>
    </w:p>
    <w:p>
      <w:r>
        <w:t>Bước 3</w:t>
      </w:r>
    </w:p>
    <w:p>
      <w:r>
        <w:t>Cơ quan được lấy ý kiến có ý kiến về nội dung điều chỉnh dự án thuộc phạm vi quản lý nhà nước của cơ quan đó</w:t>
      </w:r>
    </w:p>
    <w:p>
      <w:r>
        <w:t>Các sở, ban, ngành liên quan</w:t>
      </w:r>
    </w:p>
    <w:p>
      <w:r>
        <w:t>15 ngày làm việc</w:t>
      </w:r>
    </w:p>
    <w:p>
      <w:r>
        <w:t>Bước 4</w:t>
      </w:r>
    </w:p>
    <w:p>
      <w:r>
        <w:t>Ban quản lý quyết định chấp thuận điều chỉnh chủ trương đầu tư. Quyết định chấp thuận điều chỉnh chủ trương đầu tư được gửi cho nhà đầu tư, cơ quan có liên quan đến việc thực hiện dự án đầu tư</w:t>
      </w:r>
    </w:p>
    <w:p>
      <w:r>
        <w:t>Phòng Nghiệp vụ</w:t>
      </w:r>
    </w:p>
    <w:p>
      <w:r>
        <w:t>5,5 ngày làm việc</w:t>
      </w:r>
    </w:p>
    <w:p>
      <w:r>
        <w:t>Bước 5</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6</w:t>
      </w:r>
    </w:p>
    <w:p>
      <w:r>
        <w:t>Làm thủ tục phát hành văn bản, chuyển kết quả đến Bộ phận tiếp nhận và trả kết quả</w:t>
      </w:r>
    </w:p>
    <w:p>
      <w:r>
        <w:t>Văn thư Ban Quản lý</w:t>
      </w:r>
    </w:p>
    <w:p>
      <w:r>
        <w:t>½ ngày làm việc</w:t>
      </w:r>
    </w:p>
    <w:p>
      <w:r>
        <w:t>Bước 7</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25 ngày làm việc</w:t>
      </w:r>
    </w:p>
    <w:p>
      <w:r>
        <w:t>5.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Thời hạn giải quyết: Trong thời hạn 03 hoặc 10 ngày làm việc (tùy trường hợp)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điều chỉnh Giấy chứng nhận đăng ký đầu tư cho nhà đầu tư:</w:t>
      </w:r>
    </w:p>
    <w:p>
      <w:r>
        <w:t>- Trường hợp 1: thay đổi tên dự án đầu tư, tên nhà đầu tư, nhà đầu tư nộp văn bản đề nghị điều chỉnh dự án đầu tư kèm theo tài liệu liên quan đến việc thay đổi tên dự án đầu tư, tên nhà đầu tư.</w:t>
      </w:r>
    </w:p>
    <w:p>
      <w:r>
        <w:t>- Trường hợp 2: thay đổi các nội dung khác tại Giấy chứng nhận đăng ký đầu tư, nhà đầu tư nộp hồ sơ quy định tại khoản 1 Điều 44 của Nghị định số 31/2021/NĐ-CP.</w:t>
      </w:r>
    </w:p>
    <w:p>
      <w:r>
        <w:t>Phòng Nghiệp vụ</w:t>
      </w:r>
    </w:p>
    <w:p>
      <w:r>
        <w:t>- Trường hợp 1: 1 ngày làm việc</w:t>
      </w:r>
    </w:p>
    <w:p>
      <w:r>
        <w:t>- Trường hợp 2: 8 ngày làm việc</w:t>
      </w:r>
    </w:p>
    <w:p>
      <w:r>
        <w:t>Bước 3</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4</w:t>
      </w:r>
    </w:p>
    <w:p>
      <w:r>
        <w:t>Làm thủ tục phát hành văn bản, chuyển kết quả đến Bộ phận tiếp nhận và trả kết quả</w:t>
      </w:r>
    </w:p>
    <w:p>
      <w:r>
        <w:t>Văn thư Ban Quản lý</w:t>
      </w:r>
    </w:p>
    <w:p>
      <w:r>
        <w:t>½ ngày làm việc</w:t>
      </w:r>
    </w:p>
    <w:p>
      <w:r>
        <w:t>Bước 5</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03 / 10 ngày làm việc</w:t>
      </w:r>
    </w:p>
    <w:p>
      <w:r>
        <w:t>6. 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Thời hạn giải quyết: Trong thời hạn 32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gửi hồ sơ cho cơ quan nhà nước có thẩm quyền theo quy định tại điểm b khoản 4 Điều 33 của Nghị định số 31/2021/NĐ-CP để lấy ý kiến về những nội dung điều chỉnh dự án đầu tư</w:t>
      </w:r>
    </w:p>
    <w:p>
      <w:r>
        <w:t>Phòng Nghiệp vụ</w:t>
      </w:r>
    </w:p>
    <w:p>
      <w:r>
        <w:t>2,5 ngày làm việc</w:t>
      </w:r>
    </w:p>
    <w:p>
      <w:r>
        <w:t>Bước 3</w:t>
      </w:r>
    </w:p>
    <w:p>
      <w:r>
        <w:t>Cơ quan được lấy ý kiến có ý kiến về nội dung điều chỉnh dự án thuộc phạm vi quản lý nhà nước của cơ quan đó</w:t>
      </w:r>
    </w:p>
    <w:p>
      <w:r>
        <w:t>Các sở, ban, ngành liên quan</w:t>
      </w:r>
    </w:p>
    <w:p>
      <w:r>
        <w:t>15 ngày làm việc</w:t>
      </w:r>
    </w:p>
    <w:p>
      <w:r>
        <w:t>Bước 4</w:t>
      </w:r>
    </w:p>
    <w:p>
      <w:r>
        <w:t>Ban Quản lý quyết định chấp thuận điều chỉnh hoặc lập báo cáo thẩm định các nội dung điều chỉnh dự án đầu tư để trình Ủy ban nhân dân cấp tỉnh</w:t>
      </w:r>
    </w:p>
    <w:p>
      <w:r>
        <w:t>Phòng Nghiệp vụ, Lãnh đạo Ban Quản lý</w:t>
      </w:r>
    </w:p>
    <w:p>
      <w:r>
        <w:t>6,5 ngày làm việc</w:t>
      </w:r>
    </w:p>
    <w:p>
      <w:r>
        <w:t>Bước 5</w:t>
      </w:r>
    </w:p>
    <w:p>
      <w:r>
        <w:t>Ủy ban nhân dân cấp tỉnh quyết định chấp thuận điều chỉnh chủ trương đầu tư</w:t>
      </w:r>
    </w:p>
    <w:p>
      <w:r>
        <w:t>UBND tỉnh</w:t>
      </w:r>
    </w:p>
    <w:p>
      <w:r>
        <w:t>7 ngày làm việc</w:t>
      </w:r>
    </w:p>
    <w:p>
      <w:r>
        <w:t>Bước 6</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32 ngày làm việc</w:t>
      </w:r>
    </w:p>
    <w:p>
      <w:r>
        <w:t>7. Thủ tục điều chỉnh dự án đầu tư theo bản án, quyết định của tòa án, trọng tài đối với dự án đầu tư đã được chấp thuận chủ trương đầu tư (Khoản 3 Điều 54 Nghị định số 31/2021/NĐ-CP)</w:t>
      </w:r>
    </w:p>
    <w:p>
      <w:r>
        <w:t>- Thời hạn giải quyết: Trong thời hạn 12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Phòng Nghiệp vụ, lãnh đạo Ban Quản lý</w:t>
      </w:r>
    </w:p>
    <w:p>
      <w:r>
        <w:t>6 ngày làm việc</w:t>
      </w:r>
    </w:p>
    <w:p>
      <w:r>
        <w:t>Bước 3</w:t>
      </w:r>
    </w:p>
    <w:p>
      <w:r>
        <w:t>Ủy ban nhân dân cấp tỉnh quyết định chấp thuận điều chỉnh chủ trương đầu tư</w:t>
      </w:r>
    </w:p>
    <w:p>
      <w:r>
        <w:t>UBND tỉnh</w:t>
      </w:r>
    </w:p>
    <w:p>
      <w:r>
        <w:t>5 ngày làm việc</w:t>
      </w:r>
    </w:p>
    <w:p>
      <w:r>
        <w:t>Bước 4</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12 ngày làm việc</w:t>
      </w:r>
    </w:p>
    <w:p>
      <w:r>
        <w:t>8. 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Thời hạn giải quyết: Trong thời hạn 05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căn cứ bản án, quyết định có hiệu lực pháp luật của tòa án, trọng tài thực hiện thủ tục điều chỉnh Giấy chứng nhận đăng ký đầu tư</w:t>
      </w:r>
    </w:p>
    <w:p>
      <w:r>
        <w:t>Phòng Nghiệp vụ</w:t>
      </w:r>
    </w:p>
    <w:p>
      <w:r>
        <w:t>3 ngày làm việc</w:t>
      </w:r>
    </w:p>
    <w:p>
      <w:r>
        <w:t>Bước 3</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4</w:t>
      </w:r>
    </w:p>
    <w:p>
      <w:r>
        <w:t>Làm thủ tục phát hành văn bản, chuyển kết quả đến Bộ phận tiếp nhận và trả kết quả</w:t>
      </w:r>
    </w:p>
    <w:p>
      <w:r>
        <w:t>Văn thư Ban Quản lý</w:t>
      </w:r>
    </w:p>
    <w:p>
      <w:r>
        <w:t>½ ngày làm việc</w:t>
      </w:r>
    </w:p>
    <w:p>
      <w:r>
        <w:t>Bước 5</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05 ngày làm   việc</w:t>
      </w:r>
    </w:p>
    <w:p>
      <w:r>
        <w:t>9. Thủ tục ngừng hoạt động của dự án đối với dự án đầu tư thuộc thẩm quyền chấp thuận chủ trương đầu tư của UBND cấp tỉnh hoặc Ban Quản lý.</w:t>
      </w:r>
    </w:p>
    <w:p>
      <w:r>
        <w:t>- Thời hạn giải quyết: Trong thời hạn 05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tiếp nhận và thông báo việc ngừng hoạt động của dự án đầu tư cho các cơ quan liên quan</w:t>
      </w:r>
    </w:p>
    <w:p>
      <w:r>
        <w:t>Phòng Nghiệp vụ</w:t>
      </w:r>
    </w:p>
    <w:p>
      <w:r>
        <w:t>03 ngày làm việc</w:t>
      </w:r>
    </w:p>
    <w:p>
      <w:r>
        <w:t>Bước 3</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4</w:t>
      </w:r>
    </w:p>
    <w:p>
      <w:r>
        <w:t>Làm thủ tục phát hành văn bản, chuyển kết quả đến Bộ phận tiếp nhận và trả kết quả</w:t>
      </w:r>
    </w:p>
    <w:p>
      <w:r>
        <w:t>Văn thư Ban Quản lý</w:t>
      </w:r>
    </w:p>
    <w:p>
      <w:r>
        <w:t>½ ngày làm việc</w:t>
      </w:r>
    </w:p>
    <w:p>
      <w:r>
        <w:t>Bước 5</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05 ngày làm việc</w:t>
      </w:r>
    </w:p>
    <w:p>
      <w:r>
        <w:t>10. Thủ tục chấm dứt hoạt động của dự án đầu tư</w:t>
      </w:r>
    </w:p>
    <w:p>
      <w:r>
        <w:t>- Thời hạn giải quyết: Ngay thời điểm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tiếp nhận thông báo của nhà đầu tư và thông báo việc chấm dứt hoạt động của dự án đầu tư cho các cơ quan liên quan</w:t>
      </w:r>
    </w:p>
    <w:p>
      <w:r>
        <w:t>Phòng Nghiệp vụ, lãnh đạo Ban Quản lý</w:t>
      </w:r>
    </w:p>
    <w:p>
      <w:r>
        <w:t>Ngay thời điểm nhận được hồ sơ hợp lệ dự án đầu tư</w:t>
      </w:r>
    </w:p>
    <w:p>
      <w:r>
        <w:t>Bước 3</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01 ngày làm việc</w:t>
      </w:r>
    </w:p>
    <w:p>
      <w:r>
        <w:t>11. Thủ tục thực hiện hoạt động đầu tư theo hình thức góp vốn, mua cổ phần, mua phần vốn góp đối với nhà đầu tư nước ngoài</w:t>
      </w:r>
    </w:p>
    <w:p>
      <w:r>
        <w:t>- Thời hạn giải quyết: Trong thời hạn 15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xem xét việc đáp ứng điều kiện góp vốn, mua cổ phần, mua phần vốn góp quy định tại khoản 2 Điều 24 của Luật Đầu tư, khoản 4 Điều 65 của Nghị định số 31/2021/NĐ-CP và thông báo cho nhà đầu tư, trừ trường hợp quy định tại khoản 4 Điều 66 Nghị định số 31/2021/NĐ-CP. Văn bản thông báo được gửi cho nhà đầu tư nước ngoài và tổ chức kinh tế có nhà đầu tư nước ngoài góp vốn, mua cổ phần, mua phần vốn góp</w:t>
      </w:r>
    </w:p>
    <w:p>
      <w:r>
        <w:t>Phòng Nghiệp vụ</w:t>
      </w:r>
    </w:p>
    <w:p>
      <w:r>
        <w:t>13 ngày làm việc</w:t>
      </w:r>
    </w:p>
    <w:p>
      <w:r>
        <w:t>Bước 3</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4</w:t>
      </w:r>
    </w:p>
    <w:p>
      <w:r>
        <w:t>Làm thủ tục phát hành văn bản, chuyển kết quả đến Bộ phận tiếp nhận và trả kết quả</w:t>
      </w:r>
    </w:p>
    <w:p>
      <w:r>
        <w:t>Văn thư Ban Quản lý</w:t>
      </w:r>
    </w:p>
    <w:p>
      <w:r>
        <w:t>½ ngày làm việc</w:t>
      </w:r>
    </w:p>
    <w:p>
      <w:r>
        <w:t>Bước 5</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15 ngày làm việc</w:t>
      </w:r>
    </w:p>
    <w:p>
      <w:r>
        <w:t>12. Thủ tục thành lập văn phòng điều hành của nhà đầu tư nước ngoài trong hợp đồng BCC</w:t>
      </w:r>
    </w:p>
    <w:p>
      <w:r>
        <w:t>- Thời hạn giải quyết: Trong thời hạn 15 ngày kể từ ngày nhận được hồ sơ hợp lệ dự án đầu tư.</w:t>
      </w:r>
    </w:p>
    <w:p>
      <w:r>
        <w:t>- Quy trình nội bộ:</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nhân/tổ chức;</w:t>
      </w:r>
    </w:p>
    <w:p>
      <w:r>
        <w:t>- Quét (scan) hồ sơ, chuyển hồ sơ trên Cổng dịch vụ công trực tuyến và hồ sơ giấy cho Phòng Nghiệp vụ xử lý hồ sơ.</w:t>
      </w:r>
    </w:p>
    <w:p>
      <w:r>
        <w:t>Nhân viên của Ban được cử tiếp nhận hồ sơ tại Trung tâm Phục vụ hành chính công tỉnh</w:t>
      </w:r>
    </w:p>
    <w:p>
      <w:r>
        <w:t>½ ngày làm việc</w:t>
      </w:r>
    </w:p>
    <w:p>
      <w:r>
        <w:t>Bước 2</w:t>
      </w:r>
    </w:p>
    <w:p>
      <w:r>
        <w:t>Ban Quản lý cấp Giấy chứng nhận đăng ký hoạt động văn phòng điều hành cho nhà đầu tư nước ngoài trong hợp đồng BCC</w:t>
      </w:r>
    </w:p>
    <w:p>
      <w:r>
        <w:t>Phòng Nghiệp vụ</w:t>
      </w:r>
    </w:p>
    <w:p>
      <w:r>
        <w:t>13 ngày làm việc</w:t>
      </w:r>
    </w:p>
    <w:p>
      <w:r>
        <w:t>Bước 3</w:t>
      </w:r>
    </w:p>
    <w:p>
      <w:r>
        <w:t>- Duyệt kết quả TTHC chuyển văn thư phát hành</w:t>
      </w:r>
    </w:p>
    <w:p>
      <w:r>
        <w:t>- Nếu không đồng ý với kết quả thì chuyển lại phòng chuyên môn để chỉnh sửa, bổ sung.</w:t>
      </w:r>
    </w:p>
    <w:p>
      <w:r>
        <w:t>Lãnh đạo Ban Quản lý</w:t>
      </w:r>
    </w:p>
    <w:p>
      <w:r>
        <w:t>½ ngày làm việc</w:t>
      </w:r>
    </w:p>
    <w:p>
      <w:r>
        <w:t>Bước 4</w:t>
      </w:r>
    </w:p>
    <w:p>
      <w:r>
        <w:t>Làm thủ tục phát hành văn bản, chuyển kết quả đến Bộ phận tiếp nhận và trả kết quả</w:t>
      </w:r>
    </w:p>
    <w:p>
      <w:r>
        <w:t>Văn thư Ban Quản lý</w:t>
      </w:r>
    </w:p>
    <w:p>
      <w:r>
        <w:t>½ ngày làm việc</w:t>
      </w:r>
    </w:p>
    <w:p>
      <w:r>
        <w:t>Bước 5</w:t>
      </w:r>
    </w:p>
    <w:p>
      <w:r>
        <w:t>Xác nhận hoàn tất thủ tục và trả kết quả TTHC trên Cổng dịch vụ công trực tuyến.</w:t>
      </w:r>
    </w:p>
    <w:p>
      <w:r>
        <w:t>Nhân viên của Ban được cử tiếp nhận hồ sơ tại Trung tâm Phục vụ hành chính công tỉnh</w:t>
      </w:r>
    </w:p>
    <w:p>
      <w:r>
        <w:t>½ ngày làm việc</w:t>
      </w:r>
    </w:p>
    <w:p>
      <w:r>
        <w:t>Tổng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