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3039/QĐ-UBND năm 2023 bãi bỏ quy trình nội bộ trong giải quyết thủ tục hành chính lĩnh vực Hoạt động khoa học và công nghệ thuộc phạm vi chức năng quản lý của Sở Khoa học và Công nghệ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3039/QĐ-UBND</w:t>
      </w:r>
    </w:p>
    <w:p>
      <w:r>
        <w:t>Thái Nguyên, ngày 01 tháng 12 năm 2023</w:t>
      </w:r>
    </w:p>
    <w:p>
      <w:r>
        <w:t>QUYẾT ĐỊNH</w:t>
      </w:r>
    </w:p>
    <w:p>
      <w:r>
        <w:t>VỀ VIỆC BÃI BỎ QUY TRÌNH NỘI BỘ TRONG GIẢI QUYẾT THỦ TỤC HÀNH CHÍNH LĨNH VỰC HOẠT ĐỘNG KHOA HỌC VÀ CÔNG NGHỆ THUỘC PHẠM VI CHỨC NĂNG QUẢN LÝ CỦA SỞ KHOA HỌC VÀ CÔNG NGHỆ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2914/QĐ-UBND ngày 21/11/2023 của Chủ tịch UBND tỉnh Thái Nguyên về việc công bố Danh mục thủ tục hành chính bị bãi bỏ lĩnh vực Hoạt động khoa học và công nghệ thuộc phạm vi chức năng quản lý của Sở Khoa học và Công nghệ tỉnh Thái Nguyên;</w:t>
      </w:r>
    </w:p>
    <w:p>
      <w:r>
        <w:t>Theo đề nghị của Sở Khoa học và Công nghệ tại Tờ trình số 112/TTr-KHCN ngày 22/11/2023.</w:t>
      </w:r>
    </w:p>
    <w:p>
      <w:r>
        <w:t>QUYẾT ĐỊNH:</w:t>
      </w:r>
    </w:p>
    <w:p>
      <w:r>
        <w:t>Điều 1.  Bãi bỏ 01 quy trình nội bộ trong giải quyết thủ tục hành chính lĩnh vực Hoạt động khoa học và công nghệ  (số thứ tự 32 mục I Phần II)  được ban hành tại Quyết định số 3010/QĐ-UBND ngày 24/9/2021 của Chủ tịch UBND tỉnh Thái Nguyên phê duyệt quy trình nội bộ trong giải quyết thủ tục hành chính thuộc phạm vi chức năng quản lý của Sở Khoa học và Công nghệ tỉnh Thái Nguyên  (chi tiết tại Phụ lục kèm theo).</w:t>
      </w:r>
    </w:p>
    <w:p>
      <w:r>
        <w:t>Điều 2.  Quyết định này có hiệu lực thi hành kể từ ngày ký.</w:t>
      </w:r>
    </w:p>
    <w:p>
      <w:r>
        <w:t>Điều 3.  Chánh Văn phòng UBND tỉnh, Giám đốc Sở Khoa học và Công nghệ và các tổ chức, cá nhân có liên quan chịu trách nhiệm thi hành quyết định này./.</w:t>
      </w:r>
    </w:p>
    <w:p>
      <w:r>
        <w:t>Nơi nhận:</w:t>
      </w:r>
    </w:p>
    <w:p>
      <w:r>
        <w:t>- Như Điều 3;</w:t>
      </w:r>
    </w:p>
    <w:p>
      <w:r>
        <w:t>- Bộ Khoa học và Công nghệ;</w:t>
      </w:r>
    </w:p>
    <w:p>
      <w:r>
        <w:t>- Cục KSTTHC - Văn phòng Chính phủ;</w:t>
      </w:r>
    </w:p>
    <w:p>
      <w:r>
        <w:t>- Chủ tịch, các PCT UBND tỉnh;</w:t>
      </w:r>
    </w:p>
    <w:p>
      <w:r>
        <w:t>- Sở Thông tin và Truyền thông;</w:t>
      </w:r>
    </w:p>
    <w:p>
      <w:r>
        <w:t>- Lãnh đạo VP UBND tỉnh</w:t>
      </w:r>
    </w:p>
    <w:p>
      <w:r>
        <w:t>- Trung tâm Thông tin tỉnh;</w:t>
      </w:r>
    </w:p>
    <w:p>
      <w:r>
        <w:t>- Lưu: VT, HCC</w:t>
      </w:r>
    </w:p>
    <w:p>
      <w:r>
        <w:t>Thaont.11/2023.</w:t>
      </w:r>
    </w:p>
    <w:p>
      <w:r>
        <w:t>KT. CHỦ TỊCH</w:t>
      </w:r>
    </w:p>
    <w:p>
      <w:r>
        <w:t>PHÓ CHỦ TỊCH</w:t>
      </w:r>
    </w:p>
    <w:p>
      <w:r>
        <w:t>Lê Quang Tiến</w:t>
      </w:r>
    </w:p>
    <w:p>
      <w:r>
        <w:t>PHỤ LỤC</w:t>
      </w:r>
    </w:p>
    <w:p>
      <w:r>
        <w:t>QUY TRÌNH NỘI BỘ TRONG GIẢI QUYẾT THỦ TỤC HÀNH CHÍNH LĨNH VỰC HOẠT ĐỘNG KHOA HỌC VÀ CÔNG NGHỆ BỊ BÃI BỎ THUỘC PHẠM VI CHỨC NĂNG QUẢN LÝ CỦA SỞ KHOA HỌC VÀ CÔNG NGHỆ TỈNH THÁI NGUYÊN</w:t>
      </w:r>
    </w:p>
    <w:p>
      <w:r>
        <w:t>(Kèm theo Quyết định số 3039/QĐ-UBND ngày 01 tháng 12 năm 2023 của Chủ tịch UBND tỉnh Thái Nguyên)</w:t>
      </w:r>
    </w:p>
    <w:p>
      <w:r>
        <w:t>STT</w:t>
      </w:r>
    </w:p>
    <w:p>
      <w:r>
        <w:t>Tên quy trình nội bộ</w:t>
      </w:r>
    </w:p>
    <w:p>
      <w:r>
        <w:t>Ghi chú</w:t>
      </w:r>
    </w:p>
    <w:p>
      <w:r>
        <w:t>1</w:t>
      </w:r>
    </w:p>
    <w:p>
      <w:r>
        <w:t>Đăng ký tham gia tuyển chọn, giao trực tiếp nhiệm vụ khoa học và công nghệ cấp quốc gia sử dụng ngân sách nhà nước</w:t>
      </w:r>
    </w:p>
    <w:p>
      <w:r>
        <w:t>Quy trình nội bộ số 32, lĩnh vực Hoạt động khoa học và công nghệ được ban hành tại Quyết định số 3010/QĐ-UBND ngày 24/9/2021 của Chủ tịch UBND tỉnh Thái Nguyên phê duyệt quy trình nội bộ trong giải quyết thủ tục hành chính thuộc phạm vi chức năng quản lý của Sở Khoa học và Công nghệ tỉnh Thái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