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303/QĐ-UBND năm 2024 công bố bộ thủ tục hành chính thuộc thẩm quyền giải quyết của Sở Công thương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Đ À  N Ẵ NG</w:t>
      </w:r>
    </w:p>
    <w:p>
      <w:r>
        <w:t>-------</w:t>
      </w:r>
    </w:p>
    <w:p>
      <w:r>
        <w:t>CỘNG HÒA XÃ HỘI CHỦ NGHĨA VIỆT NAM</w:t>
      </w:r>
    </w:p>
    <w:p>
      <w:r>
        <w:t>Độc lập - Tự do - Hạnh phúc</w:t>
      </w:r>
    </w:p>
    <w:p>
      <w:r>
        <w:t>---------------</w:t>
      </w:r>
    </w:p>
    <w:p>
      <w:r>
        <w:t>Số:  303 /QĐ-UBND</w:t>
      </w:r>
    </w:p>
    <w:p>
      <w:r>
        <w:t>Đà N ẵ ng, ngày  06  tháng  02  năm 2024</w:t>
      </w:r>
    </w:p>
    <w:p>
      <w:r>
        <w:t>QUYẾT ĐỊNH</w:t>
      </w:r>
    </w:p>
    <w:p>
      <w:r>
        <w:t>VỀ VIỆC CÔNG BỐ BỘ THỦ TỤC HÀNH CHÍNH THUỘC THẨM QUYỀN GIẢI QUYẾT CỦA SỞ CÔNG THƯƠNG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 í nh phủ về kiểm soát thủ tục hành chính;</w:t>
      </w:r>
    </w:p>
    <w:p>
      <w:r>
        <w:t>Căn cứ Nghị định số 48/2013/NĐ-CP ngày 14 tháng 5 năm 2013 của  Chính  phủ sửa đổi, bổ sung một số điều của các nghị định liên quan đến kiểm soát thủ t ục  hành chính;</w:t>
      </w:r>
    </w:p>
    <w:p>
      <w:r>
        <w:t>Căn cứ Nghị định số 92/2017/NĐ-CP ngày 07 tháng 8 năm 2017 của Chính phủ sửa đổi, bổ sung một số điều của các Nghị định liên quan đến kiểm soát thủ tục hành chính;</w:t>
      </w:r>
    </w:p>
    <w:p>
      <w:r>
        <w:t>C ă n c ứ   Thông tư số 02/2017/TT-VPCP ngày 31 tháng 10 năm 2017 của Bộ trưởng, Chủ nhiệm Văn phòng Chính phủ hướng dẫn về nghiệp vụ kiểm soát thủ tục hành chính;</w:t>
      </w:r>
    </w:p>
    <w:p>
      <w:r>
        <w:t>Theo đề nghị của Giám đốc Sở Công Thương tại Tờ trình s ố     253 /TTr-SCT ngày  31  tháng 01 năm 2024.</w:t>
      </w:r>
    </w:p>
    <w:p>
      <w:r>
        <w:t>QUYẾT ĐỊNH:</w:t>
      </w:r>
    </w:p>
    <w:p>
      <w:r>
        <w:t>Điều 1.  Công bố kèm theo Quyết định này bộ thủ tục hành chính thuộc thẩm quyền giải quyết của Sở Công Thương thành phố Đà N ẵ ng.</w:t>
      </w:r>
    </w:p>
    <w:p>
      <w:r>
        <w:t>Điều 2.  Quyết định này có hiệu lực thi hành kể từ ngày ký và bãi bỏ các Quyết định sau:</w:t>
      </w:r>
    </w:p>
    <w:p>
      <w:r>
        <w:t>- Quyết định số 3983/QĐ-UBND ngày 22 tháng 10 năm 2020 của Chủ tịch UBND thành phố Đà N ẵ ng về việc công bố thủ tục hành chính thuộc thẩm quyền giải quyết của Sở Công Thương thành phố Đà N ẵ ng;</w:t>
      </w:r>
    </w:p>
    <w:p>
      <w:r>
        <w:t>- Quyết định số 2636/QĐ-UBND ngày 29 tháng 7 năm 2021 của Chủ tịch UBND thành phố Đà N ẵ ng về việc công bố thủ tục hành chính thuộc thẩm quyền giải quyết của Sở Công Thương thành phố Đà N ẵ ng;</w:t>
      </w:r>
    </w:p>
    <w:p>
      <w:r>
        <w:t>- Quyết định số 2690/QĐ-UBND ngày 04 tháng 8 năm 2021 của Chủ tịch UBND thành phố Đà N ẵ ng về việc công bố thủ tục hành chính thuộc thẩm quyền giải quyết của Sở Công Thương thành phố Đà N ẵ ng;</w:t>
      </w:r>
    </w:p>
    <w:p>
      <w:r>
        <w:t>- Quyết định số 933/QĐ-UBND ngày 04 tháng 7 năm 2022 của Chủ tịch UBND thành phố Đà N ẵ ng về việc công bố thủ tục hành chính thuộc thẩm quyền giải quyết của Sở Công Thương thành phố Đà N ẵ ng;</w:t>
      </w:r>
    </w:p>
    <w:p>
      <w:r>
        <w:t>- Quyết định số 1008/QĐ-UBND ngày 16 tháng 5 năm 2023 của Chủ tịch UBND thành phố Đà N ẵ ng về việc công bố thủ tục hành chính thuộc thẩm quyền giải quyết của Sở Công Thương thành phố Đà N ẵ ng;</w:t>
      </w:r>
    </w:p>
    <w:p>
      <w:r>
        <w:t>- Quyết định số 1416/QĐ-UBND ngày 07 tháng 7 năm 2023 của Chủ tịch UBND thành phố Đà N ẵ ng về việc công bố thủ tục hành chính thuộc thẩm quyền giải quyết của Sở Công Thương thành phố Đà N ẵ ng;</w:t>
      </w:r>
    </w:p>
    <w:p>
      <w:r>
        <w:t>- Quyết định số 2512/QĐ-UBND ngày 15 tháng 11 năm 2023 của Chủ  tịch   Ủy ban nhân dân thành phố về việc công bố thủ tục hành chính thuộc thẩm q  uyền   giải quyết của Sở Công Thương thành phố Đà N  ẵ ng.</w:t>
      </w:r>
    </w:p>
    <w:p>
      <w:r>
        <w:t>Điều 3.  Chánh Văn phòng UBND thành phố, Giám đốc Sở Công Thư ơng,   Thủ trưởng các sở, ban, ngành, UBND các quận, huyện, phường, xã và tổ chứ  c cá   nhân có liên quan chịu trách nhiệm thi hành Quyết định n  à y./.</w:t>
      </w:r>
    </w:p>
    <w:p>
      <w:r>
        <w:t>Nơi nhận:</w:t>
      </w:r>
    </w:p>
    <w:p>
      <w:r>
        <w:t>- Nh ư  Điều 3;</w:t>
      </w:r>
    </w:p>
    <w:p>
      <w:r>
        <w:t>- Cục KS TTHC (Văn phòng Chính phủ);</w:t>
      </w:r>
    </w:p>
    <w:p>
      <w:r>
        <w:t>- Bộ Công Thương;</w:t>
      </w:r>
    </w:p>
    <w:p>
      <w:r>
        <w:t>- Lưu: VT, KSTT.</w:t>
      </w:r>
    </w:p>
    <w:p>
      <w:r>
        <w:t>CHỦ TỊCH</w:t>
      </w:r>
    </w:p>
    <w:p>
      <w:r>
        <w:t>Lê Trung Chinh</w:t>
      </w:r>
    </w:p>
    <w:p>
      <w:r>
        <w:t>THỦ TỤC HÀNH CHÍNH THUỘC THẨM QUYỀN GIẢI QUYẾT CỦA SỞ CÔNG THƯƠNG THÀNH PHỐ ĐÀ NẴNG</w:t>
      </w:r>
    </w:p>
    <w:p>
      <w:r>
        <w:t>(Ban hành kèm theo Quyết  định số  303 /QĐ-UBND ngày 06 tháng  02  năm 2024  của  Chủ tịch UBND thành phố Đà N ẵ ng)</w:t>
      </w:r>
    </w:p>
    <w:p>
      <w:r>
        <w:t>PHẦN I. DANH MỤC THỦ TỤC HÀNH CHÍNH</w:t>
      </w:r>
    </w:p>
    <w:p>
      <w:r>
        <w:t>1. Danh mục thủ tục hành chính được bãi bỏ</w:t>
      </w:r>
    </w:p>
    <w:p>
      <w:r>
        <w:t>STT</w:t>
      </w:r>
    </w:p>
    <w:p>
      <w:r>
        <w:t>TÊN THỦ TỤC HÀNH CHÍNH</w:t>
      </w:r>
    </w:p>
    <w:p>
      <w:r>
        <w:t>MÃ TTHC</w:t>
      </w:r>
    </w:p>
    <w:p>
      <w:r>
        <w:t>Căn cứ pháp lý bãi bỏ TTHC</w:t>
      </w:r>
    </w:p>
    <w:p>
      <w:r>
        <w:t>I</w:t>
      </w:r>
    </w:p>
    <w:p>
      <w:r>
        <w:t>Lĩnh vực lưu thông hàng hóa trong nước</w:t>
      </w:r>
    </w:p>
    <w:p>
      <w:r>
        <w:t>01</w:t>
      </w:r>
    </w:p>
    <w:p>
      <w:r>
        <w:t>Cấp Giấy xác nhận đủ điều kiện làm tổng đại lý kinh doanh xăng d ầ u thuộc thẩm quyền cấp của Sở Công Thương</w:t>
      </w:r>
    </w:p>
    <w:p>
      <w:r>
        <w:t>2.000674</w:t>
      </w:r>
    </w:p>
    <w:p>
      <w:r>
        <w:t>Nghị định số 80/2 0 23/NĐ-CP ngày 17/11/2023 của Chính phủ về sửa đổi, bổ sung một số điều của Nghị định số 95/2021/NĐ-CP ngày 01/11/2021 và Nghị đ ị nh số 83/2014/NĐ-CP ngày 03/9/2014 của Chính phủ về kinh doanh xăng dầu.</w:t>
      </w:r>
    </w:p>
    <w:p>
      <w:r>
        <w:t>02</w:t>
      </w:r>
    </w:p>
    <w:p>
      <w:r>
        <w:t>Cấp sửa đổi, bổ sung Giấy xác nhận đủ điều kiện làm tổng đại lý kinh doanh xăng dầu thuộc thẩm quyền cấp của Sở Công Thương</w:t>
      </w:r>
    </w:p>
    <w:p>
      <w:r>
        <w:t>2.000666</w:t>
      </w:r>
    </w:p>
    <w:p>
      <w:r>
        <w:t>03</w:t>
      </w:r>
    </w:p>
    <w:p>
      <w:r>
        <w:t>Cấp lại Giấy xác nhận đủ điều kiện làm tổng đại lý kinh doanh xăng dầu thuộc thẩm quyền cấp của Sở Công Thương</w:t>
      </w:r>
    </w:p>
    <w:p>
      <w:r>
        <w:t>2.000664</w:t>
      </w:r>
    </w:p>
    <w:p>
      <w:r>
        <w:t>2. Danh mục bộ thủ tục hành chính thuộc thẩm quyền của Sở Công Thương thành phố Đà N ẵ ng</w:t>
      </w:r>
    </w:p>
    <w:p>
      <w:r>
        <w:t>STT</w:t>
      </w:r>
    </w:p>
    <w:p>
      <w:r>
        <w:t>TÊN THỦ TỤC HÀNH CHÍNH</w:t>
      </w:r>
    </w:p>
    <w:p>
      <w:r>
        <w:t>MÃ TTHC</w:t>
      </w:r>
    </w:p>
    <w:p>
      <w:r>
        <w:t>GHI CHÚ</w:t>
      </w:r>
    </w:p>
    <w:p>
      <w:r>
        <w:t>TRANG</w:t>
      </w:r>
    </w:p>
    <w:p>
      <w:r>
        <w:t>I</w:t>
      </w:r>
    </w:p>
    <w:p>
      <w:r>
        <w:t>Lĩnh vực Thương mại quốc tế</w:t>
      </w:r>
    </w:p>
    <w:p>
      <w:r>
        <w:t>1</w:t>
      </w:r>
    </w:p>
    <w:p>
      <w:r>
        <w:t>Cấp Giấy phép thành lập Văn phòng đại diện của thương nhân nước ngoài tại Việt Nam</w:t>
      </w:r>
    </w:p>
    <w:p>
      <w:r>
        <w:t>2.000063</w:t>
      </w:r>
    </w:p>
    <w:p>
      <w:r>
        <w:t>10</w:t>
      </w:r>
    </w:p>
    <w:p>
      <w:r>
        <w:t>2</w:t>
      </w:r>
    </w:p>
    <w:p>
      <w:r>
        <w:t>Cấp lại Giấy phép thành lập Văn phòng đại diện của thương nhân nước ngoài tại Việt Nam</w:t>
      </w:r>
    </w:p>
    <w:p>
      <w:r>
        <w:t>2.000450</w:t>
      </w:r>
    </w:p>
    <w:p>
      <w:r>
        <w:t>15</w:t>
      </w:r>
    </w:p>
    <w:p>
      <w:r>
        <w:t>3</w:t>
      </w:r>
    </w:p>
    <w:p>
      <w:r>
        <w:t>Điều chỉnh Giấy phép thành lập Văn phòng đại diện của thương nhân nước ngoài tại Việt Nam</w:t>
      </w:r>
    </w:p>
    <w:p>
      <w:r>
        <w:t>2.000347</w:t>
      </w:r>
    </w:p>
    <w:p>
      <w:r>
        <w:t>21</w:t>
      </w:r>
    </w:p>
    <w:p>
      <w:r>
        <w:t>4</w:t>
      </w:r>
    </w:p>
    <w:p>
      <w:r>
        <w:t>Gia hạn Giấy phép thành lập Văn phòng đại diện của thương nhân nước ngoài tại Việt Nam</w:t>
      </w:r>
    </w:p>
    <w:p>
      <w:r>
        <w:t>2.000327</w:t>
      </w:r>
    </w:p>
    <w:p>
      <w:r>
        <w:t>25</w:t>
      </w:r>
    </w:p>
    <w:p>
      <w:r>
        <w:t>5</w:t>
      </w:r>
    </w:p>
    <w:p>
      <w:r>
        <w:t>Chấm dứt hoạt động của Văn phòng đại diện của thương nhân nước ngoài tại Việt Nam thuộc thẩ m  quyền cấp của Cơ quan cấp Giấy phép</w:t>
      </w:r>
    </w:p>
    <w:p>
      <w:r>
        <w:t>2.000314</w:t>
      </w:r>
    </w:p>
    <w:p>
      <w:r>
        <w:t>29</w:t>
      </w:r>
    </w:p>
    <w:p>
      <w:r>
        <w:t>6</w:t>
      </w:r>
    </w:p>
    <w:p>
      <w:r>
        <w:t>Cấp Giấy phép kinh doanh cho tổ chức kinh tế có v ố n đầu tư nước ngoài để thực hiện quyền phân ph ố i bán lẻ hàng hóa</w:t>
      </w:r>
    </w:p>
    <w:p>
      <w:r>
        <w:t>2.000255</w:t>
      </w:r>
    </w:p>
    <w:p>
      <w:r>
        <w:t>32</w:t>
      </w:r>
    </w:p>
    <w:p>
      <w:r>
        <w:t>7</w:t>
      </w:r>
    </w:p>
    <w:p>
      <w:r>
        <w:t>Cấp Giấy phép kinh doanh cho tổ chức kinh tế có vốn đầu tư nước ngoài để thực hiện quyền nhập kh ẩ u, quy ề n phân phối bán buôn các hàng hóa là dầu, mỡ bôi trơn</w:t>
      </w:r>
    </w:p>
    <w:p>
      <w:r>
        <w:t>2.000370</w:t>
      </w:r>
    </w:p>
    <w:p>
      <w:r>
        <w:t>37</w:t>
      </w:r>
    </w:p>
    <w:p>
      <w:r>
        <w:t>8</w:t>
      </w:r>
    </w:p>
    <w:p>
      <w:r>
        <w:t>Cấp Giấy phép kinh doanh cho tổ chức kinh tế có vốn đầu tư nước ngoài để thực hiện quyền phân ph ố i bán lẻ các hàng hóa: gạo; đường; vật ph ẩ m ghi hình; sách, báo và tạp chí</w:t>
      </w:r>
    </w:p>
    <w:p>
      <w:r>
        <w:t>2.000362</w:t>
      </w:r>
    </w:p>
    <w:p>
      <w:r>
        <w:t>41</w:t>
      </w:r>
    </w:p>
    <w:p>
      <w:r>
        <w:t>9</w:t>
      </w:r>
    </w:p>
    <w:p>
      <w:r>
        <w:t>Cấp Giấ y  phép kinh doanh cho tổ chức kinh tế có vốn đầu tư nước ngoài để thực hiện các dịch vụ khác quy định tại khoản d, đ, e, g, h, i Điều 5 Nghị định 09/20 1 8/NĐ-CP</w:t>
      </w:r>
    </w:p>
    <w:p>
      <w:r>
        <w:t>2.000351</w:t>
      </w:r>
    </w:p>
    <w:p>
      <w:r>
        <w:t>45</w:t>
      </w:r>
    </w:p>
    <w:p>
      <w:r>
        <w:t>10</w:t>
      </w:r>
    </w:p>
    <w:p>
      <w:r>
        <w:t>Cấp lại Giấ y  phép kinh doanh cho tổ chức kinh tế có v ố n đầu tư nước ngo à i</w:t>
      </w:r>
    </w:p>
    <w:p>
      <w:r>
        <w:t>2.000340</w:t>
      </w:r>
    </w:p>
    <w:p>
      <w:r>
        <w:t>49</w:t>
      </w:r>
    </w:p>
    <w:p>
      <w:r>
        <w:t>11</w:t>
      </w:r>
    </w:p>
    <w:p>
      <w:r>
        <w:t>Điều chỉnh Giấy phép kinh doanh cho tổ chức kinh tế có vốn đầu tư nước ngoài</w:t>
      </w:r>
    </w:p>
    <w:p>
      <w:r>
        <w:t>2.000330</w:t>
      </w:r>
    </w:p>
    <w:p>
      <w:r>
        <w:t>52</w:t>
      </w:r>
    </w:p>
    <w:p>
      <w:r>
        <w:t>12</w:t>
      </w:r>
    </w:p>
    <w:p>
      <w:r>
        <w:t>Cấp giấy phép kinh doanh đồng thời với giấy phép lập cơ sở bán  l ẻ được quy định tại Điều 20 Nghị định số 09/2018/NĐ-CP</w:t>
      </w:r>
    </w:p>
    <w:p>
      <w:r>
        <w:t>2.000272</w:t>
      </w:r>
    </w:p>
    <w:p>
      <w:r>
        <w:t>57</w:t>
      </w:r>
    </w:p>
    <w:p>
      <w:r>
        <w:t>13</w:t>
      </w:r>
    </w:p>
    <w:p>
      <w:r>
        <w:t>Cấp giấy phép lập cơ sở bán lẻ thứ nhất, cơ sở bán lẻ ngoài cơ sở bán lẻ thứ nhất thuộc trường hợp không phải thực hiện thủ tục kiểm tra nhu cầu kinh tế (ENT)</w:t>
      </w:r>
    </w:p>
    <w:p>
      <w:r>
        <w:t>2.000361</w:t>
      </w:r>
    </w:p>
    <w:p>
      <w:r>
        <w:t>62</w:t>
      </w:r>
    </w:p>
    <w:p>
      <w:r>
        <w:t>14</w:t>
      </w:r>
    </w:p>
    <w:p>
      <w:r>
        <w:t>Cấp giấy phép lập cơ sở bán lẻ ngoài cơ sở bán lẻ th ứ  nhất thuộc  tr ường hợp phải thực hiện thủ tục kiểm  tr a nhu cầu kinh tế (ENT)</w:t>
      </w:r>
    </w:p>
    <w:p>
      <w:r>
        <w:t>1.000774</w:t>
      </w:r>
    </w:p>
    <w:p>
      <w:r>
        <w:t>66</w:t>
      </w:r>
    </w:p>
    <w:p>
      <w:r>
        <w:t>15</w:t>
      </w:r>
    </w:p>
    <w:p>
      <w:r>
        <w:t>Điều chỉnh tên, mã số doanh nghiệp, địa ch ỉ  trụ sở chính; tên, địa chỉ của cơ sở bán lẻ; loại hình của cơ sở bán lẻ (Trừ trường hợp thay đổi loại hình cơ sở bán lẻ thành cửa h à ng tiện lợi, siêu thị mini); điều chỉnh giảm diện tích của cơ sở bán lẻ trên Giấy phép lập cơ sở bán lẻ</w:t>
      </w:r>
    </w:p>
    <w:p>
      <w:r>
        <w:t>2.000339</w:t>
      </w:r>
    </w:p>
    <w:p>
      <w:r>
        <w:t>70</w:t>
      </w:r>
    </w:p>
    <w:p>
      <w:r>
        <w:t>16</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500m²</w:t>
      </w:r>
    </w:p>
    <w:p>
      <w:r>
        <w:t>2.000334</w:t>
      </w:r>
    </w:p>
    <w:p>
      <w:r>
        <w:t>73</w:t>
      </w:r>
    </w:p>
    <w:p>
      <w:r>
        <w:t>17</w:t>
      </w:r>
    </w:p>
    <w:p>
      <w:r>
        <w:t>Điều chỉnh tăng diện tích cơ sở bán lẻ thứ nhất không nằm trong trung tâm thương mại</w:t>
      </w:r>
    </w:p>
    <w:p>
      <w:r>
        <w:t>2.000322</w:t>
      </w:r>
    </w:p>
    <w:p>
      <w:r>
        <w:t>76</w:t>
      </w:r>
    </w:p>
    <w:p>
      <w:r>
        <w:t>18</w:t>
      </w:r>
    </w:p>
    <w:p>
      <w:r>
        <w:t>Điều chỉnh tăng diện tích cơ sở bán lẻ khác và trường hợp cơ sở ngoài cơ sở bán lẻ thứ nhất thay đổi loại hình thành cửa hàng tiện lợi, siêu thị mini</w:t>
      </w:r>
    </w:p>
    <w:p>
      <w:r>
        <w:t>2.002166</w:t>
      </w:r>
    </w:p>
    <w:p>
      <w:r>
        <w:t>80</w:t>
      </w:r>
    </w:p>
    <w:p>
      <w:r>
        <w:t>19</w:t>
      </w:r>
    </w:p>
    <w:p>
      <w:r>
        <w:t>Cấp lại Giấy phép lập cơ sở bán lẻ</w:t>
      </w:r>
    </w:p>
    <w:p>
      <w:r>
        <w:t>2.000665</w:t>
      </w:r>
    </w:p>
    <w:p>
      <w:r>
        <w:t>85</w:t>
      </w:r>
    </w:p>
    <w:p>
      <w:r>
        <w:t>20</w:t>
      </w:r>
    </w:p>
    <w:p>
      <w:r>
        <w:t>Gia hạn Giấy phép lập cơ sở bán lẻ</w:t>
      </w:r>
    </w:p>
    <w:p>
      <w:r>
        <w:t>1.001441</w:t>
      </w:r>
    </w:p>
    <w:p>
      <w:r>
        <w:t>87</w:t>
      </w:r>
    </w:p>
    <w:p>
      <w:r>
        <w:t>21</w:t>
      </w:r>
    </w:p>
    <w:p>
      <w:r>
        <w:t>Cấp Giấy phép lập cơ sở bán lẻ cho phép cơ sở bán lẻ được tiếp tục hoạt động</w:t>
      </w:r>
    </w:p>
    <w:p>
      <w:r>
        <w:t>2.000662</w:t>
      </w:r>
    </w:p>
    <w:p>
      <w:r>
        <w:t>90</w:t>
      </w:r>
    </w:p>
    <w:p>
      <w:r>
        <w:t>II</w:t>
      </w:r>
    </w:p>
    <w:p>
      <w:r>
        <w:t>Lĩnh vực Quản lý Cạnh tranh</w:t>
      </w:r>
    </w:p>
    <w:p>
      <w:r>
        <w:t>22</w:t>
      </w:r>
    </w:p>
    <w:p>
      <w:r>
        <w:t>Đăng ký hợp đồng theo mẫu, điều kiện giao dịch chung thuộc thẩm quyền của Sở Công Thương</w:t>
      </w:r>
    </w:p>
    <w:p>
      <w:r>
        <w:t>2.000191</w:t>
      </w:r>
    </w:p>
    <w:p>
      <w:r>
        <w:t>95</w:t>
      </w:r>
    </w:p>
    <w:p>
      <w:r>
        <w:t>23</w:t>
      </w:r>
    </w:p>
    <w:p>
      <w:r>
        <w:t>Đăng ký hoạt động bán hàng đa cấp tại địa phương</w:t>
      </w:r>
    </w:p>
    <w:p>
      <w:r>
        <w:t>2.000309</w:t>
      </w:r>
    </w:p>
    <w:p>
      <w:r>
        <w:t>99</w:t>
      </w:r>
    </w:p>
    <w:p>
      <w:r>
        <w:t>24</w:t>
      </w:r>
    </w:p>
    <w:p>
      <w:r>
        <w:t>Đăng ký sửa đổi, bổ sung nội dung hoạt động bán hàng đa cấp tại địa phương</w:t>
      </w:r>
    </w:p>
    <w:p>
      <w:r>
        <w:t>2.000631</w:t>
      </w:r>
    </w:p>
    <w:p>
      <w:r>
        <w:t>Sửa đổi, bổ sung</w:t>
      </w:r>
    </w:p>
    <w:p>
      <w:r>
        <w:t>103</w:t>
      </w:r>
    </w:p>
    <w:p>
      <w:r>
        <w:t>25</w:t>
      </w:r>
    </w:p>
    <w:p>
      <w:r>
        <w:t>Chấm dứt hoạt động bán hàng đa cấp tại địa phương</w:t>
      </w:r>
    </w:p>
    <w:p>
      <w:r>
        <w:t>2.000619</w:t>
      </w:r>
    </w:p>
    <w:p>
      <w:r>
        <w:t>106</w:t>
      </w:r>
    </w:p>
    <w:p>
      <w:r>
        <w:t>26</w:t>
      </w:r>
    </w:p>
    <w:p>
      <w:r>
        <w:t>Thông báo tổ chức hội nghị, hội thảo, đào tạo về bán hàng đa cấp</w:t>
      </w:r>
    </w:p>
    <w:p>
      <w:r>
        <w:t>2.000609</w:t>
      </w:r>
    </w:p>
    <w:p>
      <w:r>
        <w:t>113</w:t>
      </w:r>
    </w:p>
    <w:p>
      <w:r>
        <w:t>III</w:t>
      </w:r>
    </w:p>
    <w:p>
      <w:r>
        <w:t>Lĩnh vực Công nghiệp địa phương</w:t>
      </w:r>
    </w:p>
    <w:p>
      <w:r>
        <w:t>27</w:t>
      </w:r>
    </w:p>
    <w:p>
      <w:r>
        <w:t>Cấp Giấy chứng nhận sản phẩm công nghiệp nông thôn tiêu biểu cấp tỉnh</w:t>
      </w:r>
    </w:p>
    <w:p>
      <w:r>
        <w:t>2.000331</w:t>
      </w:r>
    </w:p>
    <w:p>
      <w:r>
        <w:t>117</w:t>
      </w:r>
    </w:p>
    <w:p>
      <w:r>
        <w:t>IV</w:t>
      </w:r>
    </w:p>
    <w:p>
      <w:r>
        <w:t>Lĩnh vực Công nghiệp nặng</w:t>
      </w:r>
    </w:p>
    <w:p>
      <w:r>
        <w:t>28</w:t>
      </w:r>
    </w:p>
    <w:p>
      <w:r>
        <w:t>Cấp Giấy xác nhận ưu đãi dự án sản xuất sản phẩm công nghiệp hỗ trợ thuộc Danh mục sản phẩm công nghiệp hỗ trợ ưu tiên phát triển đối với các doanh nghiệp nhỏ và vừa</w:t>
      </w:r>
    </w:p>
    <w:p>
      <w:r>
        <w:t>1.001158</w:t>
      </w:r>
    </w:p>
    <w:p>
      <w:r>
        <w:t>126</w:t>
      </w:r>
    </w:p>
    <w:p>
      <w:r>
        <w:t>V</w:t>
      </w:r>
    </w:p>
    <w:p>
      <w:r>
        <w:t>Lĩnh vực Lưu thông hàng hóa trong nước</w:t>
      </w:r>
    </w:p>
    <w:p>
      <w:r>
        <w:t>29</w:t>
      </w:r>
    </w:p>
    <w:p>
      <w:r>
        <w:t>Cấp Giấy chứng nhận cửa hàng đủ điều kiện bán lẻ xăng dầu</w:t>
      </w:r>
    </w:p>
    <w:p>
      <w:r>
        <w:t>2.000648</w:t>
      </w:r>
    </w:p>
    <w:p>
      <w:r>
        <w:t>Sửa đổi, bổ sung</w:t>
      </w:r>
    </w:p>
    <w:p>
      <w:r>
        <w:t>132</w:t>
      </w:r>
    </w:p>
    <w:p>
      <w:r>
        <w:t>30</w:t>
      </w:r>
    </w:p>
    <w:p>
      <w:r>
        <w:t>Cấp sửa đổi, bổ sung Giấy chứng nhận cửa hàng đủ điều kiện bán lẻ xăng dầu</w:t>
      </w:r>
    </w:p>
    <w:p>
      <w:r>
        <w:t>2.000645</w:t>
      </w:r>
    </w:p>
    <w:p>
      <w:r>
        <w:t>Sửa đổi, bổ sung</w:t>
      </w:r>
    </w:p>
    <w:p>
      <w:r>
        <w:t>136</w:t>
      </w:r>
    </w:p>
    <w:p>
      <w:r>
        <w:t>31</w:t>
      </w:r>
    </w:p>
    <w:p>
      <w:r>
        <w:t>Cấp lại Giấy chứng nhận cửa hàng đủ điều kiện bán lẻ xăng dầu</w:t>
      </w:r>
    </w:p>
    <w:p>
      <w:r>
        <w:t>2.000647</w:t>
      </w:r>
    </w:p>
    <w:p>
      <w:r>
        <w:t>Sửa đổi, bổ sung</w:t>
      </w:r>
    </w:p>
    <w:p>
      <w:r>
        <w:t>139</w:t>
      </w:r>
    </w:p>
    <w:p>
      <w:r>
        <w:t>32</w:t>
      </w:r>
    </w:p>
    <w:p>
      <w:r>
        <w:t>Cấp Giấy xác nhận đủ điều kiện làm đại lý bán lẻ xăng dầu</w:t>
      </w:r>
    </w:p>
    <w:p>
      <w:r>
        <w:t>2.000673</w:t>
      </w:r>
    </w:p>
    <w:p>
      <w:r>
        <w:t>Sửa đổi, bổ sung</w:t>
      </w:r>
    </w:p>
    <w:p>
      <w:r>
        <w:t>142</w:t>
      </w:r>
    </w:p>
    <w:p>
      <w:r>
        <w:t>33</w:t>
      </w:r>
    </w:p>
    <w:p>
      <w:r>
        <w:t>Cấp sửa đổi, bổ sung Giấy xác nhận đủ điều kiện làm đại lý bán lẻ xăng dầu</w:t>
      </w:r>
    </w:p>
    <w:p>
      <w:r>
        <w:t>2.000669</w:t>
      </w:r>
    </w:p>
    <w:p>
      <w:r>
        <w:t>Sửa đổi, bổ sung</w:t>
      </w:r>
    </w:p>
    <w:p>
      <w:r>
        <w:t>146</w:t>
      </w:r>
    </w:p>
    <w:p>
      <w:r>
        <w:t>34</w:t>
      </w:r>
    </w:p>
    <w:p>
      <w:r>
        <w:t>Cấp lại Giấy xác nhận đủ điều kiện làm đại lý bán lẻ xăng dầu</w:t>
      </w:r>
    </w:p>
    <w:p>
      <w:r>
        <w:t>2.000672</w:t>
      </w:r>
    </w:p>
    <w:p>
      <w:r>
        <w:t>Sửa đổi, bổ sung</w:t>
      </w:r>
    </w:p>
    <w:p>
      <w:r>
        <w:t>149</w:t>
      </w:r>
    </w:p>
    <w:p>
      <w:r>
        <w:t>35</w:t>
      </w:r>
    </w:p>
    <w:p>
      <w:r>
        <w:t>Cấp Giấy tiếp nhận thông báo kinh doanh xăng dầu bằng thiết bị bán xăng dầu quy mô nhỏ</w:t>
      </w:r>
    </w:p>
    <w:p>
      <w:r>
        <w:t>1.010696</w:t>
      </w:r>
    </w:p>
    <w:p>
      <w:r>
        <w:t>Sửa đổi, bổ sung</w:t>
      </w:r>
    </w:p>
    <w:p>
      <w:r>
        <w:t>152</w:t>
      </w:r>
    </w:p>
    <w:p>
      <w:r>
        <w:t>36</w:t>
      </w:r>
    </w:p>
    <w:p>
      <w:r>
        <w:t>Tiếp nhận, rà soát Biểu mẫu đăng ký giá thuộc thẩm quyền giải quyết của Sở Công Thương</w:t>
      </w:r>
    </w:p>
    <w:p>
      <w:r>
        <w:t>1.001005</w:t>
      </w:r>
    </w:p>
    <w:p>
      <w:r>
        <w:t>155</w:t>
      </w:r>
    </w:p>
    <w:p>
      <w:r>
        <w:t>37</w:t>
      </w:r>
    </w:p>
    <w:p>
      <w:r>
        <w:t>Tiếp nhận, rà soát Biểu mẫu kê khai giá thuộc thẩm quyền giải quyết của Sở Công Thương</w:t>
      </w:r>
    </w:p>
    <w:p>
      <w:r>
        <w:t>2.000459</w:t>
      </w:r>
    </w:p>
    <w:p>
      <w:r>
        <w:t>162</w:t>
      </w:r>
    </w:p>
    <w:p>
      <w:r>
        <w:t>38</w:t>
      </w:r>
    </w:p>
    <w:p>
      <w:r>
        <w:t>Cấp Giấy chứng nhận đủ điều kiện đầu tư  tr ồng cây thuốc lá</w:t>
      </w:r>
    </w:p>
    <w:p>
      <w:r>
        <w:t>2.000637</w:t>
      </w:r>
    </w:p>
    <w:p>
      <w:r>
        <w:t>168</w:t>
      </w:r>
    </w:p>
    <w:p>
      <w:r>
        <w:t>39</w:t>
      </w:r>
    </w:p>
    <w:p>
      <w:r>
        <w:t>Cấp sửa đổi, bổ sung Giấy chứng nhận đủ điều kiện đầu tư trồng cây thuốc lá</w:t>
      </w:r>
    </w:p>
    <w:p>
      <w:r>
        <w:t>2.000197</w:t>
      </w:r>
    </w:p>
    <w:p>
      <w:r>
        <w:t>174</w:t>
      </w:r>
    </w:p>
    <w:p>
      <w:r>
        <w:t>40</w:t>
      </w:r>
    </w:p>
    <w:p>
      <w:r>
        <w:t>Cấp lại Giấy chứng nhận đủ điều kiện đầu tư trồng cây thuốc lá</w:t>
      </w:r>
    </w:p>
    <w:p>
      <w:r>
        <w:t>2.00064</w:t>
      </w:r>
    </w:p>
    <w:p>
      <w:r>
        <w:t>177</w:t>
      </w:r>
    </w:p>
    <w:p>
      <w:r>
        <w:t>41</w:t>
      </w:r>
    </w:p>
    <w:p>
      <w:r>
        <w:t>Cấp Giấy phép mua bán nguyên liệu thuốc lá</w:t>
      </w:r>
    </w:p>
    <w:p>
      <w:r>
        <w:t>2.000626</w:t>
      </w:r>
    </w:p>
    <w:p>
      <w:r>
        <w:t>Sửa đổi, bổ sung</w:t>
      </w:r>
    </w:p>
    <w:p>
      <w:r>
        <w:t>180</w:t>
      </w:r>
    </w:p>
    <w:p>
      <w:r>
        <w:t>42</w:t>
      </w:r>
    </w:p>
    <w:p>
      <w:r>
        <w:t>Cấp sửa đổi, bổ sung Giấy phép mua bán nguyên liệu thuốc lá</w:t>
      </w:r>
    </w:p>
    <w:p>
      <w:r>
        <w:t>2.000204</w:t>
      </w:r>
    </w:p>
    <w:p>
      <w:r>
        <w:t>Sửa đổi, bổ sung</w:t>
      </w:r>
    </w:p>
    <w:p>
      <w:r>
        <w:t>184</w:t>
      </w:r>
    </w:p>
    <w:p>
      <w:r>
        <w:t>43</w:t>
      </w:r>
    </w:p>
    <w:p>
      <w:r>
        <w:t>Cấp lại Giấy phép mua bán nguyên liệu thuốc lá</w:t>
      </w:r>
    </w:p>
    <w:p>
      <w:r>
        <w:t>2.000622</w:t>
      </w:r>
    </w:p>
    <w:p>
      <w:r>
        <w:t>Sửa đổi, bổ sung</w:t>
      </w:r>
    </w:p>
    <w:p>
      <w:r>
        <w:t>187</w:t>
      </w:r>
    </w:p>
    <w:p>
      <w:r>
        <w:t>44</w:t>
      </w:r>
    </w:p>
    <w:p>
      <w:r>
        <w:t>Cấp Giấy phép bán buôn sản phẩm thuốc lá</w:t>
      </w:r>
    </w:p>
    <w:p>
      <w:r>
        <w:t>2.00019</w:t>
      </w:r>
    </w:p>
    <w:p>
      <w:r>
        <w:t>Sửa đổi, bổ sung</w:t>
      </w:r>
    </w:p>
    <w:p>
      <w:r>
        <w:t>191</w:t>
      </w:r>
    </w:p>
    <w:p>
      <w:r>
        <w:t>45</w:t>
      </w:r>
    </w:p>
    <w:p>
      <w:r>
        <w:t>Cấp sửa đổi, bổ sung Giấy phép bán buôn sản phẩm thuốc lá</w:t>
      </w:r>
    </w:p>
    <w:p>
      <w:r>
        <w:t>2.000176</w:t>
      </w:r>
    </w:p>
    <w:p>
      <w:r>
        <w:t>Sửa đổi, bổ sung</w:t>
      </w:r>
    </w:p>
    <w:p>
      <w:r>
        <w:t>195</w:t>
      </w:r>
    </w:p>
    <w:p>
      <w:r>
        <w:t>46</w:t>
      </w:r>
    </w:p>
    <w:p>
      <w:r>
        <w:t>Cấp lại Giấy phép bán buôn sản phẩm thuốc lá</w:t>
      </w:r>
    </w:p>
    <w:p>
      <w:r>
        <w:t>2.000167</w:t>
      </w:r>
    </w:p>
    <w:p>
      <w:r>
        <w:t>Sửa đổi, bổ sung</w:t>
      </w:r>
    </w:p>
    <w:p>
      <w:r>
        <w:t>199</w:t>
      </w:r>
    </w:p>
    <w:p>
      <w:r>
        <w:t>47</w:t>
      </w:r>
    </w:p>
    <w:p>
      <w:r>
        <w:t>Cấp Giấy phép bán buôn rượu trên địa bàn tỉnh, th à nh phố trực thuộc trung ương</w:t>
      </w:r>
    </w:p>
    <w:p>
      <w:r>
        <w:t>2.001624</w:t>
      </w:r>
    </w:p>
    <w:p>
      <w:r>
        <w:t>Sửa đổi, bổ sung</w:t>
      </w:r>
    </w:p>
    <w:p>
      <w:r>
        <w:t>202</w:t>
      </w:r>
    </w:p>
    <w:p>
      <w:r>
        <w:t>48</w:t>
      </w:r>
    </w:p>
    <w:p>
      <w:r>
        <w:t>Cấp sửa đổi, bổ sung Giấy phép bán buôn rượu trên địa bàn tỉnh, thành phố tr ự c thuộc trung ương</w:t>
      </w:r>
    </w:p>
    <w:p>
      <w:r>
        <w:t>2.001619</w:t>
      </w:r>
    </w:p>
    <w:p>
      <w:r>
        <w:t>Sửa đổi, bổ sung</w:t>
      </w:r>
    </w:p>
    <w:p>
      <w:r>
        <w:t>205</w:t>
      </w:r>
    </w:p>
    <w:p>
      <w:r>
        <w:t>49</w:t>
      </w:r>
    </w:p>
    <w:p>
      <w:r>
        <w:t>Cấp lại Giấy phép bán buôn rượu trên địa bàn tỉnh, thành phố trực thuộc trung ương</w:t>
      </w:r>
    </w:p>
    <w:p>
      <w:r>
        <w:t>2.000636</w:t>
      </w:r>
    </w:p>
    <w:p>
      <w:r>
        <w:t>Sửa đổi, bổ sung</w:t>
      </w:r>
    </w:p>
    <w:p>
      <w:r>
        <w:t>208</w:t>
      </w:r>
    </w:p>
    <w:p>
      <w:r>
        <w:t>50</w:t>
      </w:r>
    </w:p>
    <w:p>
      <w:r>
        <w:t>Cấp Giấy phép sản xuất rượu công nghiệp (quy mô dưới 3 triệu lít/năm)</w:t>
      </w:r>
    </w:p>
    <w:p>
      <w:r>
        <w:t>2.001646</w:t>
      </w:r>
    </w:p>
    <w:p>
      <w:r>
        <w:t>211</w:t>
      </w:r>
    </w:p>
    <w:p>
      <w:r>
        <w:t>51</w:t>
      </w:r>
    </w:p>
    <w:p>
      <w:r>
        <w:t>Cấp sửa đổi, bổ sung Giấy phép sản xuất rượu công nghiệp (quy mô dưới 3  tr iệu lít/năm)</w:t>
      </w:r>
    </w:p>
    <w:p>
      <w:r>
        <w:t>2.001636</w:t>
      </w:r>
    </w:p>
    <w:p>
      <w:r>
        <w:t>215</w:t>
      </w:r>
    </w:p>
    <w:p>
      <w:r>
        <w:t>52</w:t>
      </w:r>
    </w:p>
    <w:p>
      <w:r>
        <w:t>Cấp lại Giấy phép sản xuất rượu công nghiệp (quy mô dưới 3 triệu lít/năm)</w:t>
      </w:r>
    </w:p>
    <w:p>
      <w:r>
        <w:t>2.001630</w:t>
      </w:r>
    </w:p>
    <w:p>
      <w:r>
        <w:t>218</w:t>
      </w:r>
    </w:p>
    <w:p>
      <w:r>
        <w:t>VI</w:t>
      </w:r>
    </w:p>
    <w:p>
      <w:r>
        <w:t>Lĩnh vực Dịch vụ thương mại</w:t>
      </w:r>
    </w:p>
    <w:p>
      <w:r>
        <w:t>53</w:t>
      </w:r>
    </w:p>
    <w:p>
      <w:r>
        <w:t>Đăng ký dấu nghiệp vụ giám định thương mại</w:t>
      </w:r>
    </w:p>
    <w:p>
      <w:r>
        <w:t>1.005190</w:t>
      </w:r>
    </w:p>
    <w:p>
      <w:r>
        <w:t>221</w:t>
      </w:r>
    </w:p>
    <w:p>
      <w:r>
        <w:t>54</w:t>
      </w:r>
    </w:p>
    <w:p>
      <w:r>
        <w:t>Đăng ký thay đổi dấu nghiệp vụ giám định thương mại</w:t>
      </w:r>
    </w:p>
    <w:p>
      <w:r>
        <w:t>2.000110</w:t>
      </w:r>
    </w:p>
    <w:p>
      <w:r>
        <w:t>224</w:t>
      </w:r>
    </w:p>
    <w:p>
      <w:r>
        <w:t>VII</w:t>
      </w:r>
    </w:p>
    <w:p>
      <w:r>
        <w:t>Lĩnh vực Xúc tiến thương mại</w:t>
      </w:r>
    </w:p>
    <w:p>
      <w:r>
        <w:t>55</w:t>
      </w:r>
    </w:p>
    <w:p>
      <w:r>
        <w:t>Thông báo hoạt động khuyến mại</w:t>
      </w:r>
    </w:p>
    <w:p>
      <w:r>
        <w:t>2.000033</w:t>
      </w:r>
    </w:p>
    <w:p>
      <w:r>
        <w:t>227</w:t>
      </w:r>
    </w:p>
    <w:p>
      <w:r>
        <w:t>56</w:t>
      </w:r>
    </w:p>
    <w:p>
      <w:r>
        <w:t>Thông báo sửa đổi, bổ sung nội dung chương trình khuy ế n mại</w:t>
      </w:r>
    </w:p>
    <w:p>
      <w:r>
        <w:t>2.001474</w:t>
      </w:r>
    </w:p>
    <w:p>
      <w:r>
        <w:t>229</w:t>
      </w:r>
    </w:p>
    <w:p>
      <w:r>
        <w:t>57</w:t>
      </w:r>
    </w:p>
    <w:p>
      <w:r>
        <w:t>Đăng ký hoạt động khuyến mại đối với chương trình khuyến mại mang tính may rủi thực hiện trên địa bàn 1 tỉnh, thành phố trực thuộc Trung ương</w:t>
      </w:r>
    </w:p>
    <w:p>
      <w:r>
        <w:t>2.000004</w:t>
      </w:r>
    </w:p>
    <w:p>
      <w:r>
        <w:t>231</w:t>
      </w:r>
    </w:p>
    <w:p>
      <w:r>
        <w:t>58</w:t>
      </w:r>
    </w:p>
    <w:p>
      <w:r>
        <w:t>Đăng ký sửa đổi, bổ sung nội dung chương trình khuyến mại đối với chương trình khuyến mại mang tính may rủi thực hiện trên địa bàn 1 tỉnh, thành phố trực thuộc Trung ương</w:t>
      </w:r>
    </w:p>
    <w:p>
      <w:r>
        <w:t>2.000002</w:t>
      </w:r>
    </w:p>
    <w:p>
      <w:r>
        <w:t>236</w:t>
      </w:r>
    </w:p>
    <w:p>
      <w:r>
        <w:t>59</w:t>
      </w:r>
    </w:p>
    <w:p>
      <w:r>
        <w:t>Đăng ký tổ chức hội chợ, triển lãm thương mại tại Việt Nam</w:t>
      </w:r>
    </w:p>
    <w:p>
      <w:r>
        <w:t>2.000131</w:t>
      </w:r>
    </w:p>
    <w:p>
      <w:r>
        <w:t>238</w:t>
      </w:r>
    </w:p>
    <w:p>
      <w:r>
        <w:t>60</w:t>
      </w:r>
    </w:p>
    <w:p>
      <w:r>
        <w:t>Đăng ký sửa đổi, b ổ  sung nội dung tổ chức hội chợ, triển lãm thương mại tại Việt Nam</w:t>
      </w:r>
    </w:p>
    <w:p>
      <w:r>
        <w:t>2.000001</w:t>
      </w:r>
    </w:p>
    <w:p>
      <w:r>
        <w:t>241</w:t>
      </w:r>
    </w:p>
    <w:p>
      <w:r>
        <w:t>VIII</w:t>
      </w:r>
    </w:p>
    <w:p>
      <w:r>
        <w:t>Lĩnh vực Dầu khí</w:t>
      </w:r>
    </w:p>
    <w:p>
      <w:r>
        <w:t>61</w:t>
      </w:r>
    </w:p>
    <w:p>
      <w:r>
        <w:t>Thẩm định, phê duyệt bổ sung, điều chỉnh quy hoạch đối với dự án đầu tư xây dựng công trình kho LNG có dung tích kho dưới 5.000m³</w:t>
      </w:r>
    </w:p>
    <w:p>
      <w:r>
        <w:t>2.000427</w:t>
      </w:r>
    </w:p>
    <w:p>
      <w:r>
        <w:t>244</w:t>
      </w:r>
    </w:p>
    <w:p>
      <w:r>
        <w:t>62</w:t>
      </w:r>
    </w:p>
    <w:p>
      <w:r>
        <w:t>Thẩm định, phê duyệt b ổ  sung, điều chỉnh quy hoạch đối với dự án đầu tư xây dựng công trình kho LPG có dung tích kho dưới 5.000m³</w:t>
      </w:r>
    </w:p>
    <w:p>
      <w:r>
        <w:t>2.000433</w:t>
      </w:r>
    </w:p>
    <w:p>
      <w:r>
        <w:t>248</w:t>
      </w:r>
    </w:p>
    <w:p>
      <w:r>
        <w:t>63</w:t>
      </w:r>
    </w:p>
    <w:p>
      <w:r>
        <w:t>Th ẩ m đ ị nh, phê duyệt bổ sung, điều chỉnh quy hoạch đối với dự án đầu tư xây dựng công trình kho xăng d ầ u có dung tích kho từ trên 210m³ đến dưới 5.000m³</w:t>
      </w:r>
    </w:p>
    <w:p>
      <w:r>
        <w:t>2.000453</w:t>
      </w:r>
    </w:p>
    <w:p>
      <w:r>
        <w:t>252</w:t>
      </w:r>
    </w:p>
    <w:p>
      <w:r>
        <w:t>IX</w:t>
      </w:r>
    </w:p>
    <w:p>
      <w:r>
        <w:t>Lĩnh vực Kinh doanh khí</w:t>
      </w:r>
    </w:p>
    <w:p>
      <w:r>
        <w:t>64</w:t>
      </w:r>
    </w:p>
    <w:p>
      <w:r>
        <w:t>Giấy chứng nhận đủ điều kiện thương nhân kinh doanh mua bán LNG</w:t>
      </w:r>
    </w:p>
    <w:p>
      <w:r>
        <w:t>2.000166</w:t>
      </w:r>
    </w:p>
    <w:p>
      <w:r>
        <w:t>Sửa đổi, bổ sung</w:t>
      </w:r>
    </w:p>
    <w:p>
      <w:r>
        <w:t>256</w:t>
      </w:r>
    </w:p>
    <w:p>
      <w:r>
        <w:t>65</w:t>
      </w:r>
    </w:p>
    <w:p>
      <w:r>
        <w:t>Cấp điều chỉnh Giấy chứng nhận đủ điều kiện thương nhân kinh doanh mua bán LNG</w:t>
      </w:r>
    </w:p>
    <w:p>
      <w:r>
        <w:t>2.000390</w:t>
      </w:r>
    </w:p>
    <w:p>
      <w:r>
        <w:t>Sửa đổi, bổ sung</w:t>
      </w:r>
    </w:p>
    <w:p>
      <w:r>
        <w:t>259</w:t>
      </w:r>
    </w:p>
    <w:p>
      <w:r>
        <w:t>66</w:t>
      </w:r>
    </w:p>
    <w:p>
      <w:r>
        <w:t>Cấp lại Giấy chứng nhận đủ điều kiện thương nhân kinh doanh mua bán LNG</w:t>
      </w:r>
    </w:p>
    <w:p>
      <w:r>
        <w:t>2.000156</w:t>
      </w:r>
    </w:p>
    <w:p>
      <w:r>
        <w:t>Sửa đổi, bổ sung</w:t>
      </w:r>
    </w:p>
    <w:p>
      <w:r>
        <w:t>261</w:t>
      </w:r>
    </w:p>
    <w:p>
      <w:r>
        <w:t>67</w:t>
      </w:r>
    </w:p>
    <w:p>
      <w:r>
        <w:t>Cấp Giấy chứng nhận đủ điều kiện thương nhân kinh doanh mua bán CNG</w:t>
      </w:r>
    </w:p>
    <w:p>
      <w:r>
        <w:t>2.000354</w:t>
      </w:r>
    </w:p>
    <w:p>
      <w:r>
        <w:t>Sửa đổi, bổ sung</w:t>
      </w:r>
    </w:p>
    <w:p>
      <w:r>
        <w:t>253</w:t>
      </w:r>
    </w:p>
    <w:p>
      <w:r>
        <w:t>68</w:t>
      </w:r>
    </w:p>
    <w:p>
      <w:r>
        <w:t>Cấp điều chỉnh Giấy chứng nhận đủ điều kiện thương nhân kinh doanh mua bán CNG</w:t>
      </w:r>
    </w:p>
    <w:p>
      <w:r>
        <w:t>1.000481</w:t>
      </w:r>
    </w:p>
    <w:p>
      <w:r>
        <w:t>Sửa đổi, bổ sung</w:t>
      </w:r>
    </w:p>
    <w:p>
      <w:r>
        <w:t>266</w:t>
      </w:r>
    </w:p>
    <w:p>
      <w:r>
        <w:t>69</w:t>
      </w:r>
    </w:p>
    <w:p>
      <w:r>
        <w:t>Cấp lại Giấy ch ứ ng nhận đủ điều kiện thương nhân kinh doanh mua bán CNG</w:t>
      </w:r>
    </w:p>
    <w:p>
      <w:r>
        <w:t>2.000279</w:t>
      </w:r>
    </w:p>
    <w:p>
      <w:r>
        <w:t>Sửa đổi, bổ sung</w:t>
      </w:r>
    </w:p>
    <w:p>
      <w:r>
        <w:t>269</w:t>
      </w:r>
    </w:p>
    <w:p>
      <w:r>
        <w:t>70</w:t>
      </w:r>
    </w:p>
    <w:p>
      <w:r>
        <w:t>Cấp Giấy chứng nhận đủ điều kiện thương nhân kinh doanh mua bán LPG</w:t>
      </w:r>
    </w:p>
    <w:p>
      <w:r>
        <w:t>2.000142</w:t>
      </w:r>
    </w:p>
    <w:p>
      <w:r>
        <w:t>Sửa đổi, bổ sung</w:t>
      </w:r>
    </w:p>
    <w:p>
      <w:r>
        <w:t>271</w:t>
      </w:r>
    </w:p>
    <w:p>
      <w:r>
        <w:t>71</w:t>
      </w:r>
    </w:p>
    <w:p>
      <w:r>
        <w:t>Cấp điều chỉnh Giấy chứng nhận đủ điều kiện thương nhân kinh doanh mua bán LPG</w:t>
      </w:r>
    </w:p>
    <w:p>
      <w:r>
        <w:t>2.000078</w:t>
      </w:r>
    </w:p>
    <w:p>
      <w:r>
        <w:t>Sửa đổi, bổ sung</w:t>
      </w:r>
    </w:p>
    <w:p>
      <w:r>
        <w:t>274</w:t>
      </w:r>
    </w:p>
    <w:p>
      <w:r>
        <w:t>72</w:t>
      </w:r>
    </w:p>
    <w:p>
      <w:r>
        <w:t>Cấp lại Giấy chứng nhận đủ điều kiện thương nhân kinh doanh mua bán LPG</w:t>
      </w:r>
    </w:p>
    <w:p>
      <w:r>
        <w:t>2.000136</w:t>
      </w:r>
    </w:p>
    <w:p>
      <w:r>
        <w:t>Sửa đổi, bổ sung</w:t>
      </w:r>
    </w:p>
    <w:p>
      <w:r>
        <w:t>277</w:t>
      </w:r>
    </w:p>
    <w:p>
      <w:r>
        <w:t>73</w:t>
      </w:r>
    </w:p>
    <w:p>
      <w:r>
        <w:t>Cấp Giấy chứng nhận đủ điều kiện trạm nạp LNG vào phương tiện vận tải</w:t>
      </w:r>
    </w:p>
    <w:p>
      <w:r>
        <w:t>2.000387</w:t>
      </w:r>
    </w:p>
    <w:p>
      <w:r>
        <w:t>Sửa đổi, bổ sung</w:t>
      </w:r>
    </w:p>
    <w:p>
      <w:r>
        <w:t>279</w:t>
      </w:r>
    </w:p>
    <w:p>
      <w:r>
        <w:t>74</w:t>
      </w:r>
    </w:p>
    <w:p>
      <w:r>
        <w:t>Cấp điều chỉnh Giấy chứng nhận đủ điều kiện trạm nạp LNG vào phương tiện vận tải</w:t>
      </w:r>
    </w:p>
    <w:p>
      <w:r>
        <w:t>2.000371</w:t>
      </w:r>
    </w:p>
    <w:p>
      <w:r>
        <w:t>Sửa đổi, bổ sung</w:t>
      </w:r>
    </w:p>
    <w:p>
      <w:r>
        <w:t>282</w:t>
      </w:r>
    </w:p>
    <w:p>
      <w:r>
        <w:t>75</w:t>
      </w:r>
    </w:p>
    <w:p>
      <w:r>
        <w:t>Cấp lại Giấy chứng nhận đủ điều kiện trạm nạp LNG vào phương tiện vận tải</w:t>
      </w:r>
    </w:p>
    <w:p>
      <w:r>
        <w:t>2.000376</w:t>
      </w:r>
    </w:p>
    <w:p>
      <w:r>
        <w:t>Sửa đổi, bổ sung</w:t>
      </w:r>
    </w:p>
    <w:p>
      <w:r>
        <w:t>284</w:t>
      </w:r>
    </w:p>
    <w:p>
      <w:r>
        <w:t>76</w:t>
      </w:r>
    </w:p>
    <w:p>
      <w:r>
        <w:t>Cấp Giấy chứng nhận đủ điều kiện trạm nạp CNG v à o phương tiện vận tải</w:t>
      </w:r>
    </w:p>
    <w:p>
      <w:r>
        <w:t>2.000163</w:t>
      </w:r>
    </w:p>
    <w:p>
      <w:r>
        <w:t>Sửa đổi, bổ sung</w:t>
      </w:r>
    </w:p>
    <w:p>
      <w:r>
        <w:t>286</w:t>
      </w:r>
    </w:p>
    <w:p>
      <w:r>
        <w:t>77</w:t>
      </w:r>
    </w:p>
    <w:p>
      <w:r>
        <w:t>Cấp điều chỉnh Giấy chứng nhận đủ điều kiện  tr ạm nạp CNG vào phương tiện vận tải</w:t>
      </w:r>
    </w:p>
    <w:p>
      <w:r>
        <w:t>2.000211</w:t>
      </w:r>
    </w:p>
    <w:p>
      <w:r>
        <w:t>Sửa đổi, bổ sung</w:t>
      </w:r>
    </w:p>
    <w:p>
      <w:r>
        <w:t>289</w:t>
      </w:r>
    </w:p>
    <w:p>
      <w:r>
        <w:t>78</w:t>
      </w:r>
    </w:p>
    <w:p>
      <w:r>
        <w:t>Cấp lại Giấy chứng nhận đủ điều kiện trạm nạp CNG v à o phương tiện vận tải</w:t>
      </w:r>
    </w:p>
    <w:p>
      <w:r>
        <w:t>1.000444</w:t>
      </w:r>
    </w:p>
    <w:p>
      <w:r>
        <w:t>Sửa đổi, bổ sung</w:t>
      </w:r>
    </w:p>
    <w:p>
      <w:r>
        <w:t>291</w:t>
      </w:r>
    </w:p>
    <w:p>
      <w:r>
        <w:t>79</w:t>
      </w:r>
    </w:p>
    <w:p>
      <w:r>
        <w:t>Cấp Giấy chứng nhận đủ điều kiện trạm nạp LPG vào phương tiện vận tải</w:t>
      </w:r>
    </w:p>
    <w:p>
      <w:r>
        <w:t>2.000196</w:t>
      </w:r>
    </w:p>
    <w:p>
      <w:r>
        <w:t>Sửa đổi, bổ sung</w:t>
      </w:r>
    </w:p>
    <w:p>
      <w:r>
        <w:t>293</w:t>
      </w:r>
    </w:p>
    <w:p>
      <w:r>
        <w:t>80</w:t>
      </w:r>
    </w:p>
    <w:p>
      <w:r>
        <w:t>Cấp điều chỉnh Giấy chứng nhận đủ điều kiện trạm nạp LPG  vào phương tiện vận tải</w:t>
      </w:r>
    </w:p>
    <w:p>
      <w:r>
        <w:t>2.000180</w:t>
      </w:r>
    </w:p>
    <w:p>
      <w:r>
        <w:t>Sửa đổi, bổ s u ng</w:t>
      </w:r>
    </w:p>
    <w:p>
      <w:r>
        <w:t>296</w:t>
      </w:r>
    </w:p>
    <w:p>
      <w:r>
        <w:t>81</w:t>
      </w:r>
    </w:p>
    <w:p>
      <w:r>
        <w:t>Cấp lại Giấy chứng nhận đủ điều kiện trạm nạp LPG vào phương tiện vận tải</w:t>
      </w:r>
    </w:p>
    <w:p>
      <w:r>
        <w:t>1.000425</w:t>
      </w:r>
    </w:p>
    <w:p>
      <w:r>
        <w:t>Sửa đổi, bổ sung</w:t>
      </w:r>
    </w:p>
    <w:p>
      <w:r>
        <w:t>298</w:t>
      </w:r>
    </w:p>
    <w:p>
      <w:r>
        <w:t>82</w:t>
      </w:r>
    </w:p>
    <w:p>
      <w:r>
        <w:t>Cấp Giấy chứng nhận đủ điều kiện trạm nạp LPG vào chai</w:t>
      </w:r>
    </w:p>
    <w:p>
      <w:r>
        <w:t>2.000073</w:t>
      </w:r>
    </w:p>
    <w:p>
      <w:r>
        <w:t>Sửa đổi, bổ sung</w:t>
      </w:r>
    </w:p>
    <w:p>
      <w:r>
        <w:t>300</w:t>
      </w:r>
    </w:p>
    <w:p>
      <w:r>
        <w:t>83</w:t>
      </w:r>
    </w:p>
    <w:p>
      <w:r>
        <w:t>Cấp điều chỉnh Giấy chứng nhận đủ điều kiện trạm nạp LPG vào chai</w:t>
      </w:r>
    </w:p>
    <w:p>
      <w:r>
        <w:t>2.000201</w:t>
      </w:r>
    </w:p>
    <w:p>
      <w:r>
        <w:t>Sửa đổi, bổ sung</w:t>
      </w:r>
    </w:p>
    <w:p>
      <w:r>
        <w:t>303</w:t>
      </w:r>
    </w:p>
    <w:p>
      <w:r>
        <w:t>84</w:t>
      </w:r>
    </w:p>
    <w:p>
      <w:r>
        <w:t>Cấp lại Giấy chứng nhận đủ điều kiện trạm nạp LPG vào chai</w:t>
      </w:r>
    </w:p>
    <w:p>
      <w:r>
        <w:t>2.000207</w:t>
      </w:r>
    </w:p>
    <w:p>
      <w:r>
        <w:t>Sửa đổi, bổ sung</w:t>
      </w:r>
    </w:p>
    <w:p>
      <w:r>
        <w:t>305</w:t>
      </w:r>
    </w:p>
    <w:p>
      <w:r>
        <w:t>85</w:t>
      </w:r>
    </w:p>
    <w:p>
      <w:r>
        <w:t>Cấp Giấy chứng nhận đủ điều kiện  tr ạm nạp LPG vào xe bồn</w:t>
      </w:r>
    </w:p>
    <w:p>
      <w:r>
        <w:t>2.000194</w:t>
      </w:r>
    </w:p>
    <w:p>
      <w:r>
        <w:t>Sửa đổi, bổ sung</w:t>
      </w:r>
    </w:p>
    <w:p>
      <w:r>
        <w:t>307</w:t>
      </w:r>
    </w:p>
    <w:p>
      <w:r>
        <w:t>86</w:t>
      </w:r>
    </w:p>
    <w:p>
      <w:r>
        <w:t>Cấp điều chỉnh Giấy chứng  n hận đủ điều kiện trạm nạp LPG vào xe bồn</w:t>
      </w:r>
    </w:p>
    <w:p>
      <w:r>
        <w:t>2.000175</w:t>
      </w:r>
    </w:p>
    <w:p>
      <w:r>
        <w:t>Sửa đổi, bổ sung</w:t>
      </w:r>
    </w:p>
    <w:p>
      <w:r>
        <w:t>310</w:t>
      </w:r>
    </w:p>
    <w:p>
      <w:r>
        <w:t>87</w:t>
      </w:r>
    </w:p>
    <w:p>
      <w:r>
        <w:t>Cấp lại Giấy chứng nhận đủ điều kiện trạm nạp LPG vào xe b ồ n</w:t>
      </w:r>
    </w:p>
    <w:p>
      <w:r>
        <w:t>2.000187</w:t>
      </w:r>
    </w:p>
    <w:p>
      <w:r>
        <w:t>Sửa đổi, bổ sung</w:t>
      </w:r>
    </w:p>
    <w:p>
      <w:r>
        <w:t>312</w:t>
      </w:r>
    </w:p>
    <w:p>
      <w:r>
        <w:t>X</w:t>
      </w:r>
    </w:p>
    <w:p>
      <w:r>
        <w:t>Lĩnh vực Hóa chất</w:t>
      </w:r>
    </w:p>
    <w:p>
      <w:r>
        <w:t>88</w:t>
      </w:r>
    </w:p>
    <w:p>
      <w:r>
        <w:t>Cấp giấy chứng nhận đủ điều kiện sản xuất hóa chất sản xuất, kinh doanh có điều kiện  tr ong lĩnh vực công nghiệp</w:t>
      </w:r>
    </w:p>
    <w:p>
      <w:r>
        <w:t>2.001547</w:t>
      </w:r>
    </w:p>
    <w:p>
      <w:r>
        <w:t>314</w:t>
      </w:r>
    </w:p>
    <w:p>
      <w:r>
        <w:t>89</w:t>
      </w:r>
    </w:p>
    <w:p>
      <w:r>
        <w:t>Cấp điều chỉnh giấy chứng nhận đủ điều kiện sản xuất hóa chất sản xuất, kinh doanh có điều kiện trong lĩnh vực công nghiệp</w:t>
      </w:r>
    </w:p>
    <w:p>
      <w:r>
        <w:t>2.001172</w:t>
      </w:r>
    </w:p>
    <w:p>
      <w:r>
        <w:t>318</w:t>
      </w:r>
    </w:p>
    <w:p>
      <w:r>
        <w:t>90</w:t>
      </w:r>
    </w:p>
    <w:p>
      <w:r>
        <w:t>Cấp lại giấy chứng nhận đủ điều kiện sản xuất hóa chất sản xuất, kinh doanh có điều kiện trong lĩnh vực công nghiệp</w:t>
      </w:r>
    </w:p>
    <w:p>
      <w:r>
        <w:t>2.001175</w:t>
      </w:r>
    </w:p>
    <w:p>
      <w:r>
        <w:t>322</w:t>
      </w:r>
    </w:p>
    <w:p>
      <w:r>
        <w:t>91</w:t>
      </w:r>
    </w:p>
    <w:p>
      <w:r>
        <w:t>Cấp giấy chứng nhận đủ điều kiện kinh doanh hóa chất sản xuất, kinh doanh có điều kiện trong lĩnh vực công nghiệp</w:t>
      </w:r>
    </w:p>
    <w:p>
      <w:r>
        <w:t>1.002758</w:t>
      </w:r>
    </w:p>
    <w:p>
      <w:r>
        <w:t>325</w:t>
      </w:r>
    </w:p>
    <w:p>
      <w:r>
        <w:t>92</w:t>
      </w:r>
    </w:p>
    <w:p>
      <w:r>
        <w:t>Cấp điều chỉnh giấy chứng nhận đủ điều kiện kinh doanh hóa chất sản xuất, kinh doanh có điều kiện trong lĩnh vực công nghiệp</w:t>
      </w:r>
    </w:p>
    <w:p>
      <w:r>
        <w:t>2.000652</w:t>
      </w:r>
    </w:p>
    <w:p>
      <w:r>
        <w:t>330</w:t>
      </w:r>
    </w:p>
    <w:p>
      <w:r>
        <w:t>93</w:t>
      </w:r>
    </w:p>
    <w:p>
      <w:r>
        <w:t>Cấp lại giấy chứng nhận đủ điều kiện kinh doanh hóa chất sản xuất, kinh doanh có điều kiện trong lĩnh vực công nghiệp</w:t>
      </w:r>
    </w:p>
    <w:p>
      <w:r>
        <w:t>2.001161</w:t>
      </w:r>
    </w:p>
    <w:p>
      <w:r>
        <w:t>334</w:t>
      </w:r>
    </w:p>
    <w:p>
      <w:r>
        <w:t>94</w:t>
      </w:r>
    </w:p>
    <w:p>
      <w:r>
        <w:t>Cấp giấy chứng nhận đủ điều kiện sản xuất, kinh doanh hóa chất sản xuất, kinh doanh có điều kiện  tr ong lĩnh vực công nghiệp</w:t>
      </w:r>
    </w:p>
    <w:p>
      <w:r>
        <w:t>1.011506</w:t>
      </w:r>
    </w:p>
    <w:p>
      <w:r>
        <w:t>337</w:t>
      </w:r>
    </w:p>
    <w:p>
      <w:r>
        <w:t>95</w:t>
      </w:r>
    </w:p>
    <w:p>
      <w:r>
        <w:t>Cấp điều chỉnh giấy chứng nhận đủ điều kiện sản xuất, kinh doanh hóa chất sản xuất, kinh doanh có điều kiện trong lĩnh vực công nghiệp</w:t>
      </w:r>
    </w:p>
    <w:p>
      <w:r>
        <w:t>1.011508</w:t>
      </w:r>
    </w:p>
    <w:p>
      <w:r>
        <w:t>342</w:t>
      </w:r>
    </w:p>
    <w:p>
      <w:r>
        <w:t>96</w:t>
      </w:r>
    </w:p>
    <w:p>
      <w:r>
        <w:t>Cấp lại giấy chứng nhận đủ điều kiện sản xuất, kinh doanh hóa chất sản xuất, kinh doanh có điều kiện trong lĩnh vực công nghiệp</w:t>
      </w:r>
    </w:p>
    <w:p>
      <w:r>
        <w:t>1.011507</w:t>
      </w:r>
    </w:p>
    <w:p>
      <w:r>
        <w:t>345</w:t>
      </w:r>
    </w:p>
    <w:p>
      <w:r>
        <w:t>XI</w:t>
      </w:r>
    </w:p>
    <w:p>
      <w:r>
        <w:t>Lĩnh vực Vật liệu nổ công nghiệp, tiền chất thuốc nổ</w:t>
      </w:r>
    </w:p>
    <w:p>
      <w:r>
        <w:t>97</w:t>
      </w:r>
    </w:p>
    <w:p>
      <w:r>
        <w:t>Cấp Giấy chứng nhận huấn luyện kỹ thuật an toàn tiền chất thuốc nổ</w:t>
      </w:r>
    </w:p>
    <w:p>
      <w:r>
        <w:t>2.000221</w:t>
      </w:r>
    </w:p>
    <w:p>
      <w:r>
        <w:t>349</w:t>
      </w:r>
    </w:p>
    <w:p>
      <w:r>
        <w:t>98</w:t>
      </w:r>
    </w:p>
    <w:p>
      <w:r>
        <w:t>Cấp lại Giấy chứng nhận huấn luyện kỹ thuật an toàn tiền chất thuốc nổ</w:t>
      </w:r>
    </w:p>
    <w:p>
      <w:r>
        <w:t>2.000172</w:t>
      </w:r>
    </w:p>
    <w:p>
      <w:r>
        <w:t>352</w:t>
      </w:r>
    </w:p>
    <w:p>
      <w:r>
        <w:t>99</w:t>
      </w:r>
    </w:p>
    <w:p>
      <w:r>
        <w:t>Cấp Giấy chứng nhận huấn luyện kỹ thuật an toàn vật liệu nổ công nghiệp thuộc thẩm quyền giải quyết của Sở Công Thương</w:t>
      </w:r>
    </w:p>
    <w:p>
      <w:r>
        <w:t>2.000229</w:t>
      </w:r>
    </w:p>
    <w:p>
      <w:r>
        <w:t>Sửa đổi, bổ sung</w:t>
      </w:r>
    </w:p>
    <w:p>
      <w:r>
        <w:t>355</w:t>
      </w:r>
    </w:p>
    <w:p>
      <w:r>
        <w:t>100</w:t>
      </w:r>
    </w:p>
    <w:p>
      <w:r>
        <w:t>Cấp lại Giấy chứng nhận huấn luyện kỹ thuật an toàn vật liệu nổ công nghiệp thuộc thẩm quyền giải quyết của Sở Công Thương</w:t>
      </w:r>
    </w:p>
    <w:p>
      <w:r>
        <w:t>2.000210</w:t>
      </w:r>
    </w:p>
    <w:p>
      <w:r>
        <w:t>359</w:t>
      </w:r>
    </w:p>
    <w:p>
      <w:r>
        <w:t>101</w:t>
      </w:r>
    </w:p>
    <w:p>
      <w:r>
        <w:t>Cấp Giấy phép sử dụng vật liệu nổ công nghiệp thuộc thẩm quyền giải quyết của Sở Công Thương</w:t>
      </w:r>
    </w:p>
    <w:p>
      <w:r>
        <w:t>2.001434</w:t>
      </w:r>
    </w:p>
    <w:p>
      <w:r>
        <w:t>362</w:t>
      </w:r>
    </w:p>
    <w:p>
      <w:r>
        <w:t>102</w:t>
      </w:r>
    </w:p>
    <w:p>
      <w:r>
        <w:t>Cấp lại Giấy phép sử dụng vật liệu nổ công nghiệp thuộc thẩm quyền giải quyết của Sở Công Thương</w:t>
      </w:r>
    </w:p>
    <w:p>
      <w:r>
        <w:t>2.001433</w:t>
      </w:r>
    </w:p>
    <w:p>
      <w:r>
        <w:t>365</w:t>
      </w:r>
    </w:p>
    <w:p>
      <w:r>
        <w:t>103</w:t>
      </w:r>
    </w:p>
    <w:p>
      <w:r>
        <w:t>Thu hồi giấy phép sử dụng vật liệu nổ công nghiệp</w:t>
      </w:r>
    </w:p>
    <w:p>
      <w:r>
        <w:t>1.003401</w:t>
      </w:r>
    </w:p>
    <w:p>
      <w:r>
        <w:t>370</w:t>
      </w:r>
    </w:p>
    <w:p>
      <w:r>
        <w:t>XII</w:t>
      </w:r>
    </w:p>
    <w:p>
      <w:r>
        <w:t>Lĩnh vực Khoa học, công nghệ</w:t>
      </w:r>
    </w:p>
    <w:p>
      <w:r>
        <w:t>104</w:t>
      </w:r>
    </w:p>
    <w:p>
      <w:r>
        <w:t>Cấp thông báo xác nhận công bố sản phẩm, hàng hóa nhóm 2 phù hợp với quy chuẩn kỹ thuật tương ứng</w:t>
      </w:r>
    </w:p>
    <w:p>
      <w:r>
        <w:t>2.000046</w:t>
      </w:r>
    </w:p>
    <w:p>
      <w:r>
        <w:t>Sửa đổi, bổ sung</w:t>
      </w:r>
    </w:p>
    <w:p>
      <w:r>
        <w:t>372</w:t>
      </w:r>
    </w:p>
    <w:p>
      <w:r>
        <w:t>XIII</w:t>
      </w:r>
    </w:p>
    <w:p>
      <w:r>
        <w:t>Lĩnh vực Điện</w:t>
      </w:r>
    </w:p>
    <w:p>
      <w:r>
        <w:t>105</w:t>
      </w:r>
    </w:p>
    <w:p>
      <w:r>
        <w:t>Cấp giấy phép hoạt động bán lẻ điện đến cấp điện áp 0,4kV tại địa phương</w:t>
      </w:r>
    </w:p>
    <w:p>
      <w:r>
        <w:t>2.001535</w:t>
      </w:r>
    </w:p>
    <w:p>
      <w:r>
        <w:t>376</w:t>
      </w:r>
    </w:p>
    <w:p>
      <w:r>
        <w:t>106</w:t>
      </w:r>
    </w:p>
    <w:p>
      <w:r>
        <w:t>Cấp sửa đổi, bổ sung giấy phép hoạt động bán lẻ điện đến cấp điện áp 0,4kV tại địa phương</w:t>
      </w:r>
    </w:p>
    <w:p>
      <w:r>
        <w:t>2.001266</w:t>
      </w:r>
    </w:p>
    <w:p>
      <w:r>
        <w:t>380</w:t>
      </w:r>
    </w:p>
    <w:p>
      <w:r>
        <w:t>107</w:t>
      </w:r>
    </w:p>
    <w:p>
      <w:r>
        <w:t>Cấp giấy phép hoạt động phân phối điện đến cấp điện áp 35 kV tại địa phương</w:t>
      </w:r>
    </w:p>
    <w:p>
      <w:r>
        <w:t>2.001249</w:t>
      </w:r>
    </w:p>
    <w:p>
      <w:r>
        <w:t>384</w:t>
      </w:r>
    </w:p>
    <w:p>
      <w:r>
        <w:t>108</w:t>
      </w:r>
    </w:p>
    <w:p>
      <w:r>
        <w:t>Cấp Sửa đổi, bổ sung giấy phép hoạt động phân phối điện đến cấp điện áp 35 kV tại địa phương</w:t>
      </w:r>
    </w:p>
    <w:p>
      <w:r>
        <w:t>2.001724</w:t>
      </w:r>
    </w:p>
    <w:p>
      <w:r>
        <w:t>389</w:t>
      </w:r>
    </w:p>
    <w:p>
      <w:r>
        <w:t>109</w:t>
      </w:r>
    </w:p>
    <w:p>
      <w:r>
        <w:t>Cấp giấy phép hoạt động phát điện đối với nhà máy điện có qu y  mô công suất dưới 03MW đặt tại địa phương</w:t>
      </w:r>
    </w:p>
    <w:p>
      <w:r>
        <w:t>2.001617</w:t>
      </w:r>
    </w:p>
    <w:p>
      <w:r>
        <w:t>393</w:t>
      </w:r>
    </w:p>
    <w:p>
      <w:r>
        <w:t>110</w:t>
      </w:r>
    </w:p>
    <w:p>
      <w:r>
        <w:t>Cấp sửa đổi, bổ sung giấy phép hoạt động phát điện đối với nhà máy điện có quy mô công suất dưới 03MW đặt tại địa phương</w:t>
      </w:r>
    </w:p>
    <w:p>
      <w:r>
        <w:t>2.001549</w:t>
      </w:r>
    </w:p>
    <w:p>
      <w:r>
        <w:t>398</w:t>
      </w:r>
    </w:p>
    <w:p>
      <w:r>
        <w:t>111</w:t>
      </w:r>
    </w:p>
    <w:p>
      <w:r>
        <w:t>Cấp giấy phép hoạt động tư vấn chuyên ngành điện thuộc thẩm quyền cấp của địa phương</w:t>
      </w:r>
    </w:p>
    <w:p>
      <w:r>
        <w:t>2.001561</w:t>
      </w:r>
    </w:p>
    <w:p>
      <w:r>
        <w:t>402</w:t>
      </w:r>
    </w:p>
    <w:p>
      <w:r>
        <w:t>112</w:t>
      </w:r>
    </w:p>
    <w:p>
      <w:r>
        <w:t>Cấp sửa đổi, bổ sung giấy phép hoạt động tư vấn chuyên ngành điện thuộc thẩm quyền cấp của địa phương</w:t>
      </w:r>
    </w:p>
    <w:p>
      <w:r>
        <w:t>2.001632</w:t>
      </w:r>
    </w:p>
    <w:p>
      <w:r>
        <w:t>407</w:t>
      </w:r>
    </w:p>
    <w:p>
      <w:r>
        <w:t>XIV</w:t>
      </w:r>
    </w:p>
    <w:p>
      <w:r>
        <w:t>Lĩnh vực Quản lý chất lượng công trình xây dựng</w:t>
      </w:r>
    </w:p>
    <w:p>
      <w:r>
        <w:t>113</w:t>
      </w:r>
    </w:p>
    <w:p>
      <w:r>
        <w:t>Kiểm tra công tác nghiệm thu hoàn thành công trình (đối với các công trình trên địa bàn thuộc trách nhiệm quản lý của Sở Công Thương, trừ các công trình thuộc thẩm quyền kiểm tra của hội đồng nghiệm thu nhà nước các công trình xây dựng, cơ quan chuyên môn về xây dựng trực thuộc bộ xây dựng và bộ quản lý công trình xây dựng chuyên ngành)</w:t>
      </w:r>
    </w:p>
    <w:p>
      <w:r>
        <w:t>TTHC đặc thù 1.009794</w:t>
      </w:r>
    </w:p>
    <w:p>
      <w:r>
        <w:t>411</w:t>
      </w:r>
    </w:p>
    <w:p>
      <w:r>
        <w:t>XV</w:t>
      </w:r>
    </w:p>
    <w:p>
      <w:r>
        <w:t>Lĩnh vực Quản lý hoạt động xây dựng</w:t>
      </w:r>
    </w:p>
    <w:p>
      <w:r>
        <w:t>114</w:t>
      </w:r>
    </w:p>
    <w:p>
      <w:r>
        <w:t>Thẩm định Báo cáo nghiên cứu khả thi đầu tư xây dựng/điều chỉnh Báo cáo nghiên cứu khả thi đầu tư xây dựng</w:t>
      </w:r>
    </w:p>
    <w:p>
      <w:r>
        <w:t>TTHC đặc thù 1.009972</w:t>
      </w:r>
    </w:p>
    <w:p>
      <w:r>
        <w:t>Sửa đổi, bổ sung</w:t>
      </w:r>
    </w:p>
    <w:p>
      <w:r>
        <w:t>416</w:t>
      </w:r>
    </w:p>
    <w:p>
      <w:r>
        <w:t>115</w:t>
      </w:r>
    </w:p>
    <w:p>
      <w:r>
        <w:t>Thẩm định thiết kế xây dựng triển khai sau thiết kế cơ sở/điều chỉnh thiết kế xây dựng triển khai sau thiết kế cơ sở</w:t>
      </w:r>
    </w:p>
    <w:p>
      <w:r>
        <w:t>TTHC đặc thù 1.009973</w:t>
      </w:r>
    </w:p>
    <w:p>
      <w:r>
        <w:t>Sửa đổi, bổ sung</w:t>
      </w:r>
    </w:p>
    <w:p>
      <w:r>
        <w:t>423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