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3029/QĐ-UBND năm 2023 công bố Danh mục thủ tục hành chính và phê duyệt quy trình nội bộ, quy trình điện tử giải quyết thủ tục hành chính mới, sửa đổi, bổ sung, bị bãi bỏ thuộc thẩm quyền giải quyết của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3029/QĐ-UBND</w:t>
      </w:r>
    </w:p>
    <w:p>
      <w:r>
        <w:t>Đồng Nai, ngày 27 tháng 11 năm 2023</w:t>
      </w:r>
    </w:p>
    <w:p>
      <w:r>
        <w:t>QUYẾT ĐỊNH</w:t>
      </w:r>
    </w:p>
    <w:p>
      <w:r>
        <w:t>VỀ VIỆC CÔNG BỐ DANH MỤC THỦ TỤC HÀNH CHÍNH VÀ PHÊ DUYỆT QUY TRÌNH NỘI BỘ, QUY TRÌNH ĐIỆN TỬ GIẢI QUYẾT THỦ TỤC HÀNH CHÍNH MỚI BAN HÀNH, SỬA ĐỔI, BỔ SUNG, BỊ BÃI BỎ THUỘC THẨM QUYỀN GIẢI QUYẾT CỦA SỞ KHOA HỌC VÀ CÔNG NGHỆ TỈNH ĐỒNG NAI</w:t>
      </w:r>
    </w:p>
    <w:p>
      <w:r>
        <w:t>CHỦ TỊCH ỦY BAN NHÂN DÂN TỈNH ĐỒNG NAI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1564/QĐ-BKHCN ngày 21 tháng 7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1668/QĐ-BKHCN ngày 01 tháng 8 năm 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Căn cứ Quyết định số 1915/QĐ-BKHCN ngày 28 tháng 8 năm 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2060/QĐ-BKHCN ngày 13 tháng 9 năm 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Căn cứ Quyết định số 2105/QĐ-BKHCN ngày 18 tháng 9 năm 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Căn cứ Quyết định số 105/QĐ-UBND ngày 13 tháng 01 năm 2020 của Chủ tịch UBND tỉnh Đồng Nai về việc công bố Bộ thủ tục hành chính thuộc thẩm quyền giải quyết của Sở Khoa học và Công nghệ tỉnh Đồng Nai;</w:t>
      </w:r>
    </w:p>
    <w:p>
      <w:r>
        <w:t>Căn cứ Quyết định số 732/QĐ-UBND ngày 11 tháng 3 năm 2020 của Chủ tịch UBND tỉnh Đồng Nai về việc phê duyệt quy trình điện tử thực hiện thủ tục hành chính thẩm quyền giải quyết của Sở Khoa học và Công nghệ tỉnh Đồng Nai;</w:t>
      </w:r>
    </w:p>
    <w:p>
      <w:r>
        <w:t>Căn cứ Quyết định số 2661/QĐ-UBND ngày 05 tháng 8 năm 2021 của Chủ tịch UBND tỉnh Đồng Nai về việc công bố thủ tục hành chính và phê duyệt quy trình điện tử thực hiện thủ tục hành chính được ban hành mới, sửa đổi và bãi bỏ thuộc thẩm quyền giải quyết của ngành Khoa học và Công nghệ tỉnh Đồng Nai;</w:t>
      </w:r>
    </w:p>
    <w:p>
      <w:r>
        <w:t>Căn cứ Quyết định số 1791/QĐ-UBND ngày 13 tháng 7 năm 2022 của Chủ tịch UBND tỉnh Đồng Nai về việc công bố thủ tục hành chính được sửa đổi thuộc thẩm quyền giải quyết của ngành Khoa học và Công nghệ tỉnh Đồng Nai;</w:t>
      </w:r>
    </w:p>
    <w:p>
      <w:r>
        <w:t>Theo đề nghị của Giám đốc Sở Khoa học và Công nghệ tại Tờ trình số 104/TTr-SKHCN ngày 13 tháng 11 năm 2023.</w:t>
      </w:r>
    </w:p>
    <w:p>
      <w:r>
        <w:t>QUYẾT ĐỊNH:</w:t>
      </w:r>
    </w:p>
    <w:p>
      <w:r>
        <w:t>Điều 1.    Công bố, phê duyệt kèm theo Quyết định này danh mục các thủ tục hành chính (TTHC) và quy trình nội bộ, quy trình điện tử giải quyết TTHC cấp tỉnh mới ban hành, sửa đổi, bổ sung, bãi bỏ, cụ thể như sau:</w:t>
      </w:r>
    </w:p>
    <w:p>
      <w:r>
        <w:t>1. Ban hành mới: 10 thủ tục hành chính và 10 quy trình nội bộ, quy trình điện tử giải quyết thủ tục hành chính cấp tỉnh.</w:t>
      </w:r>
    </w:p>
    <w:p>
      <w:r>
        <w:t>2. Sửa đổi: 11 thủ tục hành chính và 11 quy trình quy trình nội bộ, quy trình điện tử giải quyết thủ tục hành chính cấp tỉnh đã được ban hành tại Quyết định số Quyết định số 105/QĐ-UBND ngày 13 tháng 01 năm 2020, Quyết định số 732/QĐ-UBND ngày 11 tháng 3 năm 2020, Quyết định số 2661/QĐ-UBND ngày 05 tháng 8 năm 2021, Quyết định số 1791/QĐ-UBND ngày 13 tháng 7 năm 2022 của Chủ tịch UBND tỉnh về việc công bố thủ tục hành chính và phê duyệt quy trình điện tử thực hiện thủ tục hành chính được ban hành mới, sửa đổi và bãi bỏ thuộc thẩm quyền giải quyết của ngành Khoa học và Công nghệ tỉnh Đồng Nai.</w:t>
      </w:r>
    </w:p>
    <w:p>
      <w:r>
        <w:t>3. Bãi bỏ: 05 thủ tục hành chính và 05 quy trình quy trình nội bộ, quy trình điện tử giải quyết thủ tục hành chính cấp tỉnh đã được ban hành tại Quyết định số Quyết định số 105/QĐ-UBND ngày 13 tháng 01 năm 2020 và Quyết định số 732/QĐ-UBND ngày 11 tháng 3 năm 2020 của Chủ tịch UBND tỉnh về việc công bố thủ tục hành chính và phê duyệt quy trình điện tử thực hiện thủ tục hành chính được ban hành mới, sửa đổi và bãi bỏ thuộc thẩm quyền giải quyết của ngành Khoa học và Công nghệ tỉnh Đồng Nai.</w:t>
      </w:r>
    </w:p>
    <w:p>
      <w:r>
        <w:t>(Danh mục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105/QĐ-UBND ngày 13 tháng 01 năm 2020, Quyết định số 732/QĐ-UBND ngày 11 tháng 3 năm 2020, Quyết định số 2661/QĐ-UBND ngày 05 tháng 8 năm 2021, Quyết định số 1791/QĐ-UBND ngày 13 tháng 7 năm 2022 của Chủ tịch UBND tỉnh Đồng Nai vẫn giữ nguyên giá trị pháp lý.</w:t>
      </w:r>
    </w:p>
    <w:p>
      <w:r>
        <w:t>Điều 3.   Sở Khoa học và Công nghệ , Trung tâm Phục vụ Hành chính công tỉnh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UBND tỉnh  có trách nhiệm chủ trì, phối hợp với  Sở Khoa học và Công nghệ   cập nhật nội dung các thủ tục hành chính đã được công bố  tại Quyết định này lên Cơ sở dữ liệu quốc gia về thủ tục hành chính của Chính phủ.</w:t>
      </w:r>
    </w:p>
    <w:p>
      <w:r>
        <w:t>Sở Thông tin và Truyền thông có trách nhiệm chủ trì, phối hợp với Sở  Khoa học và Công nghệ  và các cơ quan, đơn vị có liên quan thực hiện cập nhật nội dung các thủ tục hành chính mới ban hành, được sửa đổi, bổ sung, gỡ bỏ các thủ tục hành chính bị bãi bỏ được công bố theo Quyết định này trên Cổng dịch vụ công của tỉnh; cấu hình quy trình nội bộ, quy trình điện tử giải quyết thủ tục hành chính mới ban hành, được sửa đổi, bổ sung, gỡ bỏ quy trình nội bộ, quy trình điện tử giải quyết thủ tục hành chính bị bãi bỏ được công bố theo Quyết định này trên Phần mềm một cửa điện tử (Egov)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Thông tin và Truyền thông; Trung tâm  Phục vụ  Hành chính công tỉnh và các tổ chức, cá nhân có liên quan chịu trách nhiệm thi hành Quyết định này./.</w:t>
      </w:r>
    </w:p>
    <w:p>
      <w:r>
        <w:t>Nơi nhận:</w:t>
      </w:r>
    </w:p>
    <w:p>
      <w:r>
        <w:t>- Như Điều 4;</w:t>
      </w:r>
    </w:p>
    <w:p>
      <w:r>
        <w:t>- Cục KSTTHC (VPCP);</w:t>
      </w:r>
    </w:p>
    <w:p>
      <w:r>
        <w:t>- Bộ Khoa học và Công nghệ;</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KGVX, TTHCC, Cổng TTĐT tỉnh.</w:t>
      </w:r>
    </w:p>
    <w:p>
      <w:r>
        <w:t>KT. CHỦ TỊCH</w:t>
      </w:r>
    </w:p>
    <w:p>
      <w:r>
        <w:t>PHÓ CHỦ TỊCH</w:t>
      </w:r>
    </w:p>
    <w:p>
      <w:r>
        <w:t>Nguyễn Sơn Hùng</w:t>
      </w:r>
    </w:p>
    <w:p>
      <w:r>
        <w:t>DANH MỤC</w:t>
      </w:r>
    </w:p>
    <w:p>
      <w:r>
        <w:t>THỦ TỤC HÀNH CHÍNH MỚI BAN HÀNH, SỬA ĐỔI, BỔ SUNG VÀ BỊ BÃI BỎ THUỘC THẨM QUYỀN GIẢI QUYẾT CỦA SỞ KHOA HỌC VÀ CÔNG NGHỆ TỈNH ĐỒNG NAI</w:t>
      </w:r>
    </w:p>
    <w:p>
      <w:r>
        <w:t>(Ban hành kèm theo Quyết định số 3029/QĐ-UBND ngày 27 tháng 11 năm 2023 của Chủ tịch UBND tỉnh Đồng Nai)</w:t>
      </w:r>
    </w:p>
    <w:p>
      <w:r>
        <w:t>A. DANH MỤC THỦ TỤC HÀNH CHÍNH CẤP TỈNH MỚI BAN HÀNH</w:t>
      </w:r>
    </w:p>
    <w:p>
      <w:r>
        <w:t>STT</w:t>
      </w:r>
    </w:p>
    <w:p>
      <w:r>
        <w:t>Số hồ sơ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Lĩnh vực hoạt động khoa học và công nghệ</w:t>
      </w:r>
    </w:p>
    <w:p>
      <w:r>
        <w:t>1.</w:t>
      </w:r>
    </w:p>
    <w:p>
      <w:r>
        <w:t>1.011812</w:t>
      </w:r>
    </w:p>
    <w:p>
      <w:r>
        <w:t>Thủ tục công nhận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Không có</w:t>
      </w:r>
    </w:p>
    <w:p>
      <w:r>
        <w:t>- Luật Chuyển giao Công nghệ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Nội dung TTHC thực hiện theo  Quyết định số 1668/QĐ-BKHCN ngày 01/8/2023 của Bộ trưởng Bộ Khoa học và Công nghệ  về việc công bố thủ tục hành chính mới ban hành, bãi bỏ trong lĩnh vực hoạt động khoa học và Công nghệ thuộc phạm vi chức năng quản lý của Bộ Khoa học và Công nghệ</w:t>
      </w:r>
    </w:p>
    <w:p>
      <w:r>
        <w:t>2.</w:t>
      </w:r>
    </w:p>
    <w:p>
      <w:r>
        <w:t>1.011814</w:t>
      </w:r>
    </w:p>
    <w:p>
      <w:r>
        <w:t>Thủ tục hỗ trợ kinh phí, mua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Không có</w:t>
      </w:r>
    </w:p>
    <w:p>
      <w:r>
        <w:t>- Luật Chuyển giao Công nghệ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Nội dung TTHC thực hiện theo  Quyết định số 1668/QĐ-BKHCN ngày 01/8/2023 của Bộ trưởng Bộ Khoa học và Công nghệ  về việc công bố thủ tục hành chính mới ban hành, bãi bỏ trong lĩnh vực hoạt động khoa học và Công nghệ thuộc phạm vi chức năng quản lý của Bộ Khoa học và Công nghệ</w:t>
      </w:r>
    </w:p>
    <w:p>
      <w:r>
        <w:t>3.</w:t>
      </w:r>
    </w:p>
    <w:p>
      <w:r>
        <w:t>1.011815</w:t>
      </w:r>
    </w:p>
    <w:p>
      <w:r>
        <w:t>Thủ tục mua sáng chế, sáng kiến</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Không có</w:t>
      </w:r>
    </w:p>
    <w:p>
      <w:r>
        <w:t>- Luật Chuyển giao Công nghệ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Nội dung TTHC thực hiện theo  Quyết định số 1668/QĐ-BKHCN ngày 01/8/2023 của Bộ trưởng Bộ Khoa học và Công nghệ  về việc công bố thủ tục hành chính mới ban hành, bãi bỏ trong lĩnh vực hoạt động khoa học và Công nghệ thuộc phạm vi chức năng quản lý của Bộ Khoa học và Công nghệ</w:t>
      </w:r>
    </w:p>
    <w:p>
      <w:r>
        <w:t>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Không có</w:t>
      </w:r>
    </w:p>
    <w:p>
      <w:r>
        <w:t>- Luật Chuyển giao Công nghệ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Nội dung TTHC thực hiện theo  Quyết định số 1668/QĐ-BKHCN ngày 01/8/2023 của Bộ trưởng Bộ Khoa học và Công nghệ  về việc công bố thủ tục hành chính mới ban hành, bãi bỏ trong lĩnh vực hoạt động khoa học và Công nghệ thuộc phạm vi chức năng quản lý của Bộ Khoa học và Công nghệ</w:t>
      </w:r>
    </w:p>
    <w:p>
      <w:r>
        <w:t>5.</w:t>
      </w:r>
    </w:p>
    <w:p>
      <w:r>
        <w:t>1.011818</w:t>
      </w:r>
    </w:p>
    <w:p>
      <w:r>
        <w:t>Thủ tục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05 ngày làm việc kể từ ngày nhận đủ hồ sơ hợp lệ</w:t>
      </w:r>
    </w:p>
    <w:p>
      <w:r>
        <w:t>- Hồ sơ đăng ký được gửi qua đường bưu chính đến Sở Khoa học và Công nghệ tỉnh Đồng Nai (địa chỉ: Số 1597 đường Phạm Văn Thuận, phường Thống Nhất, thành phố Biên Hòa, tỉnh Đồng Nai)</w:t>
      </w:r>
    </w:p>
    <w:p>
      <w:r>
        <w:t>- Hồ sơ đăng ký trực tuyến tại địa chỉ: https://dichvucong.dongnai.gov.vn (nếu có).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 Cơ quan thực hiện:   Trung tâm Khoa học và Công nghệ tỉnh Đồng Nai</w:t>
      </w:r>
    </w:p>
    <w:p>
      <w:r>
        <w:t>-  Cơ quan  có thẩm quyền quyết định :  Trung tâm Khoa học và Công nghệ tỉnh Đồng Nai</w:t>
      </w:r>
    </w:p>
    <w:p>
      <w:r>
        <w:t>Không có</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Nội dung TTHC thực hiện theo  Quyết định số 1564/QĐ-BKHCN ngày 21/7/2023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6.</w:t>
      </w:r>
    </w:p>
    <w:p>
      <w:r>
        <w:t>1.011820</w:t>
      </w:r>
    </w:p>
    <w:p>
      <w:r>
        <w:t>Thủ tục đăng ký kết quả thực hiện nhiệm vụ khoa học và công nghệ không sử dụng ngân sách nhà nước</w:t>
      </w:r>
    </w:p>
    <w:p>
      <w:r>
        <w:t>Trong thời hạn 05 ngày làm việc kể từ ngày nhận đủ hồ sơ hợp lệ</w:t>
      </w:r>
    </w:p>
    <w:p>
      <w:r>
        <w:t>- Hồ sơ đăng ký được gửi qua đường bưu chính đến Sở Khoa học và Công nghệ tỉnh Đồng Nai (địa chỉ: Số 1597 đường Phạm Văn Thuận, phường Thống Nhất, thành phố Biên Hòa, tỉnh Đồng Nai)</w:t>
      </w:r>
    </w:p>
    <w:p>
      <w:r>
        <w:t>- Hồ sơ đăng ký trực tuyến tại địa chỉ: https://dichvucong.dongnai.gov.vn (nếu có).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 Cơ quan thực hiện:   Trung tâm Khoa học và Công nghệ tỉnh Đồng Nai</w:t>
      </w:r>
    </w:p>
    <w:p>
      <w:r>
        <w:t>-  Cơ quan  có thẩm quyền quyết định :  Trung tâm Khoa học và Công nghệ tỉnh Đồng Nai</w:t>
      </w:r>
    </w:p>
    <w:p>
      <w:r>
        <w:t>Không có</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Nội dung TTHC thực hiện theo  Quyết định số 1564/QĐ-BKHCN ngày 21/7/2023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7.</w:t>
      </w:r>
    </w:p>
    <w:p>
      <w:r>
        <w:t>1.011819</w:t>
      </w:r>
    </w:p>
    <w:p>
      <w:r>
        <w:t>Thủ tục đăng ký thông tin kết quả nghiên cứu khoa học và phát triển công nghệ được mua bằng ngân sách nhà nước thuộc phạm vi quản lý của tỉnh, thành phố trực thuộc Trung ương</w:t>
      </w:r>
    </w:p>
    <w:p>
      <w:r>
        <w:t>Trong thời hạn 05 ngày làm việc kể từ ngày nhận đủ hồ sơ hợp lệ</w:t>
      </w:r>
    </w:p>
    <w:p>
      <w:r>
        <w:t>- Hồ sơ đăng ký được gửi qua đường bưu chính đến Sở Khoa học và Công nghệ tỉnh Đồng Nai (địa chỉ: Số 1597 đường Phạm Văn Thuận, phường Thống Nhất, thành phố Biên Hòa, tỉnh Đồng Nai)</w:t>
      </w:r>
    </w:p>
    <w:p>
      <w:r>
        <w:t>- Hồ sơ đăng ký trực tuyến tại địa chỉ: https://dichvucong.dongnai.gov.vn (nếu có).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 Cơ quan thực hiện:   Trung tâm Khoa học và Công nghệ tỉnh Đồng Nai</w:t>
      </w:r>
    </w:p>
    <w:p>
      <w:r>
        <w:t>-  Cơ quan  có thẩm quyền quyết định :  Trung tâm Khoa học và Công nghệ tỉnh Đồng Nai</w:t>
      </w:r>
    </w:p>
    <w:p>
      <w:r>
        <w:t>Không có</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Nội dung TTHC thực hiện theo  Quyết định số 1564/QĐ-BKHCN ngày 21/7/2023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II</w:t>
      </w:r>
    </w:p>
    <w:p>
      <w:r>
        <w:t>Lĩnh vực sở hữu trí tuệ</w:t>
      </w:r>
    </w:p>
    <w:p>
      <w:r>
        <w:t>8.</w:t>
      </w:r>
    </w:p>
    <w:p>
      <w:r>
        <w:t>1.011937</w:t>
      </w:r>
    </w:p>
    <w:p>
      <w:r>
        <w:t>Thủ tục cấp Giấy chứng nhận tổ chức giám định sở hữu công nghiệp</w:t>
      </w:r>
    </w:p>
    <w:p>
      <w:r>
        <w:t>Trong thời hạn 01 tháng kể từ ngày tiếp nhận hồ sơ hợp lệ, đầy đủ</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Phí thẩm định hồ sơ yêu cầu cấp Giấy chứng nhận tổ chức giám định sở hữu công nghiệp: 250.000 đồng.</w:t>
      </w:r>
    </w:p>
    <w:p>
      <w:r>
        <w:t>- Luật Sở hữu trí tuệ năm 2005 (được sửa đổi, bổ sung 2009, 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của Bộ trưởng Bộ Tài chính quy định mức thu, chế độ thu, nộp, quản lý và sử dụng phí, lệ phí sở hữu công nghiệp, được sửa đổi, bổ sung tại Thông tư số 31/2020/TT-BTC ngày 04/5/2020</w:t>
      </w:r>
    </w:p>
    <w:p>
      <w:r>
        <w:t>Nội dung TTHC thực hiện theo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9.</w:t>
      </w:r>
    </w:p>
    <w:p>
      <w:r>
        <w:t>1.011938</w:t>
      </w:r>
    </w:p>
    <w:p>
      <w:r>
        <w:t>Thủ tục cấp lại Giấy chứng nhận tổ chức giám định sở hữu công nghiệp</w:t>
      </w:r>
    </w:p>
    <w:p>
      <w:r>
        <w:t>Trong thời hạn 20 ngày kể từ ngày tiếp nhận hồ sơ hợp lệ, đầy đủ</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Phí thẩm định hồ sơ yêu cầu cấp Giấy chứng nhận tổ chức giám định sở hữu công nghiệp: 250.000 đồng.</w:t>
      </w:r>
    </w:p>
    <w:p>
      <w:r>
        <w:t>- Luật Sở hữu trí tuệ năm 2005 (được sửa đổi, bổ sung 2009, 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của Bộ trưởng Bộ Tài chính quy định mức thu, chế độ thu, nộp, quản lý và sử dụng phí, lệ phí sở hữu công nghiệp, được sửa đổi, bổ sung tại Thông tư số 31/2020/TT-BTC ngày 04/5/2020.</w:t>
      </w:r>
    </w:p>
    <w:p>
      <w:r>
        <w:t>Nội dung TTHC thực hiện theo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10</w:t>
      </w:r>
    </w:p>
    <w:p>
      <w:r>
        <w:t>1.011939</w:t>
      </w:r>
    </w:p>
    <w:p>
      <w:r>
        <w:t>Thủ tục thu hồi Giấy chứng nhận tổ chức giám định sở hữu công nghiệp</w:t>
      </w:r>
    </w:p>
    <w:p>
      <w:r>
        <w:t>Trong thời hạn 03 tháng kể từ ngày tiếp nhận hồ sơ hợp lệ, đầy đủ</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(Phòng Quản lý chuyên ngành).</w:t>
      </w:r>
    </w:p>
    <w:p>
      <w:r>
        <w:t>-  Cơ quan  có thẩm quyền quyết định :   UBND tỉnh.</w:t>
      </w:r>
    </w:p>
    <w:p>
      <w:r>
        <w:t>Không quy định</w:t>
      </w:r>
    </w:p>
    <w:p>
      <w:r>
        <w:t>- Luật Sở hữu trí tuệ năm 2005 (được sửa đổi, bổ sung 2009, 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Nội dung TTHC thực hiện theo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B. DANH MỤC THỦ TỤC HÀNH CHÍNH CẤP TỈNH SỬA ĐỔI, BỔ SUNG</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Lĩnh vực năng lượng nguyên tử, an toàn bức xạ và hạt nhân</w:t>
      </w:r>
    </w:p>
    <w:p>
      <w:r>
        <w:t>1.</w:t>
      </w:r>
    </w:p>
    <w:p>
      <w:r>
        <w:t>2.002385</w:t>
      </w:r>
    </w:p>
    <w:p>
      <w:r>
        <w:t>Thủ tục khai báo thiết bị X-quang chẩn đoán trong y tế</w:t>
      </w:r>
    </w:p>
    <w:p>
      <w:r>
        <w:t>Trong thời hạn   05 ngày làm việc kể từ ngày nhận đủ hồ sơ khai báo</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 Cơ quan thực hiện: Sở Khoa học và Công nghệ (Phòng Quản lý chuyên ngành)</w:t>
      </w:r>
    </w:p>
    <w:p>
      <w:r>
        <w:t>-  Cơ quan  có thẩm quyền quyết định :   UBND tỉnh.</w:t>
      </w:r>
    </w:p>
    <w:p>
      <w:r>
        <w:t>Không có</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2.</w:t>
      </w:r>
    </w:p>
    <w:p>
      <w:r>
        <w:t>2.002380</w:t>
      </w:r>
    </w:p>
    <w:p>
      <w:r>
        <w:t>Thủ tục cấp giấy phép tiến hành công việc bức xạ - Sử dụng thiết bị X-quang chẩn đoán trong y tế</w:t>
      </w:r>
    </w:p>
    <w:p>
      <w:r>
        <w:t>Trong thời hạn   25 ngày kể từ ngày nhận đủ hồ sơ hợp lệ và phí, lệ phí</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 Cơ quan thực hiện: Sở Khoa học và Công nghệ (Phòng Quản lý chuyên ngành).</w:t>
      </w:r>
    </w:p>
    <w:p>
      <w:r>
        <w:t>-  Cơ quan  có thẩm quyền quyết định :   UBND tỉnh</w:t>
      </w:r>
    </w:p>
    <w:p>
      <w:r>
        <w:t>- Phí thẩm định cấp giấy phép:</w:t>
      </w:r>
    </w:p>
    <w:p>
      <w:r>
        <w:t>+ Thiết bị X-quang chụp răng: 2.000.000 đồng/1 thiết bị.</w:t>
      </w:r>
    </w:p>
    <w:p>
      <w:r>
        <w:t>+ Thiết bị X-quang chụp vú: 2.000.000 đồng/1 thiết bị.</w:t>
      </w:r>
    </w:p>
    <w:p>
      <w:r>
        <w:t>+ Thiết bị X-quang di động: 2.000.000 đồng/1 thiết bị.</w:t>
      </w:r>
    </w:p>
    <w:p>
      <w:r>
        <w:t>+ Thiết bị X-quang chẩn đoán thông thường: 3.000.000 đồng/1 thiết bị.</w:t>
      </w:r>
    </w:p>
    <w:p>
      <w:r>
        <w:t>+ Thiết bị đo mật độ xương: 3.000.000 đồng/1 thiết bị.</w:t>
      </w:r>
    </w:p>
    <w:p>
      <w:r>
        <w:t>+ Thiết bị X-quang tăng sống truyền hình: 5.000.000 đồng/1 thiết bị.</w:t>
      </w:r>
    </w:p>
    <w:p>
      <w:r>
        <w:t>+ Thiết bị X-quang chụp cắt lớp vi tính (CT Scanner):8.000.000 đồng/ 1 thiết bị.</w:t>
      </w:r>
    </w:p>
    <w:p>
      <w:r>
        <w:t>+ Thiết bị PET/CT:16.000.000 đồng/1 thiết bị.</w:t>
      </w:r>
    </w:p>
    <w:p>
      <w:r>
        <w:t>- Lệ phí cấp giấy phép: Không có</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3.</w:t>
      </w:r>
    </w:p>
    <w:p>
      <w:r>
        <w:t>2.002381</w:t>
      </w:r>
    </w:p>
    <w:p>
      <w:r>
        <w:t>Thủ tục gia hạn giấy phép tiến hành công việc bức xạ - Sử dụng thiết bị X-quang chẩn đoán trong y tế</w:t>
      </w:r>
    </w:p>
    <w:p>
      <w:r>
        <w:t>Trong thời hạn 25 ngày kể từ ngày nhận đủ hồ sơ hợp lệ và phí, lệ phí</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-Cơ quan thực hiện: Sở Khoa học và Công nghệ (Phòng Quản lý chuyên ngành).</w:t>
      </w:r>
    </w:p>
    <w:p>
      <w:r>
        <w:t>-  Cơ quan  có thẩm quyền quyết định :   UBND tỉnh</w:t>
      </w:r>
    </w:p>
    <w:p>
      <w:r>
        <w:t>- Phí thẩm định cấp giấy phép: 75% phí thẩm định cấp giấy phép mới.</w:t>
      </w:r>
    </w:p>
    <w:p>
      <w:r>
        <w:t>- Lệ phí cấp giấy phép: Không có</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4.</w:t>
      </w:r>
    </w:p>
    <w:p>
      <w:r>
        <w:t>2.002382</w:t>
      </w:r>
    </w:p>
    <w:p>
      <w:r>
        <w:t>Thủ tục sửa đổi giấy phép tiến hành công việc bức xạ - Sử dụng thiết bị X-quang chẩn đoán trong y tế</w:t>
      </w:r>
    </w:p>
    <w:p>
      <w:r>
        <w:t>Trong thời hạn 10 ngày làm việc kể từ ngày nhận đủ hồ sơ hợp lệ và phí, lệ phí (nếu có)</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 Cơ quan thực hiện: Sở Khoa học và Công nghệ (Phòng Quản lý chuyên ngành).</w:t>
      </w:r>
    </w:p>
    <w:p>
      <w:r>
        <w:t>-  Cơ quan  có thẩm quyền quyết định :   UBND tỉnh</w:t>
      </w:r>
    </w:p>
    <w:p>
      <w:r>
        <w:t>Không có</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5.</w:t>
      </w:r>
    </w:p>
    <w:p>
      <w:r>
        <w:t>2.002383</w:t>
      </w:r>
    </w:p>
    <w:p>
      <w:r>
        <w:t>Thủ tục bổ sung giấy phép tiến hành công việc bức xạ - Sử dụng thiết bị X-quang chẩn đoán trong y tế</w:t>
      </w:r>
    </w:p>
    <w:p>
      <w:r>
        <w:t>Trong thời hạn 25 ngày kể từ ngày nhận được phí, lệ phí (nếu có) và hồ sơ đầy đủ, hợp lệ, tổ chức thẩm định hồ sơ và cấp bổ sung Giấy phép tiến hành công việc bức xạ (sử dụng thiết bị X - quang chẩn đoán trong y tế).</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 Cơ quan thực hiện: Sở Khoa học và Công nghệ (Phòng Quản lý chuyên ngành).</w:t>
      </w:r>
    </w:p>
    <w:p>
      <w:r>
        <w:t>-  Cơ quan  có thẩm quyền quyết định :   UBND tỉnh</w:t>
      </w:r>
    </w:p>
    <w:p>
      <w:r>
        <w:t>Không có</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6.</w:t>
      </w:r>
    </w:p>
    <w:p>
      <w:r>
        <w:t>2.002384</w:t>
      </w:r>
    </w:p>
    <w:p>
      <w:r>
        <w:t>Thủ tục cấp lại giấy phép tiến hành công việc bức xạ - Sử dụng thiết bị X-quang chẩn đoán trong y tế</w:t>
      </w:r>
    </w:p>
    <w:p>
      <w:r>
        <w:t>Trong thời hạn 10 ngày làm việc kể từ ngày nhận đủ hồ sơ hợp lệ và phí, lệ phí (nếu có)</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 Cơ quan thực hiện: Sở Khoa học và Công nghệ (Phòng Quản lý chuyên ngành).</w:t>
      </w:r>
    </w:p>
    <w:p>
      <w:r>
        <w:t>-  Cơ quan  có thẩm quyền quyết định :   UBND tỉnh</w:t>
      </w:r>
    </w:p>
    <w:p>
      <w:r>
        <w:t>Không có</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7.</w:t>
      </w:r>
    </w:p>
    <w:p>
      <w:r>
        <w:t>2.002379</w:t>
      </w:r>
    </w:p>
    <w:p>
      <w:r>
        <w:t>Thủ tục cấp chứng chỉ nhân viên bức xạ (đối với người phụ trách an toàn cơ sở X-quang chẩn đoán trong y tế)</w:t>
      </w:r>
    </w:p>
    <w:p>
      <w:r>
        <w:t>Trong thời hạn 10 ngày làm việc kể từ ngày nhận đủ hồ sơ hợp lệ và phí, lệ phí theo quy định</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 Cơ quan thực hiện: Sở Khoa học và Công nghệ (Phòng Quản lý chuyên ngành).</w:t>
      </w:r>
    </w:p>
    <w:p>
      <w:r>
        <w:t>-  Cơ quan  có thẩm quyền quyết định :   UBND tỉnh</w:t>
      </w:r>
    </w:p>
    <w:p>
      <w:r>
        <w:t>- Phí: Không.</w:t>
      </w:r>
    </w:p>
    <w:p>
      <w:r>
        <w:t>- Lệ phí: 200.000 đồng/1 chứng chỉ.</w:t>
      </w:r>
    </w:p>
    <w:p>
      <w:r>
        <w:t>- Luật Năng lượng Nguyên tử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Nội dung TTHC thực hiện theo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II</w:t>
      </w:r>
    </w:p>
    <w:p>
      <w:r>
        <w:t>Lĩnh vực hoạt động khoa học và công nghệ</w:t>
      </w:r>
    </w:p>
    <w:p>
      <w:r>
        <w:t>8.</w:t>
      </w:r>
    </w:p>
    <w:p>
      <w:r>
        <w:t>1.001786</w:t>
      </w:r>
    </w:p>
    <w:p>
      <w:r>
        <w:t>Cấp Giấy chứng nhận đăng ký hoạt động lần đầu cho tổ chức khoa học và công nghệ</w:t>
      </w:r>
    </w:p>
    <w:p>
      <w:r>
        <w:t>Trong thời hạn 15 ngày làm việc kể từ ngày nhận được hồ sơ hợp lệ</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Cơ quan thực hiện thủ tục hành chính:   Sở Khoa học và Công nghệ  (Phòng Quản lý Khoa học).</w:t>
      </w:r>
    </w:p>
    <w:p>
      <w:r>
        <w:t>-  Cơ quan  có thẩm quyền quyết định : Sở Khoa học và Công nghệ</w:t>
      </w:r>
    </w:p>
    <w:p>
      <w:r>
        <w:t>3.000.000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 Thông tư số 15/2023/TT-BKHCN ngày 26/7/2023 của Bộ trưởng Bộ Khoa học và Công nghệ Sửa đổi, bổ sung một số điều của Thông tư số 32/2011/TT-BKHCN và Thông tư số 03/2014/TT-BKHCN</w:t>
      </w:r>
    </w:p>
    <w:p>
      <w:r>
        <w:t>Nội dung TTHC thực hiện theo  Quyết định số 2105/QĐ-BKHCN ngày 18/9/2023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9.</w:t>
      </w:r>
    </w:p>
    <w:p>
      <w:r>
        <w:t>1.001747</w:t>
      </w:r>
    </w:p>
    <w:p>
      <w:r>
        <w:t>Thay đổi, bổ sung nội dung Giấy chứng nhận đăng ký hoạt động của tổ chức khoa học và công nghệ</w:t>
      </w:r>
    </w:p>
    <w:p>
      <w:r>
        <w:t>Trong thời hạn 10 ngày làm việc kể từ ngày nhận được hồ sơ hợp lệ</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Cơ quan thực hiện thủ tục hành chính:   Sở Khoa học và Công nghệ  (Phòng Quản lý Khoa học).</w:t>
      </w:r>
    </w:p>
    <w:p>
      <w:r>
        <w:t>-  Cơ quan  có thẩm quyền quyết định : Sở Khoa học và Công nghệ</w:t>
      </w:r>
    </w:p>
    <w:p>
      <w:r>
        <w:t>- Đối với trường hợp đăng ký thay đổi tên của tổ chức KH&amp;CN: 1.000.000 đồng.</w:t>
      </w:r>
    </w:p>
    <w:p>
      <w:r>
        <w:t>- Đối với trường hợp đăng ký thay đổi tên cơ quan quyết định thành lập hoặc cơ quan quản lý trực tiếp của tổ chức KH&amp;CN: 1.000.000 đồng.</w:t>
      </w:r>
    </w:p>
    <w:p>
      <w:r>
        <w:t>- Đối với trường hợp đăng ký thay đổi địa chỉ trụ sở chính của tổ chức KH&amp;CN: 1.500.000 đồng.</w:t>
      </w:r>
    </w:p>
    <w:p>
      <w:r>
        <w:t>- Đối với trường hợp đăng ký thay đổi vốn của tổ chức KH&amp;CN: 1.500.000 đồng.</w:t>
      </w:r>
    </w:p>
    <w:p>
      <w:r>
        <w:t>- Đối với trường hợp đăng ký thay đổi người đứng đầu của tổ chức KH&amp;CN: 1.000.000 đồng.</w:t>
      </w:r>
    </w:p>
    <w:p>
      <w:r>
        <w:t>- Đối với trường hợp đăng ký thay đổi, bổ sung lĩnh vực hoạt động KH&amp;CN của tổ chức KH&amp;CN: 2.000.000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 Thông tư số 15/2023/TT-BKHCN ngày 26/7/2023 của Bộ trưởng Bộ Khoa học và Công nghệ Sửa đổi, bổ sung một số điều của Thông tư số 32/2011/TT-BKHCN và Thông tư số 03/2014/TT-BKHCN</w:t>
      </w:r>
    </w:p>
    <w:p>
      <w:r>
        <w:t>Nội dung TTHC thực hiện theo  Quyết định số 2105/QĐ-BKHCN ngày 18/9/2023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10.</w:t>
      </w:r>
    </w:p>
    <w:p>
      <w:r>
        <w:t>1.001716</w:t>
      </w:r>
    </w:p>
    <w:p>
      <w:r>
        <w:t>Cấp Giấy chứng nhận hoạt động lần đầu cho văn phòng đại diện, chi nhánh của tổ chức khoa học và công nghệ</w:t>
      </w:r>
    </w:p>
    <w:p>
      <w:r>
        <w:t>Trong thời hạn 15 ngày làm việc kể từ khi nhận đủ hồ sơ hợp lệ</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Cơ quan thực hiện thủ tục hành chính:   Sở Khoa học và Công nghệ  (Phòng Quản lý Khoa học).</w:t>
      </w:r>
    </w:p>
    <w:p>
      <w:r>
        <w:t>-  Cơ quan  có thẩm quyền quyết định : Sở Khoa học và Công nghệ</w:t>
      </w:r>
    </w:p>
    <w:p>
      <w:r>
        <w:t>3.000.000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 Thông tư số 15/2023/TT-BKHCN ngày 26/7/2023 của Bộ trưởng Bộ Khoa học và Công nghệ Sửa đổi, bổ sung một số điều của Thông tư số 32/2011/TT-BKHCN và  Thông tư số 03/2014/TT-BKHCN</w:t>
      </w:r>
    </w:p>
    <w:p>
      <w:r>
        <w:t>Nội dung TTHC thực hiện theo  Quyết định số 2105/QĐ-BKHCN ngày 18/9/2023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11.</w:t>
      </w:r>
    </w:p>
    <w:p>
      <w:r>
        <w:t>1.001677</w:t>
      </w:r>
    </w:p>
    <w:p>
      <w:r>
        <w:t>Thay đổi, bổ sung nội dung Giấy chứng nhận hoạt động cho văn phòng đại diện, chi nhánh của tổ chức khoa học và công nghệ</w:t>
      </w:r>
    </w:p>
    <w:p>
      <w:r>
        <w:t>Trong thời hạn 10 ngày làm việc kể từ khi nhận đủ hồ sơ hợp lệ</w:t>
      </w:r>
    </w:p>
    <w:p>
      <w:r>
        <w:t>Nộp hồ sơ trực tuyến tại Cổng Dịch vụ công trực tuyến tỉnh Đồng Nai (Địa chỉ: https://dichvucong.dongnai.gov.vn) hoặc nộp qua đường bưu chính đến Sở Khoa học và Công nghệ tỉnh Đồng Nai (Số 1597 đường Phạm Văn Thuận, phường Thống Nhất, thành phố Biên Hòa, tỉnh Đồng Nai)</w:t>
      </w:r>
    </w:p>
    <w:p>
      <w:r>
        <w:t>Cơ quan thực hiện thủ tục hành chính:   Sở Khoa học và Công nghệ  (Phòng Quản lý Khoa học).</w:t>
      </w:r>
    </w:p>
    <w:p>
      <w:r>
        <w:t>-  Cơ quan  có thẩm quyền quyết định : Sở Khoa học và Công nghệ</w:t>
      </w:r>
    </w:p>
    <w:p>
      <w:r>
        <w:t>- Đối với trường hợp trường hợp đăng ký thay đổi tên văn phòng đại diện, chi nhánh: 1.000.000 đồng.</w:t>
      </w:r>
    </w:p>
    <w:p>
      <w:r>
        <w:t>- Đối với trường hợp đăng ký thay đổi địa chỉ trụ sở văn phòng đại diện, chi nhánh: 1.500.000 đồng.</w:t>
      </w:r>
    </w:p>
    <w:p>
      <w:r>
        <w:t>- Đối với trường hợp đăng ký thay đổi người đứng đầu văn phòng đại diện, chi nhánh: 1.000.000 đồng.</w:t>
      </w:r>
    </w:p>
    <w:p>
      <w:r>
        <w:t>- Đối với trường hợp đăng ký thay đổi thông tin của tổ chức khoa học công nghệ ghi trên giấy chứng nhận hoạt động văn phòng đại diện, chi nhánh: 1.000.000 đồng.</w:t>
      </w:r>
    </w:p>
    <w:p>
      <w:r>
        <w:t>- Đối với trường hợp đăng ký thay đổi, bổ sung lĩnh vực hoạt động khoa học và công nghệ của văn phòng đại diện, chi nhánh: 2.000.000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 Thông tư số 15/2023/TT-BKHCN ngày 26/7/2023 của Bộ trưởng Bộ Khoa học và Công nghệ Sửa đổi, bổ sung một số điều của Thông tư số 32/2011/TT-BKHCN và Thông tư số 03/2014/TT-BKHCN</w:t>
      </w:r>
    </w:p>
    <w:p>
      <w:r>
        <w:t>Nội dung TTHC thực hiện theo  Quyết định số 2105/QĐ-BKHCN ngày 18/9/2023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C. DANH MỤC THỦ TỤC HÀNH CHÍNH CẤP TỈNH BỊ BÃI BỎ</w:t>
      </w:r>
    </w:p>
    <w:p>
      <w:r>
        <w:t>STT</w:t>
      </w:r>
    </w:p>
    <w:p>
      <w:r>
        <w:t>Số hồ sơ TTHC</w:t>
      </w:r>
    </w:p>
    <w:p>
      <w:r>
        <w:t>Tên thủ tục hành chính</w:t>
      </w:r>
    </w:p>
    <w:p>
      <w:r>
        <w:t>Tên VBQPPL quy định việc bãi bỏ, hủy bỏ thủ tục hành chính</w:t>
      </w:r>
    </w:p>
    <w:p>
      <w:r>
        <w:t>I. Lĩnh vực hoạt động khoa học và công nghệ</w:t>
      </w:r>
    </w:p>
    <w:p>
      <w:r>
        <w:t>1</w:t>
      </w:r>
    </w:p>
    <w:p>
      <w:r>
        <w:t>1.004.473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 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2</w:t>
      </w:r>
    </w:p>
    <w:p>
      <w:r>
        <w:t>1.004460</w:t>
      </w:r>
    </w:p>
    <w:p>
      <w:r>
        <w:t>Thủ tục đăng ký kết quả thực hiện nhiệm vụ khoa học và công nghệ không sử dụng ngân sách nhà nước</w:t>
      </w:r>
    </w:p>
    <w:p>
      <w:r>
        <w:t>3</w:t>
      </w:r>
    </w:p>
    <w:p>
      <w:r>
        <w:t>1.004467</w:t>
      </w:r>
    </w:p>
    <w:p>
      <w:r>
        <w:t>Thủ tục đăng ký thông tin kết quả nghiên cứu khoa học và phát triển công nghệ được mua bằng ngân sách nhà nước thuộc phạm vi quản lý của tỉnh, thành phố trực thuộc Trung ương</w:t>
      </w:r>
    </w:p>
    <w:p>
      <w:r>
        <w:t>II. Lĩnh vực sở hữu trí tuệ</w:t>
      </w:r>
    </w:p>
    <w:p>
      <w:r>
        <w:t>4</w:t>
      </w:r>
    </w:p>
    <w:p>
      <w:r>
        <w:t>1.003542</w:t>
      </w:r>
    </w:p>
    <w:p>
      <w:r>
        <w:t>Thủ tục cấp Giấy chứng nhận tổ chức đủ điều kiện hoạt động giám định sở hữu công nghiệp</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5</w:t>
      </w:r>
    </w:p>
    <w:p>
      <w:r>
        <w:t>2.001483</w:t>
      </w:r>
    </w:p>
    <w:p>
      <w:r>
        <w:t>Thủ tục cấp lại Giấy chứng nhận tổ chức đủ điều kiện hoạt động giám định sở hữu công nghiệp</w:t>
      </w:r>
    </w:p>
    <w:p>
      <w:r>
        <w:t>QUY TRÌNH NỘI BỘ, QUY TRÌNH ĐIỆN TỬ GIẢI QUYẾT THỦ TỤC HÀNH CHÍNH MỚI BAN HÀNH, SỬA ĐỔI, BỔ SUNG, BÃI BỎ THUỘC THẨM QUYỀN GIẢI QUYẾT CỦA SỞ KHOA HỌC VÀ CÔNG NGHỆ TỈNH ĐỒNG NAI</w:t>
      </w:r>
    </w:p>
    <w:p>
      <w:r>
        <w:t>(Ban hành kèm theo Quyết định số 3029/QĐ-UBND ngày 27 tháng 11 năm 2023 của Chủ tịch UBND tỉnh Đồng Nai)</w:t>
      </w:r>
    </w:p>
    <w:p>
      <w:r>
        <w:t>Phần I</w:t>
      </w:r>
    </w:p>
    <w:p>
      <w:r>
        <w:t>DANH MỤC QUY TRÌNH NỘI BỘ, QUY TRÌNH ĐIỆN TỬ</w:t>
      </w:r>
    </w:p>
    <w:p>
      <w:r>
        <w:t>DANH MỤC QUY TRÌNH NỘI BỘ, QUY TRÌNH ĐIỆN TỬ GIẢI QUYẾT THỦ TỤC HÀNH CHÍNH CẤP TỈNH</w:t>
      </w:r>
    </w:p>
    <w:p>
      <w:r>
        <w:t>A. THỦ TỤC HÀNH CHÍNH CẤP TỈNH MỚI BAN HÀNH</w:t>
      </w:r>
    </w:p>
    <w:p>
      <w:r>
        <w:t>STT</w:t>
      </w:r>
    </w:p>
    <w:p>
      <w:r>
        <w:t>Số hồ sơ TTHC</w:t>
      </w:r>
    </w:p>
    <w:p>
      <w:r>
        <w:t>Tên quy trình</w:t>
      </w:r>
    </w:p>
    <w:p>
      <w:r>
        <w:t>Thời gian giải quyết</w:t>
      </w:r>
    </w:p>
    <w:p>
      <w:r>
        <w:t>Địa điểm tiếp nhận hồ sơ</w:t>
      </w:r>
    </w:p>
    <w:p>
      <w:r>
        <w:t>Tình trạng cấu hình trên phần mềm Egov</w:t>
      </w:r>
    </w:p>
    <w:p>
      <w:r>
        <w:t>I.</w:t>
      </w:r>
    </w:p>
    <w:p>
      <w:r>
        <w:t>Lĩnh vực hoạt động khoa học và công nghệ</w:t>
      </w:r>
    </w:p>
    <w:p>
      <w:r>
        <w:t>1</w:t>
      </w:r>
    </w:p>
    <w:p>
      <w:r>
        <w:t>1.011812</w:t>
      </w:r>
    </w:p>
    <w:p>
      <w:r>
        <w:t>Thủ tục công nhận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2</w:t>
      </w:r>
    </w:p>
    <w:p>
      <w:r>
        <w:t>1.011814</w:t>
      </w:r>
    </w:p>
    <w:p>
      <w:r>
        <w:t>Thủ tục hỗ trợ kinh phí, mua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3</w:t>
      </w:r>
    </w:p>
    <w:p>
      <w:r>
        <w:t>1.011815</w:t>
      </w:r>
    </w:p>
    <w:p>
      <w:r>
        <w:t>Thủ tục mua sáng chế, sáng kiến</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5</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05 ngày làm việc kể từ ngày nhận đủ hồ sơ hợp lệ</w:t>
      </w:r>
    </w:p>
    <w:p>
      <w:r>
        <w:t>- Hồ sơ đăng ký được gửi qua đường bưu chính đến Sở Khoa học và Công nghệ tỉnh Đồng Nai (địa chỉ: Số 1597 đường Phạm Văn Thuận, phường Thống Nhất, thành phố Biên Hòa, tỉnh Đồng Nai)</w:t>
      </w:r>
    </w:p>
    <w:p>
      <w:r>
        <w:t>- Hồ sơ đăng ký trực tuyến tại địa chỉ: https://dichvucong.dongnai.gov.vn (nếu có).</w:t>
      </w:r>
    </w:p>
    <w:p>
      <w:r>
        <w:t>Ban hành mới</w:t>
      </w:r>
    </w:p>
    <w:p>
      <w:r>
        <w:t>6</w:t>
      </w:r>
    </w:p>
    <w:p>
      <w:r>
        <w:t>1.011820</w:t>
      </w:r>
    </w:p>
    <w:p>
      <w:r>
        <w:t>Thủ tục đăng ký kết quả thực hiện nhiệm vụ khoa học và công nghệ không sử dụng ngân sách nhà nước.</w:t>
      </w:r>
    </w:p>
    <w:p>
      <w:r>
        <w:t>Trong thời hạn 05 ngày làm việc kể từ ngày nhận đủ hồ sơ hợp lệ</w:t>
      </w:r>
    </w:p>
    <w:p>
      <w:r>
        <w:t>- Hồ sơ đăng ký được gửi qua đường bưu chính đến Sở Khoa học và Công nghệ tỉnh Đồng Nai (địa chỉ: Số 1597 đường Phạm Văn Thuận, phường Thống Nhất, thành phố Biên Hòa, tỉnh Đồng Nai)</w:t>
      </w:r>
    </w:p>
    <w:p>
      <w:r>
        <w:t>- Hồ sơ đăng ký trực tuyến tại địa chỉ: https://dichvucong.dongnai.gov.vn (nếu có).</w:t>
      </w:r>
    </w:p>
    <w:p>
      <w:r>
        <w:t>Ban hành mới</w:t>
      </w:r>
    </w:p>
    <w:p>
      <w:r>
        <w:t>7</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Trong thời hạn 05 ngày làm việc kể từ ngày nhận đủ hồ sơ hợp lệ</w:t>
      </w:r>
    </w:p>
    <w:p>
      <w:r>
        <w:t>- Hồ sơ đăng ký được gửi qua đường bưu chính đến Sở Khoa học và Công nghệ tỉnh Đồng Nai (địa chỉ: Số 1597 đường Phạm Văn Thuận, phường Thống Nhất, thành phố Biên Hòa, tỉnh Đồng Nai)</w:t>
      </w:r>
    </w:p>
    <w:p>
      <w:r>
        <w:t>- Hồ sơ đăng ký trực tuyến tại địa chỉ: https://dichvucong.dongnai.gov.vn (nếu có).</w:t>
      </w:r>
    </w:p>
    <w:p>
      <w:r>
        <w:t>Ban hành mới</w:t>
      </w:r>
    </w:p>
    <w:p>
      <w:r>
        <w:t>II.</w:t>
      </w:r>
    </w:p>
    <w:p>
      <w:r>
        <w:t>Lĩnh vực sở hữu trí tuệ</w:t>
      </w:r>
    </w:p>
    <w:p>
      <w:r>
        <w:t>8</w:t>
      </w:r>
    </w:p>
    <w:p>
      <w:r>
        <w:t>1.011937</w:t>
      </w:r>
    </w:p>
    <w:p>
      <w:r>
        <w:t>Thủ tục cấp Giấy chứng nhận tổ chức giám định sở hữu công nghiệp</w:t>
      </w:r>
    </w:p>
    <w:p>
      <w:r>
        <w:t>Trong thời hạn 01 tháng kể từ ngày tiếp nhận hồ sơ hợp lệ, đầy đủ</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9</w:t>
      </w:r>
    </w:p>
    <w:p>
      <w:r>
        <w:t>1.011938</w:t>
      </w:r>
    </w:p>
    <w:p>
      <w:r>
        <w:t>Thủ tục cấp lại Giấy chứng nhận tổ chức giám định sở hữu công nghiệp</w:t>
      </w:r>
    </w:p>
    <w:p>
      <w:r>
        <w:t>Trong thời hạn 20 ngày kể từ ngày tiếp nhận hồ sơ hợp lệ, đầy đủ</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10</w:t>
      </w:r>
    </w:p>
    <w:p>
      <w:r>
        <w:t>1.011939</w:t>
      </w:r>
    </w:p>
    <w:p>
      <w:r>
        <w:t>Thủ tục thu hồi Giấy chứng nhận tổ chức giám định sở hữu công nghiệp</w:t>
      </w:r>
    </w:p>
    <w:p>
      <w:r>
        <w:t>Trong thời hạn 03 tháng kể từ ngày tiếp nhận hồ sơ hợp lệ, đầy đủ</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B. THỦ TỤC HÀNH CHÍNH CẤP TỈNH SỬA ĐỔI, BỔ SUNG</w:t>
      </w:r>
    </w:p>
    <w:p>
      <w:r>
        <w:t>STT</w:t>
      </w:r>
    </w:p>
    <w:p>
      <w:r>
        <w:t>Số hồ sơ TTHC</w:t>
      </w:r>
    </w:p>
    <w:p>
      <w:r>
        <w:t>Tên quy trình</w:t>
      </w:r>
    </w:p>
    <w:p>
      <w:r>
        <w:t>Thời gian giải quyết</w:t>
      </w:r>
    </w:p>
    <w:p>
      <w:r>
        <w:t>Địa điểm tiếp nhận hồ sơ</w:t>
      </w:r>
    </w:p>
    <w:p>
      <w:r>
        <w:t>Tình trạng cấu hình trên phần mềm Egov</w:t>
      </w:r>
    </w:p>
    <w:p>
      <w:r>
        <w:t>I.</w:t>
      </w:r>
    </w:p>
    <w:p>
      <w:r>
        <w:t>Lĩnh vực năng lượng nguyên tử, an toàn bức xạ và hạt nhân</w:t>
      </w:r>
    </w:p>
    <w:p>
      <w:r>
        <w:t>1</w:t>
      </w:r>
    </w:p>
    <w:p>
      <w:r>
        <w:t>2.002385</w:t>
      </w:r>
    </w:p>
    <w:p>
      <w:r>
        <w:t>Thủ tục khai báo thiết bị X-quang chẩn đoán trong y tế</w:t>
      </w:r>
    </w:p>
    <w:p>
      <w:r>
        <w:t>Trong thời hạn 05 ngày làm việc kể từ ngày nhận đủ hồ sơ khai báo</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2</w:t>
      </w:r>
    </w:p>
    <w:p>
      <w:r>
        <w:t>2.002380</w:t>
      </w:r>
    </w:p>
    <w:p>
      <w:r>
        <w:t>Thủ tục cấp giấy phép tiến hành công việc bức xạ - Sử dụng thiết bị X-quang chẩn đoán trong y tế</w:t>
      </w:r>
    </w:p>
    <w:p>
      <w:r>
        <w:t>Trong thời hạn 25 ngày kể từ ngày nhận đủ hồ sơ hợp lệ và phí, lệ phí</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3</w:t>
      </w:r>
    </w:p>
    <w:p>
      <w:r>
        <w:t>2.002381</w:t>
      </w:r>
    </w:p>
    <w:p>
      <w:r>
        <w:t>Thủ tục gia hạn giấy phép tiến hành công việc bức xạ - Sử dụng thiết bị X-quang chẩn đoán trong y tế</w:t>
      </w:r>
    </w:p>
    <w:p>
      <w:r>
        <w:t>Trong thời hạn 25 ngày kể từ ngày nhận đủ hồ sơ hợp lệ và phí, lệ phí</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4</w:t>
      </w:r>
    </w:p>
    <w:p>
      <w:r>
        <w:t>2.002382</w:t>
      </w:r>
    </w:p>
    <w:p>
      <w:r>
        <w:t>Thủ tục sửa đổi giấy phép tiến hành công việc bức xạ - Sử dụng thiết bị X-quang chẩn đoán trong y tế</w:t>
      </w:r>
    </w:p>
    <w:p>
      <w:r>
        <w:t>Trong thời hạn 10 ngày làm việc kể từ ngày nhận đủ hồ sơ hợp lệ và phí, lệ phí (nếu có)</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5</w:t>
      </w:r>
    </w:p>
    <w:p>
      <w:r>
        <w:t>2.002383</w:t>
      </w:r>
    </w:p>
    <w:p>
      <w:r>
        <w:t>Thủ tục bổ sung giấy phép tiến hành công việc bức xạ - Sử dụng thiết bị X-quang chẩn đoán trong y tế</w:t>
      </w:r>
    </w:p>
    <w:p>
      <w:r>
        <w:t>Trong thời hạn 25 ngày kể từ ngày nhận được phí, lệ phí (nếu có) và hồ sơ đầy đủ, hợp lệ, tổ chức thẩm định hồ sơ và cấp bổ sung Giấy phép tiến hành công việc bức xạ (sử dụng thiết bị X - quang chẩn đoán trong y tế).</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6</w:t>
      </w:r>
    </w:p>
    <w:p>
      <w:r>
        <w:t>2.002384</w:t>
      </w:r>
    </w:p>
    <w:p>
      <w:r>
        <w:t>Thủ tục cấp lại giấy phép tiến hành công việc bức xạ - Sử dụng thiết bị X-quang chẩn đoán trong y tế</w:t>
      </w:r>
    </w:p>
    <w:p>
      <w:r>
        <w:t>Trong thời hạn 10 ngày làm việc kể từ ngày nhận đủ hồ sơ hợp lệ và phí, lệ phí (nếu có)</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7</w:t>
      </w:r>
    </w:p>
    <w:p>
      <w:r>
        <w:t>2.002379</w:t>
      </w:r>
    </w:p>
    <w:p>
      <w:r>
        <w:t>Thủ tục cấp chứng chỉ nhân viên bức xạ (đối với người phụ trách an toàn cơ sở X-quang chẩn đoán trong y tế)</w:t>
      </w:r>
    </w:p>
    <w:p>
      <w:r>
        <w:t>Trong thời hạn 10 ngày làm việc kể từ ngày nhận đủ hồ sơ hợp lệ và phí, lệ phí theo quy định</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II.</w:t>
      </w:r>
    </w:p>
    <w:p>
      <w:r>
        <w:t>Lĩnh vực hoạt động khoa học và công nghệ</w:t>
      </w:r>
    </w:p>
    <w:p>
      <w:r>
        <w:t>8</w:t>
      </w:r>
    </w:p>
    <w:p>
      <w:r>
        <w:t>1.001786</w:t>
      </w:r>
    </w:p>
    <w:p>
      <w:r>
        <w:t>Thủ tục cấp Giấy chứng nhận đăng ký hoạt động lần đầu cho tổ chức khoa học và công nghệ</w:t>
      </w:r>
    </w:p>
    <w:p>
      <w:r>
        <w:t>Trong thời hạn 15 ngày làm việc kể từ ngày nhận được hồ sơ hợp lệ</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9</w:t>
      </w:r>
    </w:p>
    <w:p>
      <w:r>
        <w:t>1.001747</w:t>
      </w:r>
    </w:p>
    <w:p>
      <w:r>
        <w:t>Thủ tục thay đổi, bổ sung nội dung Giấy chứng nhận đăng ký hoạt động của tổ chức khoa học và công nghệ</w:t>
      </w:r>
    </w:p>
    <w:p>
      <w:r>
        <w:t>Trong thời hạn 10 ngày làm việc kể từ ngày nhận được hồ sơ hợp lệ</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10</w:t>
      </w:r>
    </w:p>
    <w:p>
      <w:r>
        <w:t>1.001716</w:t>
      </w:r>
    </w:p>
    <w:p>
      <w:r>
        <w:t>Thủ tục cấp Giấy chứng nhận hoạt động lần đầu cho văn phòng đại diện, chi nhánh của tổ chức khoa học và công nghệ</w:t>
      </w:r>
    </w:p>
    <w:p>
      <w:r>
        <w:t>Trong thời hạn 15 ngày làm việc kể từ ngày nhận được hồ sơ hợp lệ</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11</w:t>
      </w:r>
    </w:p>
    <w:p>
      <w:r>
        <w:t>1.001677</w:t>
      </w:r>
    </w:p>
    <w:p>
      <w:r>
        <w:t>Thủ tục thay đổi, bổ sung nội dung Giấy chứng nhận hoạt động cho văn phòng đại diện, chi nhánh của tổ chức khoa học và công nghệ</w:t>
      </w:r>
    </w:p>
    <w:p>
      <w:r>
        <w:t>Trong thời hạn 10 ngày làm việc kể từ ngày nhận được hồ sơ hợp lệ</w:t>
      </w:r>
    </w:p>
    <w:p>
      <w:r>
        <w:t>Nộp hồ sơ trực tuyến (địa chỉ: https://dichvucong.dongnai.gov.vn) hoặc nộp qua đường bưu chính đến Sở Khoa học và Công nghệ tỉnh Đồng Nai (Số 1597 đường Phạm Văn Thuận, phường Thống Nhất, thành phố Biên Hòa, tỉnh Đồng Nai)</w:t>
      </w:r>
    </w:p>
    <w:p>
      <w:r>
        <w:t>Sửa đổi, bổ sung</w:t>
      </w:r>
    </w:p>
    <w:p>
      <w:r>
        <w:t>C.   THỦ TỤC HÀNH CHÍNH CẤP TỈNH BỊ BÃI BỎ</w:t>
      </w:r>
    </w:p>
    <w:p>
      <w:r>
        <w:t>STT</w:t>
      </w:r>
    </w:p>
    <w:p>
      <w:r>
        <w:t>Số hồ sơ TTHC</w:t>
      </w:r>
    </w:p>
    <w:p>
      <w:r>
        <w:t>Tên thủ tục hành chính</w:t>
      </w:r>
    </w:p>
    <w:p>
      <w:r>
        <w:t>Tình trạng cấu hình trên phần mềm Egov</w:t>
      </w:r>
    </w:p>
    <w:p>
      <w:r>
        <w:t>Lĩnh vực hoạt động khoa học và công nghệ</w:t>
      </w:r>
    </w:p>
    <w:p>
      <w:r>
        <w:t>1</w:t>
      </w:r>
    </w:p>
    <w:p>
      <w:r>
        <w:t>1.004473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Bãi bỏ</w:t>
      </w:r>
    </w:p>
    <w:p>
      <w:r>
        <w:t>2</w:t>
      </w:r>
    </w:p>
    <w:p>
      <w:r>
        <w:t>1.004460</w:t>
      </w:r>
    </w:p>
    <w:p>
      <w:r>
        <w:t>Đăng ký kết quả thực hiện nhiệm vụ khoa học và công nghệ không sử dụng ngân sách nhà nước</w:t>
      </w:r>
    </w:p>
    <w:p>
      <w:r>
        <w:t>Bãi bỏ</w:t>
      </w:r>
    </w:p>
    <w:p>
      <w:r>
        <w:t>3</w:t>
      </w:r>
    </w:p>
    <w:p>
      <w:r>
        <w:t>1.004467</w:t>
      </w:r>
    </w:p>
    <w:p>
      <w:r>
        <w:t>Đăng ký thông tin kết quả nghiên cứu khoa học và phát triển công nghệ được mua bằng ngân sách nhà nước thuộc phạm vi quản lý của tỉnh, thành phố trực thuộc Trung ương</w:t>
      </w:r>
    </w:p>
    <w:p>
      <w:r>
        <w:t>Bãi bỏ</w:t>
      </w:r>
    </w:p>
    <w:p>
      <w:r>
        <w:t>4</w:t>
      </w:r>
    </w:p>
    <w:p>
      <w:r>
        <w:t>1.003542</w:t>
      </w:r>
    </w:p>
    <w:p>
      <w:r>
        <w:t>Thủ tục cấp Giấy chứng nhận tổ chức đủ điều kiện hoạt động giám định sở hữu công nghiệp</w:t>
      </w:r>
    </w:p>
    <w:p>
      <w:r>
        <w:t>Bãi bỏ</w:t>
      </w:r>
    </w:p>
    <w:p>
      <w:r>
        <w:t>5</w:t>
      </w:r>
    </w:p>
    <w:p>
      <w:r>
        <w:t>2.001483</w:t>
      </w:r>
    </w:p>
    <w:p>
      <w:r>
        <w:t>Thủ tục cấp lại Giấy chứng nhận tổ chức đủ điều kiện hoạt động giám định sở hữu công nghiệp</w:t>
      </w:r>
    </w:p>
    <w:p>
      <w:r>
        <w:t>Bãi bỏ</w:t>
      </w:r>
    </w:p>
    <w:p>
      <w:r>
        <w:t>Phần II</w:t>
      </w:r>
    </w:p>
    <w:p>
      <w:r>
        <w:t>QUY TRÌNH NỘI BỘ, QUY TRÌNH ĐIỆN TỬ</w:t>
      </w:r>
    </w:p>
    <w:p>
      <w:r>
        <w:t>A. THỦ TỤC HÀNH CHÍNH MỚI BAN HÀNH</w:t>
      </w:r>
    </w:p>
    <w:p>
      <w:r>
        <w:t>I. Lĩnh vực hoạt động khoa học và công nghệ</w:t>
      </w:r>
    </w:p>
    <w:p>
      <w:r>
        <w:t>1. Thủ tục công nhận kết quả nghiên cứu khoa học và phát triển công nghệ do tổ chức, cá nhân tự đầu tư nghiên cứu</w:t>
      </w:r>
    </w:p>
    <w:p>
      <w:r>
        <w:t>a) Thời hạn giải quyết: 25 ngày làm việc  kể từ ngày nhận được hồ sơ hợp lệ</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03</w:t>
      </w:r>
    </w:p>
    <w:p>
      <w:r>
        <w:t>Xem xét đánh giá hồ sơ thông qua hội đồng đánh giá công nhận kết quả nghiên cứu khoa học và phát triển công nghệ</w:t>
      </w:r>
    </w:p>
    <w:p>
      <w:r>
        <w:t>→</w:t>
      </w:r>
    </w:p>
    <w:p>
      <w:r>
        <w:t>Phòng Quản lý chuyên ngành</w:t>
      </w:r>
    </w:p>
    <w:p>
      <w:r>
        <w:t>12</w:t>
      </w:r>
    </w:p>
    <w:p>
      <w:r>
        <w:t>Duyệt hồ sơ và trình Lãnh đạo Sở xem xét</w:t>
      </w:r>
    </w:p>
    <w:p>
      <w:r>
        <w:t>→</w:t>
      </w:r>
    </w:p>
    <w:p>
      <w:r>
        <w:t>Lãnh đạo Phòng Quản lý chuyên ngành</w:t>
      </w:r>
    </w:p>
    <w:p>
      <w:r>
        <w:t>01</w:t>
      </w:r>
    </w:p>
    <w:p>
      <w:r>
        <w:t>Ký trình UBND tỉnh phê duyệt</w:t>
      </w:r>
    </w:p>
    <w:p>
      <w:r>
        <w:t>Lãnh đạo Sở</w:t>
      </w:r>
    </w:p>
    <w:p>
      <w:r>
        <w:t>01</w:t>
      </w:r>
    </w:p>
    <w:p>
      <w:r>
        <w:t>Ký duyệt</w:t>
      </w:r>
    </w:p>
    <w:p>
      <w:r>
        <w:t>→</w:t>
      </w:r>
    </w:p>
    <w:p>
      <w:r>
        <w:t>UBND tỉnh</w:t>
      </w:r>
    </w:p>
    <w:p>
      <w:r>
        <w:t>06</w:t>
      </w:r>
    </w:p>
    <w:p>
      <w:r>
        <w:t>Nhận và chuyển kết quả về Thanh tra Sở</w:t>
      </w:r>
    </w:p>
    <w:p>
      <w:r>
        <w:t>→</w:t>
      </w:r>
    </w:p>
    <w:p>
      <w:r>
        <w:t>Văn thư Văn phòng Sở</w:t>
      </w:r>
    </w:p>
    <w:p>
      <w:r>
        <w:t>0,5</w:t>
      </w:r>
    </w:p>
    <w:p>
      <w:r>
        <w:t>Nhận và trả kết quả cho tổ chức/cá nhân</w:t>
      </w:r>
    </w:p>
    <w:p>
      <w:r>
        <w:t>→</w:t>
      </w:r>
    </w:p>
    <w:p>
      <w:r>
        <w:t>Thanh tra Sở</w:t>
      </w:r>
    </w:p>
    <w:p>
      <w:r>
        <w:t>0,5</w:t>
      </w:r>
    </w:p>
    <w:p>
      <w:r>
        <w:t>2. Thủ tục hỗ trợ kinh phí, mua kết quả nghiên cứu khoa học và phát triển công nghệ do tổ chức, cá nhân tự đầu tư nghiên cứu</w:t>
      </w:r>
    </w:p>
    <w:p>
      <w:r>
        <w:t>a) Thời hạn giải quyết:  25 ngày làm việc    kể từ ngày nhận được hồ sơ hợp lệ.</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03</w:t>
      </w:r>
    </w:p>
    <w:p>
      <w:r>
        <w:t>Xem xét đánh giá hồ sơ thông qua hội đồng đánh giá công nhận kết quả nghiên cứu khoa học và phát triển công nghệ</w:t>
      </w:r>
    </w:p>
    <w:p>
      <w:r>
        <w:t>→</w:t>
      </w:r>
    </w:p>
    <w:p>
      <w:r>
        <w:t>Phòng Quản lý chuyên ngành</w:t>
      </w:r>
    </w:p>
    <w:p>
      <w:r>
        <w:t>12</w:t>
      </w:r>
    </w:p>
    <w:p>
      <w:r>
        <w:t>Duyệt hồ sơ và trình Lãnh đạo Sở xem xét</w:t>
      </w:r>
    </w:p>
    <w:p>
      <w:r>
        <w:t>→</w:t>
      </w:r>
    </w:p>
    <w:p>
      <w:r>
        <w:t>Lãnh đạo Phòng Quản lý chuyên ngành</w:t>
      </w:r>
    </w:p>
    <w:p>
      <w:r>
        <w:t>01</w:t>
      </w:r>
    </w:p>
    <w:p>
      <w:r>
        <w:t>Ký trình UBND tỉnh phê duyệt</w:t>
      </w:r>
    </w:p>
    <w:p>
      <w:r>
        <w:t>Lãnh đạo Sở</w:t>
      </w:r>
    </w:p>
    <w:p>
      <w:r>
        <w:t>01</w:t>
      </w:r>
    </w:p>
    <w:p>
      <w:r>
        <w:t>Ký duyệt</w:t>
      </w:r>
    </w:p>
    <w:p>
      <w:r>
        <w:t>→</w:t>
      </w:r>
    </w:p>
    <w:p>
      <w:r>
        <w:t>UBND tỉnh</w:t>
      </w:r>
    </w:p>
    <w:p>
      <w:r>
        <w:t>06</w:t>
      </w:r>
    </w:p>
    <w:p>
      <w:r>
        <w:t>Nhận và chuyển kết quả về Thanh tra Sở</w:t>
      </w:r>
    </w:p>
    <w:p>
      <w:r>
        <w:t>→</w:t>
      </w:r>
    </w:p>
    <w:p>
      <w:r>
        <w:t>Văn thư Văn phòng Sở</w:t>
      </w:r>
    </w:p>
    <w:p>
      <w:r>
        <w:t>0,5</w:t>
      </w:r>
    </w:p>
    <w:p>
      <w:r>
        <w:t>Nhận và trả kết quả cho tổ chức/cá nhân</w:t>
      </w:r>
    </w:p>
    <w:p>
      <w:r>
        <w:t>→</w:t>
      </w:r>
    </w:p>
    <w:p>
      <w:r>
        <w:t>Thanh tra Sở</w:t>
      </w:r>
    </w:p>
    <w:p>
      <w:r>
        <w:t>0,5</w:t>
      </w:r>
    </w:p>
    <w:p>
      <w:r>
        <w:t>3. Thủ tục mua sáng chế, sáng kiến</w:t>
      </w:r>
    </w:p>
    <w:p>
      <w:r>
        <w:t>a) Thời hạn giải quyết:  25 ngày làm việc    kể từ ngày nhận được hồ sơ hợp lệ.</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03</w:t>
      </w:r>
    </w:p>
    <w:p>
      <w:r>
        <w:t>Xem xét đánh giá hồ sơ thông qua hội đồng đánh giá công nhận kết quả nghiên cứu khoa học và phát triển công nghệ</w:t>
      </w:r>
    </w:p>
    <w:p>
      <w:r>
        <w:t>→</w:t>
      </w:r>
    </w:p>
    <w:p>
      <w:r>
        <w:t>Phòng Quản lý chuyên ngành</w:t>
      </w:r>
    </w:p>
    <w:p>
      <w:r>
        <w:t>12</w:t>
      </w:r>
    </w:p>
    <w:p>
      <w:r>
        <w:t>Duyệt hồ sơ và trình Lãnh đạo Sở xem xét</w:t>
      </w:r>
    </w:p>
    <w:p>
      <w:r>
        <w:t>→</w:t>
      </w:r>
    </w:p>
    <w:p>
      <w:r>
        <w:t>Lãnh đạo Phòng Quản lý chuyên ngành</w:t>
      </w:r>
    </w:p>
    <w:p>
      <w:r>
        <w:t>01</w:t>
      </w:r>
    </w:p>
    <w:p>
      <w:r>
        <w:t>Ký trình UBND tỉnh phê duyệt</w:t>
      </w:r>
    </w:p>
    <w:p>
      <w:r>
        <w:t>Lãnh đạo Sở</w:t>
      </w:r>
    </w:p>
    <w:p>
      <w:r>
        <w:t>01</w:t>
      </w:r>
    </w:p>
    <w:p>
      <w:r>
        <w:t>Ký duyệt</w:t>
      </w:r>
    </w:p>
    <w:p>
      <w:r>
        <w:t>→</w:t>
      </w:r>
    </w:p>
    <w:p>
      <w:r>
        <w:t>UBND tỉnh</w:t>
      </w:r>
    </w:p>
    <w:p>
      <w:r>
        <w:t>06</w:t>
      </w:r>
    </w:p>
    <w:p>
      <w:r>
        <w:t>Nhận và chuyển kết quả về Thanh tra Sở</w:t>
      </w:r>
    </w:p>
    <w:p>
      <w:r>
        <w:t>→</w:t>
      </w:r>
    </w:p>
    <w:p>
      <w:r>
        <w:t>Văn thư Văn phòng Sở</w:t>
      </w:r>
    </w:p>
    <w:p>
      <w:r>
        <w:t>0,5</w:t>
      </w:r>
    </w:p>
    <w:p>
      <w:r>
        <w:t>Nhận và trả kết quả cho tổ chức/cá nhân</w:t>
      </w:r>
    </w:p>
    <w:p>
      <w:r>
        <w:t>→</w:t>
      </w:r>
    </w:p>
    <w:p>
      <w:r>
        <w:t>Thanh tra Sở</w:t>
      </w:r>
    </w:p>
    <w:p>
      <w:r>
        <w:t>0,5</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a) Thời hạn giải quyết:  25 ngày làm việc    kể từ ngày nhận được hồ sơ hợp lệ.</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03</w:t>
      </w:r>
    </w:p>
    <w:p>
      <w:r>
        <w:t>Xem xét đánh giá hồ sơ thông qua hội đồng đánh giá công nhận kết quả nghiên cứu khoa học và phát triển công nghệ</w:t>
      </w:r>
    </w:p>
    <w:p>
      <w:r>
        <w:t>→</w:t>
      </w:r>
    </w:p>
    <w:p>
      <w:r>
        <w:t>Phòng Quản lý chuyên ngành</w:t>
      </w:r>
    </w:p>
    <w:p>
      <w:r>
        <w:t>12</w:t>
      </w:r>
    </w:p>
    <w:p>
      <w:r>
        <w:t>Duyệt hồ sơ và trình Lãnh đạo Sở xem xét</w:t>
      </w:r>
    </w:p>
    <w:p>
      <w:r>
        <w:t>→</w:t>
      </w:r>
    </w:p>
    <w:p>
      <w:r>
        <w:t>Lãnh đạo Phòng Quản lý chuyên ngành</w:t>
      </w:r>
    </w:p>
    <w:p>
      <w:r>
        <w:t>01</w:t>
      </w:r>
    </w:p>
    <w:p>
      <w:r>
        <w:t>Ký trình UBND tỉnh phê duyệt</w:t>
      </w:r>
    </w:p>
    <w:p>
      <w:r>
        <w:t>Lãnh đạo Sở</w:t>
      </w:r>
    </w:p>
    <w:p>
      <w:r>
        <w:t>01</w:t>
      </w:r>
    </w:p>
    <w:p>
      <w:r>
        <w:t>Ký duyệt</w:t>
      </w:r>
    </w:p>
    <w:p>
      <w:r>
        <w:t>→</w:t>
      </w:r>
    </w:p>
    <w:p>
      <w:r>
        <w:t>UBND tỉnh</w:t>
      </w:r>
    </w:p>
    <w:p>
      <w:r>
        <w:t>06</w:t>
      </w:r>
    </w:p>
    <w:p>
      <w:r>
        <w:t>Nhận và chuyển kết quả về Thanh tra Sở</w:t>
      </w:r>
    </w:p>
    <w:p>
      <w:r>
        <w:t>→</w:t>
      </w:r>
    </w:p>
    <w:p>
      <w:r>
        <w:t>Văn thư Văn phòng Sở</w:t>
      </w:r>
    </w:p>
    <w:p>
      <w:r>
        <w:t>0,5</w:t>
      </w:r>
    </w:p>
    <w:p>
      <w:r>
        <w:t>Nhận và trả kết quả cho tổ chức/cá nhân</w:t>
      </w:r>
    </w:p>
    <w:p>
      <w:r>
        <w:t>→</w:t>
      </w:r>
    </w:p>
    <w:p>
      <w:r>
        <w:t>Thanh tra Sở</w:t>
      </w:r>
    </w:p>
    <w:p>
      <w:r>
        <w:t>0,5</w:t>
      </w:r>
    </w:p>
    <w:p>
      <w:r>
        <w:t>5.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a) Thời hạn giải quyết:  05 ngày làm việc    kể từ ngày nhận được hồ sơ hợp lệ.</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Trung tâm Khoa học và Công nghệ</w:t>
      </w:r>
    </w:p>
    <w:p>
      <w:r>
        <w:t>02</w:t>
      </w:r>
    </w:p>
    <w:p>
      <w:r>
        <w:t>Duyệt hồ sơ và trình ký</w:t>
      </w:r>
    </w:p>
    <w:p>
      <w:r>
        <w:t>→</w:t>
      </w:r>
    </w:p>
    <w:p>
      <w:r>
        <w:t>Lãnh đạo Trung tâm Khoa học và Công nghệ</w:t>
      </w:r>
    </w:p>
    <w:p>
      <w:r>
        <w:t>01</w:t>
      </w:r>
    </w:p>
    <w:p>
      <w:r>
        <w:t>Vô số, đóng dấu, chuyển kết quả về Thanh tra Sở</w:t>
      </w:r>
    </w:p>
    <w:p>
      <w:r>
        <w:t>→</w:t>
      </w:r>
    </w:p>
    <w:p>
      <w:r>
        <w:t>Văn thư</w:t>
      </w:r>
    </w:p>
    <w:p>
      <w:r>
        <w:t>0,5</w:t>
      </w:r>
    </w:p>
    <w:p>
      <w:r>
        <w:t>Nhận và trả kết quả cho tổ chức/cá nhân</w:t>
      </w:r>
    </w:p>
    <w:p>
      <w:r>
        <w:t>→</w:t>
      </w:r>
    </w:p>
    <w:p>
      <w:r>
        <w:t>Thanh tra Sở</w:t>
      </w:r>
    </w:p>
    <w:p>
      <w:r>
        <w:t>0,5</w:t>
      </w:r>
    </w:p>
    <w:p>
      <w:r>
        <w:t>6. Thủ tục đăng ký kết quả thực hiện nhiệm vụ khoa học và công nghệ không sử dụng ngân sách nhà nước</w:t>
      </w:r>
    </w:p>
    <w:p>
      <w:r>
        <w:t>a) Thời hạn giải quyết:  05 ngày làm việc    kể từ ngày nhận được hồ sơ hợp lệ.</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Trung tâm Khoa học và Công nghệ</w:t>
      </w:r>
    </w:p>
    <w:p>
      <w:r>
        <w:t>02</w:t>
      </w:r>
    </w:p>
    <w:p>
      <w:r>
        <w:t>Duyệt hồ sơ và trình ký</w:t>
      </w:r>
    </w:p>
    <w:p>
      <w:r>
        <w:t>→</w:t>
      </w:r>
    </w:p>
    <w:p>
      <w:r>
        <w:t>Lãnh đạo Trung tâm Khoa học và Công nghệ</w:t>
      </w:r>
    </w:p>
    <w:p>
      <w:r>
        <w:t>01</w:t>
      </w:r>
    </w:p>
    <w:p>
      <w:r>
        <w:t>Vô số, đóng dấu, chuyển kết quả về Thanh tra Sở</w:t>
      </w:r>
    </w:p>
    <w:p>
      <w:r>
        <w:t>→</w:t>
      </w:r>
    </w:p>
    <w:p>
      <w:r>
        <w:t>Văn thư</w:t>
      </w:r>
    </w:p>
    <w:p>
      <w:r>
        <w:t>0,5</w:t>
      </w:r>
    </w:p>
    <w:p>
      <w:r>
        <w:t>Nhận và trả kết quả cho tổ chức/cá nhân</w:t>
      </w:r>
    </w:p>
    <w:p>
      <w:r>
        <w:t>→</w:t>
      </w:r>
    </w:p>
    <w:p>
      <w:r>
        <w:t>Thanh tra Sở</w:t>
      </w:r>
    </w:p>
    <w:p>
      <w:r>
        <w:t>0,5</w:t>
      </w:r>
    </w:p>
    <w:p>
      <w:r>
        <w:t>7. Thủ tục đăng ký thông tin kết quả nghiên cứu khoa học và phát triển công nghệ được mua bằng ngân sách nhà nước thuộc phạm vi quản lý của tỉnh, thành phố trực thuộc Trung ương</w:t>
      </w:r>
    </w:p>
    <w:p>
      <w:r>
        <w:t>a) Thời hạn giải quyết:  05 ngày làm việc    kể từ ngày nhận được hồ sơ hợp lệ.</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Trung tâm Khoa học và Công nghệ</w:t>
      </w:r>
    </w:p>
    <w:p>
      <w:r>
        <w:t>02</w:t>
      </w:r>
    </w:p>
    <w:p>
      <w:r>
        <w:t>Duyệt hồ sơ và trình ký</w:t>
      </w:r>
    </w:p>
    <w:p>
      <w:r>
        <w:t>→</w:t>
      </w:r>
    </w:p>
    <w:p>
      <w:r>
        <w:t>Lãnh đạo Trung tâm Khoa học và Công nghệ</w:t>
      </w:r>
    </w:p>
    <w:p>
      <w:r>
        <w:t>01</w:t>
      </w:r>
    </w:p>
    <w:p>
      <w:r>
        <w:t>Vô số, đóng dấu, chuyển kết quả về Thanh tra Sở</w:t>
      </w:r>
    </w:p>
    <w:p>
      <w:r>
        <w:t>→</w:t>
      </w:r>
    </w:p>
    <w:p>
      <w:r>
        <w:t>Văn thư</w:t>
      </w:r>
    </w:p>
    <w:p>
      <w:r>
        <w:t>0,5</w:t>
      </w:r>
    </w:p>
    <w:p>
      <w:r>
        <w:t>Nhận và trả kết quả cho tổ chức/cá nhân</w:t>
      </w:r>
    </w:p>
    <w:p>
      <w:r>
        <w:t>→</w:t>
      </w:r>
    </w:p>
    <w:p>
      <w:r>
        <w:t>Thanh tra Sở</w:t>
      </w:r>
    </w:p>
    <w:p>
      <w:r>
        <w:t>0,5</w:t>
      </w:r>
    </w:p>
    <w:p>
      <w:r>
        <w:t>II. Lĩnh vực sở hữu trí tuệ</w:t>
      </w:r>
    </w:p>
    <w:p>
      <w:r>
        <w:t>8. Thủ tục cấp Giấy chứng nhận tổ chức giám định sở hữu công nghiệp</w:t>
      </w:r>
    </w:p>
    <w:p>
      <w:r>
        <w:t>a) Thời hạn giải quyết:  Trong thời hạn 30 ngày (01 tháng) kể từ ngày nhận hồ sơ</w:t>
      </w:r>
    </w:p>
    <w:p>
      <w:r>
        <w:t>-  Trường hợp hồ sơ hợp lệ, UBND tỉnh ra Quyết định cấp Giấy chứng nhận tổ chức giám định sở hữu công nghiệp và thông báo cho Cục Sở hữu trí tuệ về việc cấp Giấy chứng nhận   tổ chức   giám định sở hữu công nghiệp trong thời hạn 30 ngày kể từ ngày ra quyết định;</w:t>
      </w:r>
    </w:p>
    <w:p>
      <w:r>
        <w:t>- Trường hợp thiếu sót, Ủy ban nhân dân tỉnh ra thông báo dự định từ chối chấp nhận hồ sơ, nêu rõ lý do và ấn định thời hạn 01 tháng để tổ chức nộp hồ sơ sửa chữa hoặc có ý kiến phản đối. Nếu tổ chức nộp hồ sơ không sửa chữa thiếu sót, hoặc sửa chữa không đạt yêu cầu, không có ý kiến phản đối hoặc ý kiến phản đối không xác đáng, Ủy ban nhân dân tỉnh ra quyết định từ chối cấp Giấy chứng nhận tổ chức giám định sở hữu công nghiệp (nêu rõ lý do).</w:t>
      </w:r>
    </w:p>
    <w:p>
      <w:r>
        <w:t>b) Lưu đồ giải quyết:</w:t>
      </w:r>
    </w:p>
    <w:p>
      <w:r>
        <w:t>Nội dung công việc</w:t>
      </w:r>
    </w:p>
    <w:p>
      <w:r>
        <w:t>Đơn vị thực hiện</w:t>
      </w:r>
    </w:p>
    <w:p>
      <w:r>
        <w:t>Thời gian giải quyết</w:t>
      </w:r>
    </w:p>
    <w:p>
      <w:r>
        <w:t>(theo ngày)</w:t>
      </w:r>
    </w:p>
    <w:p>
      <w:r>
        <w:t>Tiếp nhận hồ sơ của tổ chức, cá nhân; chuyển phòng chuyên môn</w:t>
      </w:r>
    </w:p>
    <w:p>
      <w:r>
        <w:t>→</w:t>
      </w:r>
    </w:p>
    <w:p>
      <w:r>
        <w:t>Thanh tra Sở</w:t>
      </w:r>
    </w:p>
    <w:p>
      <w:r>
        <w:t>0,5</w:t>
      </w:r>
    </w:p>
    <w:p>
      <w:r>
        <w:t>Tổ chức kiểm tra, thẩm định hồ sơ:</w:t>
      </w:r>
    </w:p>
    <w:p>
      <w:r>
        <w:t>+ Trường hợp hồ sơ đầy đủ, hợp lệ:</w:t>
      </w:r>
    </w:p>
    <w:p>
      <w:r>
        <w:t>- Dự thảo trình UBND tỉnh xem xét cấp Giấy chứng nhận (Tờ trình, Giấy chứng nhận tổ chức giám định sở hữu công nghiệp, Hồ sơ liên quan)</w:t>
      </w:r>
    </w:p>
    <w:p>
      <w:r>
        <w:t>+ Trường hợp thiếu sót:</w:t>
      </w:r>
    </w:p>
    <w:p>
      <w:r>
        <w:t>- Dự thảo văn bản trình UBND văn bản từ chối chấp nhận hồ sơ.</w:t>
      </w:r>
    </w:p>
    <w:p>
      <w:r>
        <w:t>→</w:t>
      </w:r>
    </w:p>
    <w:p>
      <w:r>
        <w:t>Phòng Quản lý chuyên ngành</w:t>
      </w:r>
    </w:p>
    <w:p>
      <w:r>
        <w:t>19</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06</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Giấy chứng nhận tổ chức giám định sở hữu công nghiệp</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khoa học và công nghệ</w:t>
      </w:r>
    </w:p>
    <w:p>
      <w:r>
        <w:t>02</w:t>
      </w:r>
    </w:p>
    <w:p>
      <w:r>
        <w:t>Nhận và trả kết quả cho tổ chức/cá nhân</w:t>
      </w:r>
    </w:p>
    <w:p>
      <w:r>
        <w:t>→</w:t>
      </w:r>
    </w:p>
    <w:p>
      <w:r>
        <w:t>Thanh tra Sở</w:t>
      </w:r>
    </w:p>
    <w:p>
      <w:r>
        <w:t>0,5</w:t>
      </w:r>
    </w:p>
    <w:p>
      <w:r>
        <w:t>9. Thủ tục cấp lại Giấy chứng nhận tổ chức giám định sở hữu công nghiệp</w:t>
      </w:r>
    </w:p>
    <w:p>
      <w:r>
        <w:t>a) Thời hạn giải quyết:  Trong thời hạn 20 ngày kể từ ngày nhận hồ sơ</w:t>
      </w:r>
    </w:p>
    <w:p>
      <w:r>
        <w:t>-  Trường hợp hồ sơ hợp lệ, UBND cấp tỉnh ra Quyết định cấp lại Giấy chứng nhận tổ chức giám định sở hữu công nghiệp</w:t>
      </w:r>
    </w:p>
    <w:p>
      <w:r>
        <w:t>- Trường hợp thiếu sót, Ủy ban nhân dân cấp tỉnh ra thông báo dự định từ chối chấp nhận hồ sơ, nêu rõ lý do và ấn định thời hạn 01 tháng để tổ chức nộp hồ sơ sửa chữa hoặc có ý kiến phản đối. Nếu tổ chức nộp hồ sơ không sửa chữa thiếu sót, hoặc sửa chữa không đạt yêu cầu, không có ý kiến phản đối hoặc ý kiến phản đối không xác đáng, Ủy ban nhân dân cấp tỉnh ra quyết định từ chối cấp Giấy chứng nhận tổ chức giám định sở hữu công nghiệp (nêu rõ lý do từ chối).</w:t>
      </w:r>
    </w:p>
    <w:p>
      <w:r>
        <w:t>Nội dung công việc</w:t>
      </w:r>
    </w:p>
    <w:p>
      <w:r>
        <w:t>Đơn vị thực hiện</w:t>
      </w:r>
    </w:p>
    <w:p>
      <w:r>
        <w:t>Thời gian giải quyết  (theo ngày)</w:t>
      </w:r>
    </w:p>
    <w:p>
      <w:r>
        <w:t>Tiếp nhận hồ sơ của tổ chức, cá nhân; chuyển phòng chuyên môn</w:t>
      </w:r>
    </w:p>
    <w:p>
      <w:r>
        <w:t>→</w:t>
      </w:r>
    </w:p>
    <w:p>
      <w:r>
        <w:t>Thanh tra Sở</w:t>
      </w:r>
    </w:p>
    <w:p>
      <w:r>
        <w:t>0,5</w:t>
      </w:r>
    </w:p>
    <w:p>
      <w:r>
        <w:t>Tổ chức kiểm tra, thẩm định hồ sơ:</w:t>
      </w:r>
    </w:p>
    <w:p>
      <w:r>
        <w:t>+ Trường hợp hồ sơ đầy đủ, hợp lệ:</w:t>
      </w:r>
    </w:p>
    <w:p>
      <w:r>
        <w:t>- Dự thảo trình UBND tỉnh xem xét cấp lại Giấy chứng nhận (Tờ trình, Giấy chứng nhận tổ chức giám định sở hữu công nghiệp, Hồ sơ liên quan)</w:t>
      </w:r>
    </w:p>
    <w:p>
      <w:r>
        <w:t>+ Trường hợp thiếu sót:</w:t>
      </w:r>
    </w:p>
    <w:p>
      <w:r>
        <w:t>- Dự thảo văn bản trình UBND văn bản từ chối chấp nhận hồ sơ.</w:t>
      </w:r>
    </w:p>
    <w:p>
      <w:r>
        <w:t>→</w:t>
      </w:r>
    </w:p>
    <w:p>
      <w:r>
        <w:t>Phòng Quản lý chuyên ngành</w:t>
      </w:r>
    </w:p>
    <w:p>
      <w:r>
        <w:t>10</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05</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Giấy chứng nhận tổ chức giám định sở hữu công nghiệp</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khoa học và công nghệ</w:t>
      </w:r>
    </w:p>
    <w:p>
      <w:r>
        <w:t>02</w:t>
      </w:r>
    </w:p>
    <w:p>
      <w:r>
        <w:t>Nhận và trả kết quả cho tổ chức/cá nhân</w:t>
      </w:r>
    </w:p>
    <w:p>
      <w:r>
        <w:t>→</w:t>
      </w:r>
    </w:p>
    <w:p>
      <w:r>
        <w:t>Thanh tra Sở</w:t>
      </w:r>
    </w:p>
    <w:p>
      <w:r>
        <w:t>0,5</w:t>
      </w:r>
    </w:p>
    <w:p>
      <w:r>
        <w:t>10. Thủ tục thu hồi Giấy chứng nhận tổ chức giám định sở hữu công nghiệp</w:t>
      </w:r>
    </w:p>
    <w:p>
      <w:r>
        <w:t>a) Thời hạn giải quyết:  Trong thời hạn 3 tháng (90 ngày) kể từ ngày nhận hồ sơ</w:t>
      </w:r>
    </w:p>
    <w:p>
      <w:r>
        <w:t>-  Trong thời hạn 30 ngày kể từ ngày nhận được yêu cầu thu hồi Giấy chứng nhận tổ chức giám định sở hữu công nghiệp, Ủy ban nhân dân cấp tỉnh ra thông báo bằng văn bản về yêu cầu này cho tổ chức được cấp Giấy chứng nhận và ấn định thời hạn là 30 ngày kể từ ngày ra thông báo để tổ chức đó có ý kiến;</w:t>
      </w:r>
    </w:p>
    <w:p>
      <w:r>
        <w:t>- Trên cơ sở xem xét ý kiến của các bên, Ủy ban nhân dân cấp tỉnh ra Quyết định thu hồi Giấy chứng nhận tổ chức giám định sở hữu công nghiệp hoặc quyết định từ chối thu hồi Giấy chứng nhận tổ chức giám định sở hữu công nghiệp cho các bên.</w:t>
      </w:r>
    </w:p>
    <w:p>
      <w:r>
        <w:t>Nội dung công việc</w:t>
      </w:r>
    </w:p>
    <w:p>
      <w:r>
        <w:t>Đơn vị thực hiện</w:t>
      </w:r>
    </w:p>
    <w:p>
      <w:r>
        <w:t>Thời gian giải quyết  (theo ngày)</w:t>
      </w:r>
    </w:p>
    <w:p>
      <w:r>
        <w:t>Tiếp nhận hồ sơ của tổ chức, cá nhân; chuyển phòng chuyên môn</w:t>
      </w:r>
    </w:p>
    <w:p>
      <w:r>
        <w:t>→</w:t>
      </w:r>
    </w:p>
    <w:p>
      <w:r>
        <w:t>Thanh tra Sở</w:t>
      </w:r>
    </w:p>
    <w:p>
      <w:r>
        <w:t>0,5</w:t>
      </w:r>
    </w:p>
    <w:p>
      <w:r>
        <w:t>Tổ chức kiểm tra, thẩm định hồ sơ:</w:t>
      </w:r>
    </w:p>
    <w:p>
      <w:r>
        <w:t>Dự thảo Quyết định thu hồi hoặc từ chối thu hồi Giấy chứng nhận:</w:t>
      </w:r>
    </w:p>
    <w:p>
      <w:r>
        <w:t>- Tờ trình, Hồ sơ liên quan đã thẩm định kèm tờ trình, dự thảo Quyết định thu hồi hoặc từ chối thu hồi Giấy chứng nhận tổ chức giám định sở hữu công nghiệp</w:t>
      </w:r>
    </w:p>
    <w:p>
      <w:r>
        <w:t>→</w:t>
      </w:r>
    </w:p>
    <w:p>
      <w:r>
        <w:t>Phòng Quản lý chuyên ngành</w:t>
      </w:r>
    </w:p>
    <w:p>
      <w:r>
        <w:t>78</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07</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Quyết định thu hồi hoặc từ chối Giấy chứng nhận tổ chức giám định sở hữu công nghiệp</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khoa học và công nghệ</w:t>
      </w:r>
    </w:p>
    <w:p>
      <w:r>
        <w:t>02</w:t>
      </w:r>
    </w:p>
    <w:p>
      <w:r>
        <w:t>Nhận và trả kết quả cho tổ chức/cá nhân</w:t>
      </w:r>
    </w:p>
    <w:p>
      <w:r>
        <w:t>→</w:t>
      </w:r>
    </w:p>
    <w:p>
      <w:r>
        <w:t>Thanh tra Sở</w:t>
      </w:r>
    </w:p>
    <w:p>
      <w:r>
        <w:t>0,5</w:t>
      </w:r>
    </w:p>
    <w:p>
      <w:r>
        <w:t>B. THỦ TỤC HÀNH CHÍNH SỬA ĐỔI, BỔ SUNG</w:t>
      </w:r>
    </w:p>
    <w:p>
      <w:r>
        <w:t>I. Lĩnh vực năng lượng nguyên tử, an toàn bức xạ và hạt nhân</w:t>
      </w:r>
    </w:p>
    <w:p>
      <w:r>
        <w:t>1. Thủ tục khai báo thiết bị X-quang chẩn đoán trong y tế</w:t>
      </w:r>
    </w:p>
    <w:p>
      <w:r>
        <w:t>a) Thời hạn giải quyết:  05 ngày làm việc   kể từ ngày nhận được hồ sơ hợp lệ.</w:t>
      </w:r>
    </w:p>
    <w:p>
      <w:r>
        <w:t>Riêng đối với thiết bị X-quang chẩn đoán trong y tế sử dụng di động trên địa bàn từ hai tỉnh, thành phố trực thuộc trung ương trở lên thì khai báo với UBND cấp tỉnh nơi tổ chức, cá nhân sở hữu, quản lý thiết bị đặt trụ sở chính.</w:t>
      </w:r>
    </w:p>
    <w:p>
      <w:r>
        <w:t>b) Lưu đồ giải quyết:</w:t>
      </w:r>
    </w:p>
    <w:p>
      <w:r>
        <w:t>Nội dung công việc</w:t>
      </w:r>
    </w:p>
    <w:p>
      <w:r>
        <w:t>Đơn vị thực hiện</w:t>
      </w:r>
    </w:p>
    <w:p>
      <w:r>
        <w:t>Thời gian giải quyết  (theo ngày làm việc)</w:t>
      </w:r>
    </w:p>
    <w:p>
      <w:r>
        <w:t>Tiếp nhận hồ sơ của tổ chức, cá nhân; chuyển phòng chuyên môn</w:t>
      </w:r>
    </w:p>
    <w:p>
      <w:r>
        <w:t>→</w:t>
      </w:r>
    </w:p>
    <w:p>
      <w:r>
        <w:t>Thanh tra Sở</w:t>
      </w:r>
    </w:p>
    <w:p>
      <w:r>
        <w:t>0,5</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0,5</w:t>
      </w:r>
    </w:p>
    <w:p>
      <w:r>
        <w:t>Duyệt hồ sơ và trình Lãnh đạo Sở</w:t>
      </w:r>
    </w:p>
    <w:p>
      <w:r>
        <w:t>→</w:t>
      </w:r>
    </w:p>
    <w:p>
      <w:r>
        <w:t>Lãnh đạo Phòng Quản lý chuyên ngành</w:t>
      </w:r>
    </w:p>
    <w:p>
      <w:r>
        <w:t>0,5</w:t>
      </w:r>
    </w:p>
    <w:p>
      <w:r>
        <w:t>Ký duyệt, phát hành văn bản và hồ sơ kèm theo trình UBND tỉnh</w:t>
      </w:r>
    </w:p>
    <w:p>
      <w:r>
        <w:t>→</w:t>
      </w:r>
    </w:p>
    <w:p>
      <w:r>
        <w:t>Lãnh đạo Sở</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02</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Giấy xác nhận khai báo</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0,5</w:t>
      </w:r>
    </w:p>
    <w:p>
      <w:r>
        <w:t>Nhận và trả kết quả cho tổ chức/cá nhân</w:t>
      </w:r>
    </w:p>
    <w:p>
      <w:r>
        <w:t>→</w:t>
      </w:r>
    </w:p>
    <w:p>
      <w:r>
        <w:t>Thanh tra Sở</w:t>
      </w:r>
    </w:p>
    <w:p>
      <w:r>
        <w:t>0,5</w:t>
      </w:r>
    </w:p>
    <w:p>
      <w:r>
        <w:t>2. Thủ tục cấp giấy phép tiến hành công việc bức xạ - Sử dụng thiết bị X-quang chẩn đoán trong y tế</w:t>
      </w:r>
    </w:p>
    <w:p>
      <w:r>
        <w:t>a) Thời hạn giải quyết:  25 ngày      kể từ ngày nhận được hồ sơ hợp lệ  và phí, lệ phí.</w:t>
      </w:r>
    </w:p>
    <w:p>
      <w:r>
        <w:t>b) Lưu đồ giải quyết:</w:t>
      </w:r>
    </w:p>
    <w:p>
      <w:r>
        <w:t>Nội dung công việc</w:t>
      </w:r>
    </w:p>
    <w:p>
      <w:r>
        <w:t>Đơn vị thực hiện</w:t>
      </w:r>
    </w:p>
    <w:p>
      <w:r>
        <w:t>Thời gian giải quyết</w:t>
      </w:r>
    </w:p>
    <w:p>
      <w:r>
        <w:t>(theo ngày)</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10</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10</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Giấy phép tiến hành công việc bức xạ</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01</w:t>
      </w:r>
    </w:p>
    <w:p>
      <w:r>
        <w:t>Nhận và trả kết quả cho tổ chức/cá nhân</w:t>
      </w:r>
    </w:p>
    <w:p>
      <w:r>
        <w:t>→</w:t>
      </w:r>
    </w:p>
    <w:p>
      <w:r>
        <w:t>Thanh tra Sở</w:t>
      </w:r>
    </w:p>
    <w:p>
      <w:r>
        <w:t>01</w:t>
      </w:r>
    </w:p>
    <w:p>
      <w:r>
        <w:t>3. Thủ tục gia hạn giấy phép tiến hành công việc bức xạ - Sử dụng thiết bị X-quang chẩn đoán trong y tế</w:t>
      </w:r>
    </w:p>
    <w:p>
      <w:r>
        <w:t>a) Thời hạn giải quyết:  25 ngày      kể từ ngày nhận được hồ sơ hợp lệ  và phí, lệ phí.</w:t>
      </w:r>
    </w:p>
    <w:p>
      <w:r>
        <w:t>b) Lưu đồ giải quyết:</w:t>
      </w:r>
    </w:p>
    <w:p>
      <w:r>
        <w:t>Nội dung công việc</w:t>
      </w:r>
    </w:p>
    <w:p>
      <w:r>
        <w:t>Đơn vị thực hiện</w:t>
      </w:r>
    </w:p>
    <w:p>
      <w:r>
        <w:t>Thời gian giải quyết</w:t>
      </w:r>
    </w:p>
    <w:p>
      <w:r>
        <w:t>(theo ngày)</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10</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10</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Giấy phép gia hạn tiến hành công việc bức xạ</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01</w:t>
      </w:r>
    </w:p>
    <w:p>
      <w:r>
        <w:t>Nhận và trả kết quả cho tổ chức/cá nhân</w:t>
      </w:r>
    </w:p>
    <w:p>
      <w:r>
        <w:t>→</w:t>
      </w:r>
    </w:p>
    <w:p>
      <w:r>
        <w:t>Thanh tra Sở</w:t>
      </w:r>
    </w:p>
    <w:p>
      <w:r>
        <w:t>01</w:t>
      </w:r>
    </w:p>
    <w:p>
      <w:r>
        <w:t>4. Thủ tục sửa đổi giấy phép tiến hành công việc bức xạ - Sử dụng thiết bị X-quang chẩn đoán trong y tế</w:t>
      </w:r>
    </w:p>
    <w:p>
      <w:r>
        <w:t>a) Thời hạn giải quyết:  10 ngày làm việc    kể từ ngày nhận được hồ sơ hợp lệ</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02</w:t>
      </w:r>
    </w:p>
    <w:p>
      <w:r>
        <w:t>Duyệt hồ sơ và trình Lãnh đạo Sở</w:t>
      </w:r>
    </w:p>
    <w:p>
      <w:r>
        <w:t>→</w:t>
      </w:r>
    </w:p>
    <w:p>
      <w:r>
        <w:t>Lãnh đạo Phòng Quản lý chuyên ngành</w:t>
      </w:r>
    </w:p>
    <w:p>
      <w:r>
        <w:t>0,5</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4,5</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sửa đổi Giấy phép tiến hành công việc bức xạ</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0,5</w:t>
      </w:r>
    </w:p>
    <w:p>
      <w:r>
        <w:t>Nhận và trả kết quả cho tổ chức/cá nhân</w:t>
      </w:r>
    </w:p>
    <w:p>
      <w:r>
        <w:t>→</w:t>
      </w:r>
    </w:p>
    <w:p>
      <w:r>
        <w:t>Thanh tra Sở</w:t>
      </w:r>
    </w:p>
    <w:p>
      <w:r>
        <w:t>0,5</w:t>
      </w:r>
    </w:p>
    <w:p>
      <w:r>
        <w:t>5. Thủ tục bổ sung giấy phép tiến hành công việc bức xạ - Sử dụng thiết bị X-quang chẩn đoán trong y tế</w:t>
      </w:r>
    </w:p>
    <w:p>
      <w:r>
        <w:t>a) Thời hạn giải quyết:  25 ngày     kể từ ngày nhận đủ hồ sơ hợp lệ và phí, lệ phí (nếu có).</w:t>
      </w:r>
    </w:p>
    <w:p>
      <w:r>
        <w:t>b) Lưu đồ giải quyết:</w:t>
      </w:r>
    </w:p>
    <w:p>
      <w:r>
        <w:t>Nội dung công việc</w:t>
      </w:r>
    </w:p>
    <w:p>
      <w:r>
        <w:t>Đơn vị thực hiện</w:t>
      </w:r>
    </w:p>
    <w:p>
      <w:r>
        <w:t>Thời gian giải quyết</w:t>
      </w:r>
    </w:p>
    <w:p>
      <w:r>
        <w:t>(theo ngày)</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10</w:t>
      </w:r>
    </w:p>
    <w:p>
      <w:r>
        <w:t>Duyệt hồ sơ và trình Lãnh đạo Sở</w:t>
      </w:r>
    </w:p>
    <w:p>
      <w:r>
        <w:t>→</w:t>
      </w:r>
    </w:p>
    <w:p>
      <w:r>
        <w:t>Lãnh đạo Phòng Quản lý chuyên ngành</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10</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bổ sung Giấy phép tiến hành công việc bức xạ</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01</w:t>
      </w:r>
    </w:p>
    <w:p>
      <w:r>
        <w:t>Nhận và trả kết quả cho tổ chức/cá nhân</w:t>
      </w:r>
    </w:p>
    <w:p>
      <w:r>
        <w:t>→</w:t>
      </w:r>
    </w:p>
    <w:p>
      <w:r>
        <w:t>Thanh tra Sở</w:t>
      </w:r>
    </w:p>
    <w:p>
      <w:r>
        <w:t>01</w:t>
      </w:r>
    </w:p>
    <w:p>
      <w:r>
        <w:t>6. Thủ tục cấp lại giấy phép tiến hành công việc bức xạ - Sử dụng thiết bị X-quang chẩn đoán trong y tế</w:t>
      </w:r>
    </w:p>
    <w:p>
      <w:r>
        <w:t>a) Thời hạn giải quyết:  10 ngày làm việc     kể từ ngày nhận đủ hồ sơ hợp lệ và phí, lệ phí (nếu có)</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02</w:t>
      </w:r>
    </w:p>
    <w:p>
      <w:r>
        <w:t>Duyệt hồ sơ và trình Lãnh đạo Sở</w:t>
      </w:r>
    </w:p>
    <w:p>
      <w:r>
        <w:t>→</w:t>
      </w:r>
    </w:p>
    <w:p>
      <w:r>
        <w:t>Lãnh đạo Phòng Quản lý chuyên ngành</w:t>
      </w:r>
    </w:p>
    <w:p>
      <w:r>
        <w:t>0,5</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4,5</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lại Giấy phép tiến hành công việc bức xạ</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0,5</w:t>
      </w:r>
    </w:p>
    <w:p>
      <w:r>
        <w:t>Nhận và trả kết quả cho tổ chức/cá nhân</w:t>
      </w:r>
    </w:p>
    <w:p>
      <w:r>
        <w:t>→</w:t>
      </w:r>
    </w:p>
    <w:p>
      <w:r>
        <w:t>Thanh tra Sở</w:t>
      </w:r>
    </w:p>
    <w:p>
      <w:r>
        <w:t>0,5</w:t>
      </w:r>
    </w:p>
    <w:p>
      <w:r>
        <w:t>7. Thủ tục cấp Chứng chỉ nhân viên bức xạ (đối với người phụ trách an toàn cơ sở X-quang chẩn đoán trong y tế)</w:t>
      </w:r>
    </w:p>
    <w:p>
      <w:r>
        <w:t>a) Thời hạn giải quyết:  10 ngày làm việc     kể từ ngày nhận đủ hồ sơ hợp lệ và phí, lệ phí theo quy định.</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 thông báo bằng văn bản mức phí, lệ phí (nếu có).</w:t>
      </w:r>
    </w:p>
    <w:p>
      <w:r>
        <w:t>- Trường hợp hồ sơ cần sửa đổi, bổ sung thông báo bằng văn bản yêu cầu sửa đổi, bổ sung.</w:t>
      </w:r>
    </w:p>
    <w:p>
      <w:r>
        <w:t>→</w:t>
      </w:r>
    </w:p>
    <w:p>
      <w:r>
        <w:t>Phòng Quản lý chuyên ngành</w:t>
      </w:r>
    </w:p>
    <w:p>
      <w:r>
        <w:t>02</w:t>
      </w:r>
    </w:p>
    <w:p>
      <w:r>
        <w:t>Duyệt hồ sơ và trình Lãnh đạo Sở</w:t>
      </w:r>
    </w:p>
    <w:p>
      <w:r>
        <w:t>→</w:t>
      </w:r>
    </w:p>
    <w:p>
      <w:r>
        <w:t>Lãnh đạo Phòng Quản lý chuyên ngành</w:t>
      </w:r>
    </w:p>
    <w:p>
      <w:r>
        <w:t>0,5</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4,5</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hoặc từ chối cấp Chứng chỉ nhân viên bức xạ</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Trình Lãnh đạo Sở</w:t>
      </w:r>
    </w:p>
    <w:p>
      <w:r>
        <w:t>- Chuyển phòng chuyên môn xử lý (theo dõi)</w:t>
      </w:r>
    </w:p>
    <w:p>
      <w:r>
        <w:t>- Chuyển   kết quả về Thanh tra Sở</w:t>
      </w:r>
    </w:p>
    <w:p>
      <w:r>
        <w:t>→</w:t>
      </w:r>
    </w:p>
    <w:p>
      <w:r>
        <w:t>- Văn thư Sở KH&amp;CN</w:t>
      </w:r>
    </w:p>
    <w:p>
      <w:r>
        <w:t>- Lãnh đạo Sở</w:t>
      </w:r>
    </w:p>
    <w:p>
      <w:r>
        <w:t>-   Phòng Quản lý chuyên ngành</w:t>
      </w:r>
    </w:p>
    <w:p>
      <w:r>
        <w:t>0,5</w:t>
      </w:r>
    </w:p>
    <w:p>
      <w:r>
        <w:t>Nhận và trả kết quả cho tổ chức/cá nhân</w:t>
      </w:r>
    </w:p>
    <w:p>
      <w:r>
        <w:t>→</w:t>
      </w:r>
    </w:p>
    <w:p>
      <w:r>
        <w:t>Thanh tra Sở</w:t>
      </w:r>
    </w:p>
    <w:p>
      <w:r>
        <w:t>0,5</w:t>
      </w:r>
    </w:p>
    <w:p>
      <w:r>
        <w:t>II. Lĩnh vực hoạt động khoa học và công nghệ</w:t>
      </w:r>
    </w:p>
    <w:p>
      <w:r>
        <w:t>8. Thủ tục cấp Giấy chứng nhận đăng ký hoạt động lần đầu cho tổ chức khoa học và công nghệ</w:t>
      </w:r>
    </w:p>
    <w:p>
      <w:r>
        <w:t>a) Thời hạn giải quyết:  15 ngày làm việc     kể từ ngày nhận đủ hồ sơ hợp lệ và phí, lệ phí theo quy định.</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Nếu tổ chức khoa học và công nghệ đáp ứng các yêu cầu của quy định hiện hành, Sở Khoa học và Công nghệ cấp Giấy chứng nhận đăng ký hoạt động khoa học và công nghệ.</w:t>
      </w:r>
    </w:p>
    <w:p>
      <w:r>
        <w:t>- Trong trường hợp không cấp Giấy chứng nhận đăng ký hoạt động khoa học và công nghệ, Sở Khoa học và Công nghệ có văn bản trả lời và nêu rõ lý do.</w:t>
      </w:r>
    </w:p>
    <w:p>
      <w:r>
        <w:t>→</w:t>
      </w:r>
    </w:p>
    <w:p>
      <w:r>
        <w:t>Phòng Quản lý khoa học</w:t>
      </w:r>
    </w:p>
    <w:p>
      <w:r>
        <w:t>11</w:t>
      </w:r>
    </w:p>
    <w:p>
      <w:r>
        <w:t>Duyệt hồ sơ và trình Lãnh đạo Sở</w:t>
      </w:r>
    </w:p>
    <w:p>
      <w:r>
        <w:t>→</w:t>
      </w:r>
    </w:p>
    <w:p>
      <w:r>
        <w:t>Lãnh đạo Phòng Quản lý khoa học</w:t>
      </w:r>
    </w:p>
    <w:p>
      <w:r>
        <w:t>0,1</w:t>
      </w:r>
    </w:p>
    <w:p>
      <w:r>
        <w:t>Ký duyệt và chuyển kết quả giải quyết hồ sơ về Văn phòng Sở</w:t>
      </w:r>
    </w:p>
    <w:p>
      <w:r>
        <w:t>→</w:t>
      </w:r>
    </w:p>
    <w:p>
      <w:r>
        <w:t>Lãnh đạo Sở</w:t>
      </w:r>
    </w:p>
    <w:p>
      <w:r>
        <w:t>0,5</w:t>
      </w:r>
    </w:p>
    <w:p>
      <w:r>
        <w:t>Vô số, đóng dấu, chuyển kết quả về Thanh tra Sở</w:t>
      </w:r>
    </w:p>
    <w:p>
      <w:r>
        <w:t>→</w:t>
      </w:r>
    </w:p>
    <w:p>
      <w:r>
        <w:t>Văn thư Văn phòng Sở</w:t>
      </w:r>
    </w:p>
    <w:p>
      <w:r>
        <w:t>0,5</w:t>
      </w:r>
    </w:p>
    <w:p>
      <w:r>
        <w:t>Nhận và trả kết quả cho tổ chức/cá nhân</w:t>
      </w:r>
    </w:p>
    <w:p>
      <w:r>
        <w:t>→</w:t>
      </w:r>
    </w:p>
    <w:p>
      <w:r>
        <w:t>Thanh tra Sở</w:t>
      </w:r>
    </w:p>
    <w:p>
      <w:r>
        <w:t>01</w:t>
      </w:r>
    </w:p>
    <w:p>
      <w:r>
        <w:t>9. Thủ tục thay đổi, bổ sung nội dung Giấy chứng nhận đăng ký hoạt động của tổ chức khoa học và công nghệ</w:t>
      </w:r>
    </w:p>
    <w:p>
      <w:r>
        <w:t>a) Thời hạn giải quyết:  10 ngày làm việc     kể từ ngày nhận đủ hồ sơ hợp lệ và phí, lệ phí theo quy định.</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Nếu tổ chức khoa học và công nghệ đáp ứng các yêu cầu của quy định hiện hành, Sở Khoa học và Công nghệ cấp Giấy chứng nhận đăng ký hoạt động khoa học và công nghệ.</w:t>
      </w:r>
    </w:p>
    <w:p>
      <w:r>
        <w:t>- Trong trường hợp không cấp Giấy chứng nhận đăng ký hoạt động khoa học và công nghệ, Sở Khoa học và Công nghệ có văn bản trả lời và nêu rõ lý do.</w:t>
      </w:r>
    </w:p>
    <w:p>
      <w:r>
        <w:t>→</w:t>
      </w:r>
    </w:p>
    <w:p>
      <w:r>
        <w:t>Phòng Quản lý khoa học</w:t>
      </w:r>
    </w:p>
    <w:p>
      <w:r>
        <w:t>06</w:t>
      </w:r>
    </w:p>
    <w:p>
      <w:r>
        <w:t>Duyệt hồ sơ và trình Lãnh đạo Sở</w:t>
      </w:r>
    </w:p>
    <w:p>
      <w:r>
        <w:t>→</w:t>
      </w:r>
    </w:p>
    <w:p>
      <w:r>
        <w:t>Lãnh đạo Phòng Quản lý khoa học</w:t>
      </w:r>
    </w:p>
    <w:p>
      <w:r>
        <w:t>0,1</w:t>
      </w:r>
    </w:p>
    <w:p>
      <w:r>
        <w:t>Ký duyệt và chuyển kết quả giải quyết hồ sơ về Văn phòng Sở</w:t>
      </w:r>
    </w:p>
    <w:p>
      <w:r>
        <w:t>→</w:t>
      </w:r>
    </w:p>
    <w:p>
      <w:r>
        <w:t>Lãnh đạo Sở</w:t>
      </w:r>
    </w:p>
    <w:p>
      <w:r>
        <w:t>0,5</w:t>
      </w:r>
    </w:p>
    <w:p>
      <w:r>
        <w:t>Vô số, đóng dấu, chuyển kết quả về Thanh tra Sở</w:t>
      </w:r>
    </w:p>
    <w:p>
      <w:r>
        <w:t>→</w:t>
      </w:r>
    </w:p>
    <w:p>
      <w:r>
        <w:t>Văn thư Văn phòng Sở</w:t>
      </w:r>
    </w:p>
    <w:p>
      <w:r>
        <w:t>0,5</w:t>
      </w:r>
    </w:p>
    <w:p>
      <w:r>
        <w:t>Nhận và trả kết quả cho tổ chức/cá nhân</w:t>
      </w:r>
    </w:p>
    <w:p>
      <w:r>
        <w:t>→</w:t>
      </w:r>
    </w:p>
    <w:p>
      <w:r>
        <w:t>Thanh tra Sở</w:t>
      </w:r>
    </w:p>
    <w:p>
      <w:r>
        <w:t>01</w:t>
      </w:r>
    </w:p>
    <w:p>
      <w:r>
        <w:t>10. Thủ tục cấp Giấy chứng nhận hoạt động lần đầu cho văn phòng đại diện, chi nhánh của tổ chức khoa học và công nghệ</w:t>
      </w:r>
    </w:p>
    <w:p>
      <w:r>
        <w:t>a) Thời hạn giải quyết:  15 ngày làm việc     kể từ ngày nhận đủ hồ sơ hợp lệ và phí, lệ phí theo quy định.</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Nếu văn phòng đại diện, chi nhánh đáp ứng các yêu cầu của quy định hiện hành, Sở Khoa học và Công nghệ cấp Giấy chứng nhận hoạt động cho văn phòng đại diện, chi nhánh của tổ chức khoa học và công nghệ.</w:t>
      </w:r>
    </w:p>
    <w:p>
      <w:r>
        <w:t>- Trong trường hợp không cấp Giấy chứng nhận hoạt động cho văn phòng đại diện, chi nhánh của tổ chức khoa học và công nghệ, Sở Khoa học và Công nghệ có văn bản trả lời và nêu rõ lý do.</w:t>
      </w:r>
    </w:p>
    <w:p>
      <w:r>
        <w:t>→</w:t>
      </w:r>
    </w:p>
    <w:p>
      <w:r>
        <w:t>Phòng Quản lý khoa học</w:t>
      </w:r>
    </w:p>
    <w:p>
      <w:r>
        <w:t>11</w:t>
      </w:r>
    </w:p>
    <w:p>
      <w:r>
        <w:t>Duyệt hồ sơ và trình Lãnh đạo Sở</w:t>
      </w:r>
    </w:p>
    <w:p>
      <w:r>
        <w:t>→</w:t>
      </w:r>
    </w:p>
    <w:p>
      <w:r>
        <w:t>Lãnh đạo Phòng Quản lý khoa học</w:t>
      </w:r>
    </w:p>
    <w:p>
      <w:r>
        <w:t>0,1</w:t>
      </w:r>
    </w:p>
    <w:p>
      <w:r>
        <w:t>Ký duyệt và chuyển kết quả giải quyết hồ sơ về Văn phòng Sở</w:t>
      </w:r>
    </w:p>
    <w:p>
      <w:r>
        <w:t>→</w:t>
      </w:r>
    </w:p>
    <w:p>
      <w:r>
        <w:t>Lãnh đạo Sở</w:t>
      </w:r>
    </w:p>
    <w:p>
      <w:r>
        <w:t>0,5</w:t>
      </w:r>
    </w:p>
    <w:p>
      <w:r>
        <w:t>Vô số, đóng dấu, chuyển kết quả về Thanh tra Sở</w:t>
      </w:r>
    </w:p>
    <w:p>
      <w:r>
        <w:t>→</w:t>
      </w:r>
    </w:p>
    <w:p>
      <w:r>
        <w:t>Văn thư Văn phòng Sở</w:t>
      </w:r>
    </w:p>
    <w:p>
      <w:r>
        <w:t>0,5</w:t>
      </w:r>
    </w:p>
    <w:p>
      <w:r>
        <w:t>Nhận và trả kết quả cho tổ chức/cá nhân</w:t>
      </w:r>
    </w:p>
    <w:p>
      <w:r>
        <w:t>→</w:t>
      </w:r>
    </w:p>
    <w:p>
      <w:r>
        <w:t>Thanh tra Sở</w:t>
      </w:r>
    </w:p>
    <w:p>
      <w:r>
        <w:t>01</w:t>
      </w:r>
    </w:p>
    <w:p>
      <w:r>
        <w:t>11. Thủ tục thay đổi, bổ sung nội dung Giấy chứng nhận hoạt động cho văn phòng đại diện, chi nhánh của tổ chức khoa học và công nghệ</w:t>
      </w:r>
    </w:p>
    <w:p>
      <w:r>
        <w:t>a) Thời hạn giải quyết:  15 ngày làm việc     kể từ ngày nhận đủ hồ sơ hợp lệ và phí, lệ phí theo quy định.</w:t>
      </w:r>
    </w:p>
    <w:p>
      <w:r>
        <w:t>b) Lưu đồ giải quyết:</w:t>
      </w:r>
    </w:p>
    <w:p>
      <w:r>
        <w:t>Nội dung công việc</w:t>
      </w:r>
    </w:p>
    <w:p>
      <w:r>
        <w:t>Đơn vị thực hiện</w:t>
      </w:r>
    </w:p>
    <w:p>
      <w:r>
        <w:t>Thời gian giải quyết</w:t>
      </w:r>
    </w:p>
    <w:p>
      <w:r>
        <w:t>(theo ngày làm việc)</w:t>
      </w:r>
    </w:p>
    <w:p>
      <w:r>
        <w:t>Tiếp nhận hồ sơ của tổ chức, cá nhân; chuyển phòng chuyên môn</w:t>
      </w:r>
    </w:p>
    <w:p>
      <w:r>
        <w:t>→</w:t>
      </w:r>
    </w:p>
    <w:p>
      <w:r>
        <w:t>Thanh tra Sở</w:t>
      </w:r>
    </w:p>
    <w:p>
      <w:r>
        <w:t>01</w:t>
      </w:r>
    </w:p>
    <w:p>
      <w:r>
        <w:t>Tổ chức kiểm tra, thẩm định hồ sơ:</w:t>
      </w:r>
    </w:p>
    <w:p>
      <w:r>
        <w:t>- Nếu văn phòng đại diện, chi nhánh đáp ứng các yêu cầu của quy định hiện hành, Sở Khoa học và Công nghệ cấp Giấy chứng nhận hoạt động cho văn phòng đại diện, chi nhánh của tổ chức khoa học và công nghệ.</w:t>
      </w:r>
    </w:p>
    <w:p>
      <w:r>
        <w:t>- Trong trường hợp không cấp Giấy chứng nhận hoạt động cho văn phòng đại diện, chi nhánh của tổ chức khoa học và công nghệ, Sở Khoa học và Công nghệ có văn bản trả lời và nêu rõ lý do.</w:t>
      </w:r>
    </w:p>
    <w:p>
      <w:r>
        <w:t>→</w:t>
      </w:r>
    </w:p>
    <w:p>
      <w:r>
        <w:t>Phòng Quản lý khoa học</w:t>
      </w:r>
    </w:p>
    <w:p>
      <w:r>
        <w:t>06</w:t>
      </w:r>
    </w:p>
    <w:p>
      <w:r>
        <w:t>Duyệt hồ sơ và trình Lãnh đạo Sở</w:t>
      </w:r>
    </w:p>
    <w:p>
      <w:r>
        <w:t>→</w:t>
      </w:r>
    </w:p>
    <w:p>
      <w:r>
        <w:t>Lãnh đạo Phòng Quản lý khoa học</w:t>
      </w:r>
    </w:p>
    <w:p>
      <w:r>
        <w:t>0,1</w:t>
      </w:r>
    </w:p>
    <w:p>
      <w:r>
        <w:t>Ký duyệt và chuyển kết quả giải quyết hồ sơ về Văn phòng Sở</w:t>
      </w:r>
    </w:p>
    <w:p>
      <w:r>
        <w:t>→</w:t>
      </w:r>
    </w:p>
    <w:p>
      <w:r>
        <w:t>Lãnh đạo Sở</w:t>
      </w:r>
    </w:p>
    <w:p>
      <w:r>
        <w:t>0,5</w:t>
      </w:r>
    </w:p>
    <w:p>
      <w:r>
        <w:t>Vô số, đóng dấu, chuyển kết quả về Thanh tra Sở</w:t>
      </w:r>
    </w:p>
    <w:p>
      <w:r>
        <w:t>→</w:t>
      </w:r>
    </w:p>
    <w:p>
      <w:r>
        <w:t>Văn thư Văn phòng Sở</w:t>
      </w:r>
    </w:p>
    <w:p>
      <w:r>
        <w:t>0,5</w:t>
      </w:r>
    </w:p>
    <w:p>
      <w:r>
        <w:t>Nhận và trả kết quả cho tổ chức/cá nhân</w:t>
      </w:r>
    </w:p>
    <w:p>
      <w:r>
        <w:t>→</w:t>
      </w:r>
    </w:p>
    <w:p>
      <w:r>
        <w:t>Thanh tra Sở</w:t>
      </w:r>
    </w:p>
    <w:p>
      <w:r>
        <w:t>01</w:t>
      </w:r>
    </w:p>
    <w:p>
      <w:r>
        <w:t>Quyết định số 1915/QĐ-BKHCN ngày 28/8/2023 và Quyết định số 2105/QĐ-BKHCN ngày 18/9/2023 của Bộ Khoa học và Công nghệ, đã được cập nhật công khai trên Cổng dịch vụ công Quốc gia (https://dichvucong.gov.vn/p/home/dvc-tthc-quyet-dinh-cong-bo.html).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