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3028/QĐ-BTNMT năm 2023 về Quy chế làm việc của Ban Thư ký thực hiện Tuyên bố chính trị thiết lập quan hệ đối tác chuyển đổi năng lượng công bằng (JETP) do Bộ trưởng Bộ Tài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3028/QĐ-BTNMT</w:t>
      </w:r>
    </w:p>
    <w:p>
      <w:r>
        <w:t>Hà Nội, ngày 18 tháng 10 năm 2023</w:t>
      </w:r>
    </w:p>
    <w:p>
      <w:r>
        <w:t>QUYẾT ĐỊNH</w:t>
      </w:r>
    </w:p>
    <w:p>
      <w:r>
        <w:t>BAN HÀNH QUY CHẾ LÀM VIỆC CỦA BAN THƯ KÝ THỰC HIỆN TUYÊN BỐ CHÍNH TRỊ THIẾT LẬP QUAN HỆ ĐỐI TÁC CHUYỂN ĐỔI NĂNG LƯỢNG CÔNG BẰNG (JETP)</w:t>
      </w:r>
    </w:p>
    <w:p>
      <w:r>
        <w:t>BỘ TRƯỞNG BỘ TÀI NGUYÊN VÀ MÔI TRƯỜNG,</w:t>
      </w:r>
    </w:p>
    <w:p>
      <w:r>
        <w:t>TRƯỞNG BAN THƯ KÝ JETP</w:t>
      </w:r>
    </w:p>
    <w:p>
      <w:r>
        <w:t>Căn cứ Nghị định số 68/2022/NĐ-CP ngày 22 tháng 9 năm 2022 của Chính phủ quy định chức năng, nhiệm vụ, quyền hạn và cơ cấu tổ chức của Bộ Tài nguyên và Môi trường;</w:t>
      </w:r>
    </w:p>
    <w:p>
      <w:r>
        <w:t>Căn cứ Quyết định số 2157/QĐ-TTg ngày 21 tháng 12 năm 2021 của Thủ tướng Chính phủ thành lập Ban Chỉ đạo quốc gia triển khai thực hiện cam kết của Việt Nam tại Hội nghị lần thứ 26 các bên tham gia Công ước khung của Liên hợp quốc về biến đổi khí hậu;</w:t>
      </w:r>
    </w:p>
    <w:p>
      <w:r>
        <w:t>Căn cứ Quyết định số 845/QĐ-TTg ngày 14 tháng 7 năm 2023 của Thủ tướng Chính phủ thành lập Ban Thư ký thực hiện Tuyên bố chính trị thiết lập quan hệ đối tác chuyển đổi năng lượng công bằng;</w:t>
      </w:r>
    </w:p>
    <w:p>
      <w:r>
        <w:t>Theo đề nghị của Cục trưởng Cục Biến đổi khí hậu và Vụ trưởng Vụ Tổ chức cán bộ,</w:t>
      </w:r>
    </w:p>
    <w:p>
      <w:r>
        <w:t>QUYẾT ĐỊNH:</w:t>
      </w:r>
    </w:p>
    <w:p>
      <w:r>
        <w:t>Điều 1.  Ban hành kèm theo Quyết định này Quy chế làm việc của Ban Thư ký thực hiện Tuyên bố chính trị thiết lập quan hệ đối tác chuyển đổi năng lượng công bằng (JETP).</w:t>
      </w:r>
    </w:p>
    <w:p>
      <w:r>
        <w:t>Điều 2.  Quyết định có hiệu lực kể từ ngày ký ban hành.</w:t>
      </w:r>
    </w:p>
    <w:p>
      <w:r>
        <w:t>Điều 3.  Chánh Văn phòng Bộ, các thành viên Ban Thư ký thực hiện Tuyên bố chính trị thiết lập quan hệ đối tác chuyển đổi năng lượng công bằng và cơ quan, tổ chức có liên quan chịu trách nhiệm thi hành Quyết định này./.</w:t>
      </w:r>
    </w:p>
    <w:p>
      <w:r>
        <w:t>Nơi nhận:</w:t>
      </w:r>
    </w:p>
    <w:p>
      <w:r>
        <w:t>- Như Điều 3;</w:t>
      </w:r>
    </w:p>
    <w:p>
      <w:r>
        <w:t>- Thủ tướng Chính phủ (để báo cáo);</w:t>
      </w:r>
    </w:p>
    <w:p>
      <w:r>
        <w:t>- PTTgCP Trần Hồng Hà (để báo cáo);</w:t>
      </w:r>
    </w:p>
    <w:p>
      <w:r>
        <w:t>- Văn phòng Chính phủ;</w:t>
      </w:r>
    </w:p>
    <w:p>
      <w:r>
        <w:t>- Các Bộ: KH&amp;ĐT, TC, NG, TP, CT, GTVT, NN&amp;PTNT, LĐTB&amp;XH, KH&amp;CN, CA;</w:t>
      </w:r>
    </w:p>
    <w:p>
      <w:r>
        <w:t>- Ngân hàng Nhà nước Việt Nam;</w:t>
      </w:r>
    </w:p>
    <w:p>
      <w:r>
        <w:t>- Ủy ban Quản lý vốn nhà nước tại doanh nghiệp;</w:t>
      </w:r>
    </w:p>
    <w:p>
      <w:r>
        <w:t>- Lưu: VT, VP(TH), TCCB.</w:t>
      </w:r>
    </w:p>
    <w:p>
      <w:r>
        <w:t>BỘ TRƯỞNG</w:t>
      </w:r>
    </w:p>
    <w:p>
      <w:r>
        <w:t>Đặng Quốc Khánh</w:t>
      </w:r>
    </w:p>
    <w:p>
      <w:r>
        <w:t>TRƯỞNG BAN THƯ KÝ JETP</w:t>
      </w:r>
    </w:p>
    <w:p>
      <w:r>
        <w:t>QUY CHẾ LÀM VIỆC</w:t>
      </w:r>
    </w:p>
    <w:p>
      <w:r>
        <w:t>CỦA BAN THƯ KÝ THỰC HIỆN TUYÊN BỐ CHÍNH TRỊ THIẾT LẬP QUAN HỆ ĐỐI TÁC CHUYỂN ĐỔI NĂNG LƯỢNG CÔNG BẰNG (JETP)</w:t>
      </w:r>
    </w:p>
    <w:p>
      <w:r>
        <w:t>(Ban hành kèm theo Quyết định số:         /QĐ-BTNMT ngày       tháng 10 năm 2023 của Bộ trưởng Bộ Tài nguyên và Môi trường)</w:t>
      </w:r>
    </w:p>
    <w:p>
      <w:r>
        <w:t>Chương I</w:t>
      </w:r>
    </w:p>
    <w:p>
      <w:r>
        <w:t>NHỮNG QUY ĐỊNH CHUNG</w:t>
      </w:r>
    </w:p>
    <w:p>
      <w:r>
        <w:t>Điều 1. Phạm vi và đối tượng áp dụng</w:t>
      </w:r>
    </w:p>
    <w:p>
      <w:r>
        <w:t>Quy chế này quy định nguyên tắc, chế độ làm việc và phân công nhiệm vụ, trách nhiệm của các thành viên Ban Thư ký thực hiện Tuyên bố chính trị thiết lập quan hệ đối tác chuyển đổi năng lượng công bằng (gọi tắt là Ban Thư ký).</w:t>
      </w:r>
    </w:p>
    <w:p>
      <w:r>
        <w:t>Quy chế này áp dụng đối với các thành viên Ban Thư ký, các cơ quan, đơn vị có liên quan tham gia triển khai thực hiện Tuyên bố chính trị thiết lập quan hệ đối tác chuyển đổi năng lượng công bằng (JETP).</w:t>
      </w:r>
    </w:p>
    <w:p>
      <w:r>
        <w:t>Điều 2. Chức năng, nhiệm vụ, quyền hạn và thành viên Ban Thư ký</w:t>
      </w:r>
    </w:p>
    <w:p>
      <w:r>
        <w:t>Chức năng, nhiệm vụ, quyền hạn và thành viên Ban Thư ký được quy định tại Quyết định số 845/QĐ-TTg ngày 14 tháng 7 năm 2023 của Thủ tướng Chính phủ thành lập Ban Thư ký thực hiện Tuyên bố chính trị thiết lập quan hệ đối tác chuyển đổi năng lượng công bằng.</w:t>
      </w:r>
    </w:p>
    <w:p>
      <w:r>
        <w:t>Chương II</w:t>
      </w:r>
    </w:p>
    <w:p>
      <w:r>
        <w:t>CHẾ ĐỘ LÀM VIỆC</w:t>
      </w:r>
    </w:p>
    <w:p>
      <w:r>
        <w:t>Điều 3. Nguyên tắc làm việc</w:t>
      </w:r>
    </w:p>
    <w:p>
      <w:r>
        <w:t>1. Trưởng ban, Phó Trưởng ban và các thành viên Ban Thư ký làm việc theo chế độ kiêm nhiệm.</w:t>
      </w:r>
    </w:p>
    <w:p>
      <w:r>
        <w:t>2. Ban Thư ký chịu sự lãnh đạo, chỉ đạo trực tiếp của Ban Chỉ đạo quốc gia triển khai thực hiện cam kết của Việt Nam tại Hội nghị lần thứ 26 các bên tham gia Công ước khung của Liên hợp quốc về biến đổi khí hậu.</w:t>
      </w:r>
    </w:p>
    <w:p>
      <w:r>
        <w:t>3. Ban Thư ký làm việc theo nguyên tắc tập trung, dân chủ, thảo luận công khai, đảm bảo sự thống nhất, đề cao trách nhiệm của Trưởng ban; Trưởng ban là người quyết định cuối cùng đối với các vấn đề của Ban Thư ký; Phó Trưởng ban được quyết định một số vấn đề cụ thể theo phân công, ủy quyền của Trưởng ban; các thành viên Ban Thư ký chịu trách nhiệm triển khai công việc được phân công và chủ động chỉ đạo cơ quan chức năng triển khai các nhiệm vụ thuộc ngành, lĩnh vực quản lý nhà nước được giao để thực hiện JETP.</w:t>
      </w:r>
    </w:p>
    <w:p>
      <w:r>
        <w:t>4. Trưởng ban chủ trì các cuộc họp định kỳ theo kế hoạch và triệu tập các cuộc họp đột xuất khi cần thiết. Trưởng ban có thể ủy quyền cho Phó Trưởng ban chủ trì cuộc họp để thảo luận, quyết định một số vấn đề cụ thể thuộc nhiệm vụ của Ban Thư ký.</w:t>
      </w:r>
    </w:p>
    <w:p>
      <w:r>
        <w:t>5. Các thành viên có trách nhiệm tham dự đầy đủ các cuộc họp của Ban Thư ký, trường hợp do bận công tác quan trọng khác không thể tham dự họp, phải báo cáo Trưởng ban và ủy quyền cho người đại diện có trách nhiệm dự họp; ý kiến của người dự họp là ý kiến chính thức của thành viên Ban Thư ký.</w:t>
      </w:r>
    </w:p>
    <w:p>
      <w:r>
        <w:t>6. Ban Thư ký phân công các thành viên chịu trách nhiệm đôn đốc các bộ, ngành, cơ quan, đơn vị triển khai các nhiệm vụ thực hiện JETP; phối hợp với Nhóm các đối tác quốc tế, đối tác phát triển, các định chế tài chính quốc tế để thúc đẩy triển khai các nội dung Tuyên bố JETP.</w:t>
      </w:r>
    </w:p>
    <w:p>
      <w:r>
        <w:t>Điều 4. Chế độ làm việc, thông tin và báo cáo</w:t>
      </w:r>
    </w:p>
    <w:p>
      <w:r>
        <w:t>1. Cuộc họp định kỳ: Ban Thư ký họp định kỳ hằng quý. Nội dung cuộc họp định kỳ tập trung đánh giá tình hình hoạt động, thực hiện nhiệm vụ của Ban Thư ký; cho ý kiến chỉ đạo về đề xuất của các bộ, ngành, cơ quan, đơn vị, Nhóm các đối tác quốc tế và Liên minh tài chính Glasgow vì mục tiêu phát thải ròng bằng 0, các đối tác phát triển và doanh nghiệp; đề ra nhiệm vụ cần thực hiện trong thời gian tiếp theo; báo cáo và kiến nghị Thủ tướng Chính phủ giải quyết những vấn đề vượt thẩm quyền của Ban Thư ký.</w:t>
      </w:r>
    </w:p>
    <w:p>
      <w:r>
        <w:t>2. Cuộc họp đột xuất: Ban Thư ký có thể họp đột xuất khi cần thiết theo chỉ đạo của Trưởng ban để chỉ đạo giải quyết các vấn đề của Ban Thư ký, giải quyết những vấn đề mới, phát sinh theo đề xuất của Cơ quan thường trực Ban Thư ký, các Tổ công tác hỗ trợ triển khai thực hiện JETP, Nhóm các đối tác quốc tế, Liên minh tài chính Glasgow vì mục tiêu phát thải ròng bằng 0.</w:t>
      </w:r>
    </w:p>
    <w:p>
      <w:r>
        <w:t>3. Căn cứ tình hình thực tế và yêu cầu nhiệm vụ từng thời điểm, Cơ quan thường trực Ban Thư ký có thể đề xuất mời Ủy ban nhân dân các tỉnh, thành phố trực thuộc trung ương; Nhóm các đối tác quốc tế; Liên minh tài chính Glasgow vì mục tiêu phát thải ròng bằng 0; các tổ chức quốc tế, đối tác phát triển; lãnh đạo các tập đoàn, doanh nghiệp, các viện nghiên cứu có liên quan tham dự cuộc họp Ban Thư ký.</w:t>
      </w:r>
    </w:p>
    <w:p>
      <w:r>
        <w:t>4. Trường hợp không tổ chức được cuộc họp Ban Thư ký thì Cơ quan thường trực có trách nhiệm lấy ý kiến bằng văn bản của thành viên Ban Thư ký đối với những vấn đề thuộc nhiệm vụ của Ban Thư ký và tổng hợp, báo cáo Trưởng ban xem xét, quyết định.</w:t>
      </w:r>
    </w:p>
    <w:p>
      <w:r>
        <w:t>5. Các thành viên Ban Thư ký có trách nhiệm định kỳ hằng tháng báo cáo Trưởng ban tình hình triển khai nhiệm vụ được phân công hoặc báo cáo đột xuất theo yêu cầu của Trưởng ban, đồng thời chủ động báo cáo những vấn đề phát sinh trong quá trình thực hiện nhiệm vụ. Báo cáo của các Nhóm công tác hỗ trợ triển khai thực hiện JETP và của các thành viên Ban Thư ký được gửi tới Trưởng ban, đồng thời gửi tới Cơ quan thường trực để theo dõi, tổng hợp chung để phục vụ công tác chỉ đạo, điều hành của Trưởng ban.</w:t>
      </w:r>
    </w:p>
    <w:p>
      <w:r>
        <w:t>6. Các nhóm công tác hỗ trợ triển khai thực hiện JETP định kỳ hằng tháng có báo cáo Trưởng ban Thư ký về tình hình triển khai thực hiện nhiệm vụ.</w:t>
      </w:r>
    </w:p>
    <w:p>
      <w:r>
        <w:t>Chương III</w:t>
      </w:r>
    </w:p>
    <w:p>
      <w:r>
        <w:t>PHÂN CÔNG NHIỆM VỤ VÀ TRÁCH NHIỆM</w:t>
      </w:r>
    </w:p>
    <w:p>
      <w:r>
        <w:t>Điều 5. Trách nhiệm của Trưởng ban</w:t>
      </w:r>
    </w:p>
    <w:p>
      <w:r>
        <w:t>1. Quyết định và chịu trách nhiệm trước Chính phủ về toàn bộ hoạt động của Ban Thư ký theo nhiệm vụ và quyền hạn của Ban Thư ký được ban hành tại Quyết định số 845/QĐ-TTg ngày 14 tháng 7 năm 2023 của Thủ tướng Chính phủ về việc thành lập Ban Thư ký thực hiện Tuyên bố JETP.</w:t>
      </w:r>
    </w:p>
    <w:p>
      <w:r>
        <w:t>2. Chỉ đạo, điều hành thống nhất, toàn diện các hoạt động của Ban Thư ký; xem xét quyết định kế hoạch công tác hằng năm của Ban Thư ký; trực tiếp chủ trì các cuộc họp Ban Thư ký; phân công, ủy quyền cho Phó Trưởng ban chủ trì một số cuộc họp để thảo luận, quyết định một số vấn đề cụ thể thuộc nhiệm vụ của Ban Thư ký khi cần thiết.</w:t>
      </w:r>
    </w:p>
    <w:p>
      <w:r>
        <w:t>3. Chỉ đạo, kiểm tra, đôn đốc việc triển khai thực hiện kế hoạch làm việc của Ban Thư ký và của các cơ quan liên quan trong việc thực hiện các dự án, nhiệm vụ; tháo gỡ những khó khăn, vướng mắc, thúc đẩy giải quyết thủ tục hành chính; cho ý kiến về các cơ chế, chính sách cần sửa đổi, bổ sung, hoàn thiện tạo thuận lợi cho nhà đầu tư, doanh nghiệp thực hiện chuyển đổi năng lượng công bằng.</w:t>
      </w:r>
    </w:p>
    <w:p>
      <w:r>
        <w:t>4. Ủy quyền cho Phó Trưởng ban hoặc các thành viên khác của Ban Thư ký giải quyết các công việc thuộc thẩm quyền của Trưởng ban khi cần thiết.</w:t>
      </w:r>
    </w:p>
    <w:p>
      <w:r>
        <w:t>Điều 6. Trách nhiệm của các Phó Trưởng ban</w:t>
      </w:r>
    </w:p>
    <w:p>
      <w:r>
        <w:t>1. Phó Trưởng ban thường trực, Trưởng nhóm Tổng hợp</w:t>
      </w:r>
    </w:p>
    <w:p>
      <w:r>
        <w:t>- Giúp Trưởng ban điều phối các hoạt động chung của Ban Thư ký, chỉ đạo tổng hợp xây dựng kế hoạch làm việc của Ban Thư ký để Trưởng ban xem xét, quyết định; chủ trì một số cuộc họp để giải quyết những vấn đề phát sinh, các đề xuất, kiến nghị của cơ quan, doanh nghiệp, Nhóm các đối tác quốc tế (IPG), Liên minh tài chính Glasgow vì mục tiêu phát thải ròng bằng 0 (GFANZ).</w:t>
      </w:r>
    </w:p>
    <w:p>
      <w:r>
        <w:t>- Chỉ đạo, điều hành Nhóm Tổng hợp thực hiện nhiệm vụ của Nhóm; chỉ đạo những nội dung liên quan đến Nhóm Tổng hợp trong việc xây dựng Kế hoạch huy động nguồn lực (RMP) thực hiện JETP; chỉ đạo tổ chức và định hướng tuyên truyền, phổ biến thông tin liên quan đến Kế hoạch huy động nguồn lực (RMP) thực hiện JETP; theo dõi, giám sát việc thực hiện.</w:t>
      </w:r>
    </w:p>
    <w:p>
      <w:r>
        <w:t>- Chỉ đạo chuẩn bị nội dung, tài liệu và thành phần tham dự các cuộc họp của Ban Thư ký; chỉ đạo tổng hợp báo cáo định kỳ của Ban Thư ký.</w:t>
      </w:r>
    </w:p>
    <w:p>
      <w:r>
        <w:t>- Chỉ đạo tổng hợp các hoạt động, báo cáo kết quả của các nhóm công tác; chủ trì xây dựng báo cáo đánh giá định kỳ hai năm việc thực hiện các mục tiêu nêu trong Tuyên bố JETP; đề xuất phương án giải quyết, tháo gỡ khó khăn, vướng mắc trong quá trình triển khai thực hiện JETP để báo cáo Ban chỉ đạo quốc gia triển khai thực hiện cam kết của Việt Nam tại Hội nghị COP26.</w:t>
      </w:r>
    </w:p>
    <w:p>
      <w:r>
        <w:t>- Chỉ đạo tổ chức diễn đàn trao đổi, thảo luận giữa các Bộ, ngành với Nhóm các đối tác quốc tế, Liên minh tài chính Glasgow vì mục tiêu phát thải ròng bằng 0 và các bên liên quan trong quá trình triển khai thực hiện JETP.</w:t>
      </w:r>
    </w:p>
    <w:p>
      <w:r>
        <w:t>- Thực hiện các nhiệm vụ khác thuộc trách nhiệm của Ban Thư ký do Trưởng ban giao.</w:t>
      </w:r>
    </w:p>
    <w:p>
      <w:r>
        <w:t>2. Phó Trưởng ban là Lãnh đạo Bộ Công Thương, Trưởng nhóm Công nghệ và Năng lượng:</w:t>
      </w:r>
    </w:p>
    <w:p>
      <w:r>
        <w:t>- Giúp Trưởng ban điều hành giải quyết một số nhiệm vụ cụ thể liên quan đến tổ chức triển khai thực hiện nhiệm vụ của Ban Thư ký theo phân công, ủy quyền của Trưởng ban.</w:t>
      </w:r>
    </w:p>
    <w:p>
      <w:r>
        <w:t>- Chủ trì cuộc họp Ban Thư ký khi được Trưởng ban phân công ủy quyền.</w:t>
      </w:r>
    </w:p>
    <w:p>
      <w:r>
        <w:t>- Chỉ đạo, điều hành Nhóm Công nghệ và Năng lượng thực hiện nhiệm vụ của Nhóm; chỉ đạo những nội dung liên quan đến Nhóm Công nghệ và Năng lượng trong việc xây dựng Kế hoạch huy động nguồn lực (RMP) thực hiện JETP và theo dõi, giám sát việc thực hiện.</w:t>
      </w:r>
    </w:p>
    <w:p>
      <w:r>
        <w:t>- Chỉ đạo rà soát, hướng dẫn, đề xuất hoàn thiện các chính sách, quy định thúc đẩy thực hiện chuyển đổi năng lượng công bằng; xác định nhu cầu, thúc đẩy và điều phối các hoạt động kỹ thuật, chuyển giao công nghệ trong triển khai thực hiện JETP theo hướng dẫn của Việt Nam và Nhóm các đối tác quốc tế thực hiện chuyển đổi năng lượng công bằng.</w:t>
      </w:r>
    </w:p>
    <w:p>
      <w:r>
        <w:t>- Thực hiện các nhiệm vụ khác thuộc trách nhiệm của Ban Thư ký do Trưởng ban giao.</w:t>
      </w:r>
    </w:p>
    <w:p>
      <w:r>
        <w:t>- Sử dụng bộ máy, cơ sở vật chất, con dấu của cơ quan mình trong thực hiện nhiệm vụ được giao.</w:t>
      </w:r>
    </w:p>
    <w:p>
      <w:r>
        <w:t>3. Phó Trưởng ban là Lãnh đạo Bộ Kế hoạch và Đầu tư, Trưởng nhóm Thể chế, Chính sách và Đầu tư:</w:t>
      </w:r>
    </w:p>
    <w:p>
      <w:r>
        <w:t>- Giúp Trưởng ban điều hành giải quyết một số nhiệm vụ cụ thể liên quan đến tổ chức triển khai thực hiện nhiệm vụ của Ban Thư ký theo phân công, ủy quyền của Trưởng ban.</w:t>
      </w:r>
    </w:p>
    <w:p>
      <w:r>
        <w:t>- Chủ trì cuộc họp Ban Thư ký khi được Trưởng ban phân công ủy quyền.</w:t>
      </w:r>
    </w:p>
    <w:p>
      <w:r>
        <w:t>- Chỉ đạo, điều hành Nhóm Thể chế, Chính sách và Đầu tư thực hiện nhiệm vụ của Nhóm; chỉ đạo những nội dung liên quan đến Nhóm Thể chế, Chính sách và Đầu tư trong việc xây dựng Kế hoạch huy động nguồn lực (RMP) thực hiện JETP và theo dõi, giám sát việc thực hiện.</w:t>
      </w:r>
    </w:p>
    <w:p>
      <w:r>
        <w:t>- Chỉ đạo việc hoàn thiện thể chế, tháo gỡ khó khăn, vướng mắc, cải cách thủ tục hành chính để tạo điều kiện cho nhà đầu tư trong và ngoài nước, các doanh nghiệp tham gia thực hiện chuyển đổi năng lượng công bằng; lồng ghép nội dung chuyển đổi năng lượng công bằng vào các chương trình, chiến lược, quy hoạch, kế hoạch dài hạn và trung hạn của đất nước. Huy động và sử dụng hiệu quả nguồn vốn hỗ trợ từ các đối tác cho mục đích chuyển đổi năng lượng công bằng của Việt Nam.</w:t>
      </w:r>
    </w:p>
    <w:p>
      <w:r>
        <w:t>- Thực hiện các nhiệm vụ khác thuộc trách nhiệm của Ban Thư ký do Trưởng ban giao.</w:t>
      </w:r>
    </w:p>
    <w:p>
      <w:r>
        <w:t>- Sử dụng bộ máy, cơ sở vật chất, con dấu của cơ quan mình trong thực hiện nhiệm vụ được giao.</w:t>
      </w:r>
    </w:p>
    <w:p>
      <w:r>
        <w:t>4. Phó Trưởng ban là Lãnh đạo Bộ Tài chính, Trưởng nhóm Tài chính</w:t>
      </w:r>
    </w:p>
    <w:p>
      <w:r>
        <w:t>- Giúp Trưởng ban điều hành giải quyết một số nhiệm vụ cụ thể liên quan đến tổ chức triển khai thực hiện nhiệm vụ của Ban Thư ký theo phân công, ủy quyền của Trưởng ban.</w:t>
      </w:r>
    </w:p>
    <w:p>
      <w:r>
        <w:t>- Chủ trì cuộc họp Ban Thư ký khi được Trưởng ban phân công ủy quyền.</w:t>
      </w:r>
    </w:p>
    <w:p>
      <w:r>
        <w:t>- Chỉ đạo, điều hành Nhóm Tài chính thực hiện nhiệm vụ của Nhóm; chỉ đạo những nội dung liên quan đến Nhóm Tài chính trong việc xây dựng Kế hoạch huy động nguồn lực (RMP) thực hiện JETP và theo dõi, giám sát việc thực hiện.</w:t>
      </w:r>
    </w:p>
    <w:p>
      <w:r>
        <w:t>- Chỉ đạo việc đàm phán huy động hỗ trợ tài chính từ Nhóm các đối tác quốc tế và các bên liên quan, bao gồm các định chế tài chính song phương và đa phương, lĩnh vực tư nhân và các bên khác trong triển khai thực hiện JETP.</w:t>
      </w:r>
    </w:p>
    <w:p>
      <w:r>
        <w:t>- Thực hiện các nhiệm vụ khác thuộc trách nhiệm của Ban Thư ký do Trưởng ban giao.</w:t>
      </w:r>
    </w:p>
    <w:p>
      <w:r>
        <w:t>- Sử dụng bộ máy, cơ sở vật chất, con dấu của cơ quan mình trong thực hiện nhiệm vụ được giao.</w:t>
      </w:r>
    </w:p>
    <w:p>
      <w:r>
        <w:t>Điều 7. Trách nhiệm của các thành viên Ban Thư ký</w:t>
      </w:r>
    </w:p>
    <w:p>
      <w:r>
        <w:t>1. Các thành viên Ban Thư ký chịu trách nhiệm trước Trưởng ban và các Phó Trưởng ban về việc thực hiện các nhiệm vụ được phân công.</w:t>
      </w:r>
    </w:p>
    <w:p>
      <w:r>
        <w:t>2. Căn cứ chức năng quản lý nhà nước của Bộ, ngành, cơ quan và nhiệm vụ được giao, chủ trì, chủ động phối hợp với các bộ, ngành, cơ quan, địa phương, Nhóm các đối tác quốc tế, Liên minh tài chính Glasgow vì mục tiêu phát thải ròng bằng 0, các tổ chức quốc tế, đối tác phát triển thực hiện các nhiệm vụ và giải pháp thuộc trách nhiệm và thẩm quyền của cơ quan mình; đề xuất, kiến nghị với Trưởng ban xem xét việc sửa đổi, bổ sung hoặc xây dựng mới cơ chế, chính sách, những giải pháp để thực hiện JETP.</w:t>
      </w:r>
    </w:p>
    <w:p>
      <w:r>
        <w:t>Điều 8. Quan hệ với Nhóm các đối tác quốc tế, Liên minh tài chính Glasgow vì mục tiêu phát thải ròng bằng 0 và các đối tác khác</w:t>
      </w:r>
    </w:p>
    <w:p>
      <w:r>
        <w:t>Thành viên Ban Thư ký và các Nhóm công tác có trách nhiệm phối hợp với Nhóm các đối tác quốc tế (IPG), Liên minh tài chính Glasgow vì mục tiêu phát thải ròng bằng 0 (GFANZ) và các đối tác khác trong triển khai thực hiện JETP, cụ thể:</w:t>
      </w:r>
    </w:p>
    <w:p>
      <w:r>
        <w:t>1. Tổ chức các cuộc họp tham vấn, trao đổi, thảo luận với Nhóm các đối tác quốc tế (IPG), Liên minh tài chính Glasgow vì mục tiêu phát thải ròng bằng 0 (GFANZ) và các đối tác khác trong quá trình triển khai thực hiện JETP;</w:t>
      </w:r>
    </w:p>
    <w:p>
      <w:r>
        <w:t>2. Mời Đại sứ quán Vương quốc Anh và Phái đoàn liên minh châu Âu là hai đại diện của Nhóm các đối tác quốc tế triển khai thực hiện JETP tại Việt Nam tham dự một số cuộc họp của Ban Thư ký khi cần thiết.</w:t>
      </w:r>
    </w:p>
    <w:p>
      <w:r>
        <w:t>3. Mời Nhóm các đối tác quốc tế (IPG), Liên minh tài chính Glasgow vì mục tiêu phát thải ròng bằng 0 (GFANZ) và các đối tác khác khi cần thiết tham gia các hoạt động của các Nhóm công tác liên quan đến xây dựng, cập nhật và đánh giá việc thực hiện Kế hoạch huy động nguồn lực thực hiện JETP.</w:t>
      </w:r>
    </w:p>
    <w:p>
      <w:r>
        <w:t>Chương IV</w:t>
      </w:r>
    </w:p>
    <w:p>
      <w:r>
        <w:t>ĐIỀU KHOẢN THI HÀNH</w:t>
      </w:r>
    </w:p>
    <w:p>
      <w:r>
        <w:t>Điều 9.  Các thành viên Ban Thư ký và Thủ trưởng các cơ quan, đơn vị có liên quan chịu trách nhiệm thực hiện Quy chế này. Trong quá trình thực hiện Quy chế, trường hợp phát hiện bất cập, vướng mắc phát sinh, thành viên Ban Thư ký, Thủ trưởng cơ quan, đơn vị chủ động đề xuất, kiến nghị điều chỉnh, bổ sung nội dung cụ thể gửi Cơ quan thường trực Ban Thư ký tổng hợp, báo cáo Trưởng ban xem xét, quyết định./.</w:t>
      </w:r>
    </w:p>
    <w:p>
      <w:r>
        <w:t>KẾ HOẠCH LÀM VIỆC</w:t>
      </w:r>
    </w:p>
    <w:p>
      <w:r>
        <w:t>Ban Thư ký thực hiện Tuyên bố chính trị thiết lập quan hệ đối tác chuyển đổi năng lượng công bằng (JETP)</w:t>
      </w:r>
    </w:p>
    <w:p>
      <w:r>
        <w:t>KẾ HOẠCH NĂM 2023</w:t>
      </w:r>
    </w:p>
    <w:p>
      <w:r>
        <w:t>TT</w:t>
      </w:r>
    </w:p>
    <w:p>
      <w:r>
        <w:t>Nội dung công việc</w:t>
      </w:r>
    </w:p>
    <w:p>
      <w:r>
        <w:t>Đơn vị chủ trì thực hiện</w:t>
      </w:r>
    </w:p>
    <w:p>
      <w:r>
        <w:t>Tiến độ thực hiện/thời gian hoàn thành</w:t>
      </w:r>
    </w:p>
    <w:p>
      <w:r>
        <w:t>Kết quả dự kiến</w:t>
      </w:r>
    </w:p>
    <w:p>
      <w:r>
        <w:t>I</w:t>
      </w:r>
    </w:p>
    <w:p>
      <w:r>
        <w:t>Quý III năm 2023</w:t>
      </w:r>
    </w:p>
    <w:p>
      <w:r>
        <w:t>1</w:t>
      </w:r>
    </w:p>
    <w:p>
      <w:r>
        <w:t>Thành lập các Nhóm công tác hỗ trợ triển khai thực hiện JETP</w:t>
      </w:r>
    </w:p>
    <w:p>
      <w:r>
        <w:t>Các Bộ: Tài nguyên và Môi trường, Kế hoạch và Đầu tư, Công Thương, Tài chính</w:t>
      </w:r>
    </w:p>
    <w:p>
      <w:r>
        <w:t>Tháng 8/2023</w:t>
      </w:r>
    </w:p>
    <w:p>
      <w:r>
        <w:t>Các Quyết định thành lập các Nhóm công tác triển khai thực hiện JETP</w:t>
      </w:r>
    </w:p>
    <w:p>
      <w:r>
        <w:t>2</w:t>
      </w:r>
    </w:p>
    <w:p>
      <w:r>
        <w:t>Họp Ban Thư ký thực hiện JETP lần thứ nhất năm 2023: i) Thông qua Quy chế làm việc và phân công nhiệm vụ cho các thành viên Ban Thư ký JETP; ii) Cho ý kiến định hướng nội dung Kế hoạch huy động nguồn lực thực hiện JETP.</w:t>
      </w:r>
    </w:p>
    <w:p>
      <w:r>
        <w:t>Các Nhóm công tác</w:t>
      </w:r>
    </w:p>
    <w:p>
      <w:r>
        <w:t>Tháng 9/2023</w:t>
      </w:r>
    </w:p>
    <w:p>
      <w:r>
        <w:t>- Quy chế làm việc của Ban Thư ký JETP</w:t>
      </w:r>
    </w:p>
    <w:p>
      <w:r>
        <w:t>- Báo cáo triển khai nhiệm vụ của các Nhóm công tác</w:t>
      </w:r>
    </w:p>
    <w:p>
      <w:r>
        <w:t>- Đề cương Kế hoạch huy động nguồn lực thực hiện JETP</w:t>
      </w:r>
    </w:p>
    <w:p>
      <w:r>
        <w:t>3</w:t>
      </w:r>
    </w:p>
    <w:p>
      <w:r>
        <w:t>Lấy ý kiến các cơ quan, tổ chức, cá nhân đối với dự thảo Kế hoạch huy động nguồn lực thực hiện JETP</w:t>
      </w:r>
    </w:p>
    <w:p>
      <w:r>
        <w:t>Nhóm Tổng hợp</w:t>
      </w:r>
    </w:p>
    <w:p>
      <w:r>
        <w:t>Cho ý kiến về dự thảo số 2 Kế hoạch huy động nguồn lực</w:t>
      </w:r>
    </w:p>
    <w:p>
      <w:r>
        <w:t>3.1</w:t>
      </w:r>
    </w:p>
    <w:p>
      <w:r>
        <w:t>Hội thảo tham vấn lần 1 về dự thảo Kế hoạch huy động nguồn lực thực hiện JETP</w:t>
      </w:r>
    </w:p>
    <w:p>
      <w:r>
        <w:t>Các Nhóm công tác</w:t>
      </w:r>
    </w:p>
    <w:p>
      <w:r>
        <w:t>Tháng 8/2023</w:t>
      </w:r>
    </w:p>
    <w:p>
      <w:r>
        <w:t>3.2</w:t>
      </w:r>
    </w:p>
    <w:p>
      <w:r>
        <w:t>Lấy ý kiến các Bộ, ngành, cơ quan bằng văn bản đối với dự thảo Kế hoạch huy động nguồn lực thực hiện JETP</w:t>
      </w:r>
    </w:p>
    <w:p>
      <w:r>
        <w:t>Nhóm Tổng hợp</w:t>
      </w:r>
    </w:p>
    <w:p>
      <w:r>
        <w:t>Tháng 8/2023</w:t>
      </w:r>
    </w:p>
    <w:p>
      <w:r>
        <w:t>4</w:t>
      </w:r>
    </w:p>
    <w:p>
      <w:r>
        <w:t>Tổ chức hoàn thiện dự thảo Kế hoạch huy động nguồn lực thực hiện JETP (RMP)</w:t>
      </w:r>
    </w:p>
    <w:p>
      <w:r>
        <w:t>- Các Nhóm công tác</w:t>
      </w:r>
    </w:p>
    <w:p>
      <w:r>
        <w:t>- Tổ soạn thảo xây dựng Kế hoạch huy động nguồn lực</w:t>
      </w:r>
    </w:p>
    <w:p>
      <w:r>
        <w:t>Tháng 8-9/2023</w:t>
      </w:r>
    </w:p>
    <w:p>
      <w:r>
        <w:t>4.1</w:t>
      </w:r>
    </w:p>
    <w:p>
      <w:r>
        <w:t>Tổ chức các cuộc họp tham vấn về Kế hoạch huy động nguồn lực với Tổ soạn thảo xây dựng Kế hoạch JETP, Nhóm các đối tác quốc tế, Nhóm GFANZ và các cơ quan có liên quan.</w:t>
      </w:r>
    </w:p>
    <w:p>
      <w:r>
        <w:t>- Tổ soạn thảo xây dựng Kế hoạch huy động nguồn lực</w:t>
      </w:r>
    </w:p>
    <w:p>
      <w:r>
        <w:t>- Các thành viên Ban Thư ký thực hiện JETP</w:t>
      </w:r>
    </w:p>
    <w:p>
      <w:r>
        <w:t>- Các Nhóm công tác</w:t>
      </w:r>
    </w:p>
    <w:p>
      <w:r>
        <w:t>Tháng 9/2023</w:t>
      </w:r>
    </w:p>
    <w:p>
      <w:r>
        <w:t>Dự thảo số 1 Kế hoạch huy động nguồn lực</w:t>
      </w:r>
    </w:p>
    <w:p>
      <w:r>
        <w:t>4.2</w:t>
      </w:r>
    </w:p>
    <w:p>
      <w:r>
        <w:t>Chủ trì xây dựng nội dung Chương III về  Tổng thể nhu cầu đầu tư dành cho chuyển đổi năng lượng công bằng ở Việt Nam  và Chương VII  Các hành động chính sách tăng cường đầu tư chuyển đổi năng lượng.</w:t>
      </w:r>
    </w:p>
    <w:p>
      <w:r>
        <w:t>Nhóm Thể chế, Chính sách và Đầu tư</w:t>
      </w:r>
    </w:p>
    <w:p>
      <w:r>
        <w:t>Tháng 9/2023</w:t>
      </w:r>
    </w:p>
    <w:p>
      <w:r>
        <w:t>4.3</w:t>
      </w:r>
    </w:p>
    <w:p>
      <w:r>
        <w:t>Chủ trì xây dựng nội dung Chương IV  Huy động tài chính thực hiện JETP  và Chương VI  Kế hoạch tài chính dành cho JETP</w:t>
      </w:r>
    </w:p>
    <w:p>
      <w:r>
        <w:t>Nhóm Tài chính</w:t>
      </w:r>
    </w:p>
    <w:p>
      <w:r>
        <w:t>Tháng 9/2023</w:t>
      </w:r>
    </w:p>
    <w:p>
      <w:r>
        <w:t>4.4</w:t>
      </w:r>
    </w:p>
    <w:p>
      <w:r>
        <w:t>Chủ trì xây dựng nội dung Chương II  Nhu cầu chuyển đổi năng lượng công bằng hướng tới phát thải ròng bằng “0”;  Phụ lục I về  Danh mục các chương trình, dự án ưu tiên thực hiện Tuyên bố JETP giai đoạn 2024-2030</w:t>
      </w:r>
    </w:p>
    <w:p>
      <w:r>
        <w:t>Nhóm Công nghệ và Năng lượng</w:t>
      </w:r>
    </w:p>
    <w:p>
      <w:r>
        <w:t>Tháng 9/2023</w:t>
      </w:r>
    </w:p>
    <w:p>
      <w:r>
        <w:t>4.5</w:t>
      </w:r>
    </w:p>
    <w:p>
      <w:r>
        <w:t>Chủ trì xây dựng các Chương I, V, VIII và tổng hợp nội dung, kết quả làm việc của 03 nhóm công tác.</w:t>
      </w:r>
    </w:p>
    <w:p>
      <w:r>
        <w:t>Nhóm Tổng hợp</w:t>
      </w:r>
    </w:p>
    <w:p>
      <w:r>
        <w:t>Tháng 9/2023</w:t>
      </w:r>
    </w:p>
    <w:p>
      <w:r>
        <w:t>4.6</w:t>
      </w:r>
    </w:p>
    <w:p>
      <w:r>
        <w:t>Làm việc tập trung xây dựng hoàn thiện dự thảo Kế hoạch huy động nguồn lực.</w:t>
      </w:r>
    </w:p>
    <w:p>
      <w:r>
        <w:t>Các Nhóm công tác</w:t>
      </w:r>
    </w:p>
    <w:p>
      <w:r>
        <w:t>Tháng 9/2023</w:t>
      </w:r>
    </w:p>
    <w:p>
      <w:r>
        <w:t>Dự thảo số 2 Kế hoạch huy động nguồn lực</w:t>
      </w:r>
    </w:p>
    <w:p>
      <w:r>
        <w:t>II</w:t>
      </w:r>
    </w:p>
    <w:p>
      <w:r>
        <w:t>Quý IV năm 2023</w:t>
      </w:r>
    </w:p>
    <w:p>
      <w:r>
        <w:t>1</w:t>
      </w:r>
    </w:p>
    <w:p>
      <w:r>
        <w:t>Họp Ban Thư ký thực hiện JETP lần thứ 2 năm 2023 cho ý kiến lần cuối về Kế hoạch huy động nguồn lực</w:t>
      </w:r>
    </w:p>
    <w:p>
      <w:r>
        <w:t>Các Nhóm công tác</w:t>
      </w:r>
    </w:p>
    <w:p>
      <w:r>
        <w:t>Tháng 10/2023</w:t>
      </w:r>
    </w:p>
    <w:p>
      <w:r>
        <w:t>Dự thảo cuối Kế hoạch huy động nguồn lực</w:t>
      </w:r>
    </w:p>
    <w:p>
      <w:r>
        <w:t>2</w:t>
      </w:r>
    </w:p>
    <w:p>
      <w:r>
        <w:t>Lấy ý kiến các Bộ, ngành, cơ quan bằng văn bản chính thức đối với dự thảo Kế hoạch huy động nguồn lực thực hiện JETP</w:t>
      </w:r>
    </w:p>
    <w:p>
      <w:r>
        <w:t>Nhóm Tổng hợp</w:t>
      </w:r>
    </w:p>
    <w:p>
      <w:r>
        <w:t>Tháng 10/2023</w:t>
      </w:r>
    </w:p>
    <w:p>
      <w:r>
        <w:t>3</w:t>
      </w:r>
    </w:p>
    <w:p>
      <w:r>
        <w:t>Hội thảo tham vấn IPG, GFANZ và các đối tác quốc tế về dự thảo Kế hoạch huy động nguồn lực thực hiện JETP</w:t>
      </w:r>
    </w:p>
    <w:p>
      <w:r>
        <w:t>Các Nhóm công tác</w:t>
      </w:r>
    </w:p>
    <w:p>
      <w:r>
        <w:t>Tháng 10/2023</w:t>
      </w:r>
    </w:p>
    <w:p>
      <w:r>
        <w:t>4</w:t>
      </w:r>
    </w:p>
    <w:p>
      <w:r>
        <w:t>Hoàn thiện Kế hoạch huy động nguồn lực thực hiện JETP để trình Thủ tướng Chính phủ</w:t>
      </w:r>
    </w:p>
    <w:p>
      <w:r>
        <w:t>Nhóm Tổng hợp</w:t>
      </w:r>
    </w:p>
    <w:p>
      <w:r>
        <w:t>Các Nhóm công tác</w:t>
      </w:r>
    </w:p>
    <w:p>
      <w:r>
        <w:t>Tuần 4 tháng 10/2023</w:t>
      </w:r>
    </w:p>
    <w:p>
      <w:r>
        <w:t>Hồ sơ và dự thảo Kế hoạch huy động nguồn lực thực hiện JETP trình Thủ tướng Chính phủ.</w:t>
      </w:r>
    </w:p>
    <w:p>
      <w:r>
        <w:t>5</w:t>
      </w:r>
    </w:p>
    <w:p>
      <w:r>
        <w:t>Tổ chức công bố Kế hoạch huy động nguồn lực thực hiện JETP trong khuôn khổ Hội nghị COP28</w:t>
      </w:r>
    </w:p>
    <w:p>
      <w:r>
        <w:t>Nhóm tổng hợp</w:t>
      </w:r>
    </w:p>
    <w:p>
      <w:r>
        <w:t>Tuần 1 tháng 12/2023</w:t>
      </w:r>
    </w:p>
    <w:p>
      <w:r>
        <w:t>6</w:t>
      </w:r>
    </w:p>
    <w:p>
      <w:r>
        <w:t>Xây dựng báo cáo kết quả thực hiện năm 2023, chương trình công tác năm 2024 để báo cáo Ban Chỉ đạo COP26.</w:t>
      </w:r>
    </w:p>
    <w:p>
      <w:r>
        <w:t>Nhóm Tổng hợp</w:t>
      </w:r>
    </w:p>
    <w:p>
      <w:r>
        <w:t>Các Nhóm công tác</w:t>
      </w:r>
    </w:p>
    <w:p>
      <w:r>
        <w:t>Tháng 12/2023</w:t>
      </w:r>
    </w:p>
    <w:p>
      <w:r>
        <w:t>KẾ HOẠCH NĂM 2024</w:t>
      </w:r>
    </w:p>
    <w:p>
      <w:r>
        <w:t>TT</w:t>
      </w:r>
    </w:p>
    <w:p>
      <w:r>
        <w:t>Nội dung công việc</w:t>
      </w:r>
    </w:p>
    <w:p>
      <w:r>
        <w:t>Đơn vị chủ trì thực hiện</w:t>
      </w:r>
    </w:p>
    <w:p>
      <w:r>
        <w:t>Tiến độ thực hiện/thời gian hoàn thành</w:t>
      </w:r>
    </w:p>
    <w:p>
      <w:r>
        <w:t>Kết quả dự kiến</w:t>
      </w:r>
    </w:p>
    <w:p>
      <w:r>
        <w:t>I</w:t>
      </w:r>
    </w:p>
    <w:p>
      <w:r>
        <w:t>Quý I năm 2024</w:t>
      </w:r>
    </w:p>
    <w:p>
      <w:r>
        <w:t>Họp Ban Thư ký lần 1/2024 triển khai Chương trình công tác năm 2024 và Kế hoạch huy động nguồn lực (RMP)</w:t>
      </w:r>
    </w:p>
    <w:p>
      <w:r>
        <w:t>Nhóm Tổng hợp</w:t>
      </w:r>
    </w:p>
    <w:p>
      <w:r>
        <w:t>Các Nhóm công tác</w:t>
      </w:r>
    </w:p>
    <w:p>
      <w:r>
        <w:t>Tháng 1/2024</w:t>
      </w:r>
    </w:p>
    <w:p>
      <w:r>
        <w:t>Họp Ban Thư ký lần 2/2024 rà soát, thúc đẩy các nhiệm vụ triển khai thực hiện JETP.</w:t>
      </w:r>
    </w:p>
    <w:p>
      <w:r>
        <w:t>Nhóm Tổng hợp</w:t>
      </w:r>
    </w:p>
    <w:p>
      <w:r>
        <w:t>Các Nhóm công tác</w:t>
      </w:r>
    </w:p>
    <w:p>
      <w:r>
        <w:t>Tháng 3/2024</w:t>
      </w:r>
    </w:p>
    <w:p>
      <w:r>
        <w:t>II</w:t>
      </w:r>
    </w:p>
    <w:p>
      <w:r>
        <w:t>Quý II năm 2024</w:t>
      </w:r>
    </w:p>
    <w:p>
      <w:r>
        <w:t>Họp Ban Thư ký lần 3/2024 đánh giá tiến độ triển khai thực hiện JETP và sơ kết việc thực hiện kế hoạch năm 2024.</w:t>
      </w:r>
    </w:p>
    <w:p>
      <w:r>
        <w:t>Nhóm Tổng hợp</w:t>
      </w:r>
    </w:p>
    <w:p>
      <w:r>
        <w:t>Các Nhóm công tác</w:t>
      </w:r>
    </w:p>
    <w:p>
      <w:r>
        <w:t>Tháng 6/2024</w:t>
      </w:r>
    </w:p>
    <w:p>
      <w:r>
        <w:t>III</w:t>
      </w:r>
    </w:p>
    <w:p>
      <w:r>
        <w:t>Quý III năm 2024</w:t>
      </w:r>
    </w:p>
    <w:p>
      <w:r>
        <w:t>Họp Ban Thư ký lần 4/2024 đánh giá tiến độ quý III về tình hình triển khai thực hiện JETP.</w:t>
      </w:r>
    </w:p>
    <w:p>
      <w:r>
        <w:t>Nhóm Tổng hợp</w:t>
      </w:r>
    </w:p>
    <w:p>
      <w:r>
        <w:t>Các Nhóm công tác</w:t>
      </w:r>
    </w:p>
    <w:p>
      <w:r>
        <w:t>Tháng 9/2024</w:t>
      </w:r>
    </w:p>
    <w:p>
      <w:r>
        <w:t>IV</w:t>
      </w:r>
    </w:p>
    <w:p>
      <w:r>
        <w:t>Quý IV năm 2024</w:t>
      </w:r>
    </w:p>
    <w:p>
      <w:r>
        <w:t>Họp Ban Thư ký lần 5/2024 đánh giá kết quả thực hiện năm 2024, thông qua chương trình công tác năm 2025.</w:t>
      </w:r>
    </w:p>
    <w:p>
      <w:r>
        <w:t>Nhóm Tổng hợp</w:t>
      </w:r>
    </w:p>
    <w:p>
      <w:r>
        <w:t>Các Nhóm công tác</w:t>
      </w:r>
    </w:p>
    <w:p>
      <w:r>
        <w:t>Tháng 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