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3025/QĐ-UBND năm 2023 phê duyệt điều chỉnh một phần nội dung Quyết định 3093/QĐ-UBND phê duyệt Phương án bảo tồn và phát triển bền vững Khu bảo tồn thiên nhiên Xuân Liên, giai đoạn 2021-2030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UỶ BAN NHÂN DÂN</w:t>
      </w:r>
    </w:p>
    <w:p>
      <w:r>
        <w:t>TỈNH THANH HÓA</w:t>
      </w:r>
    </w:p>
    <w:p>
      <w:r>
        <w:t>-------</w:t>
      </w:r>
    </w:p>
    <w:p>
      <w:r>
        <w:t>CỘNG HÒA XÃ HỘI CHỦ NGHĨA VIỆT NAM</w:t>
      </w:r>
    </w:p>
    <w:p>
      <w:r>
        <w:t>Độc lập - Tự do - Hạnh phúc</w:t>
      </w:r>
    </w:p>
    <w:p>
      <w:r>
        <w:t>---------------</w:t>
      </w:r>
    </w:p>
    <w:p>
      <w:r>
        <w:t>Số: 3025/QĐ-UBND</w:t>
      </w:r>
    </w:p>
    <w:p>
      <w:r>
        <w:t>Thanh Hoá, ngày 28 tháng 8 năm 2023</w:t>
      </w:r>
    </w:p>
    <w:p>
      <w:r>
        <w:t>QUYẾT ĐỊNH</w:t>
      </w:r>
    </w:p>
    <w:p>
      <w:r>
        <w:t>VỀ VIỆC PHÊ DUYỆT ĐIỀU CHỈNH MỘT PHẦN NỘI DUNG QUYẾT ĐỊNH SỐ 3093/QĐ-UBND NGÀY 13/8/2021 CỦA CHỦ TỊCH UBND TỈNH VỀ VIỆC PHÊ DUYỆT PHƯƠNG ÁN BẢO TỒN VÀ PHÁT TRIỂN BỀN VỮNG KHU BẢO TỒN THIÊN NHIÊN XUÂN LIÊN, GIAI ĐOẠN 2021-2030</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Đa dạng sinh học năm 2008; Luật Đất đai ngày 29/11/2013; Luật Xây dựng năm 2014; Luật Ngân sách Nhà nước năm 2015; Luật Lâm nghiệp năm 2017; Luật Du lịch năm 2017; Luật Thủy lợi năm 2017; Luật Sửa đổi, bổ sung một số điều của 37 luật có liên quan đến quy hoạch năm 2018; Luật Đầu tư công năm 2019; Luật Bảo vệ môi trường năm 2020; Luật Đầu tư năm 2020;</w:t>
      </w:r>
    </w:p>
    <w:p>
      <w:r>
        <w:t>Căn cứ các Nghị định của Chính phủ: Số 126/2008/NĐ-CP ngày 11/12/2008 quy định chi tiết và hướng dẫn thi hành một số điều của pháp lệnh bảo vệ công trình quan trọng liên quan đến an ninh quốc gia; số 65/2010/NĐ-CP ngày 11/6/2010 về việc quy định chi tiết và hướng dẫn thi hành một số điều của Luật Đa dạng sinh học; số 43/2014/NĐ-CP ngày 15/5/2014 về việc hướng dẫn thi hành Luật Đất đai; số 168/2017/NĐ-CP ngày 31/12/2017 quy định chi tiết một số điều của Luật Du lịch; số 67/2018/NĐ-CP ngày 14/5/2018 quy định chi tiết một số điều Luật Thủy lợi; số 156/2018/NĐ-CP ngày 16/11/2018 quy định chi tiết thi hành một số điều của Luật Lâm nghiệp; số 83/2020/NĐ-CP ngày 15/7/2020 về sửa đổi, bổ sung một số điều của Nghị định số 156/2018/NĐ-CP ngày 16/11/2018 của Chính phủ quy định chi tiết thi hành một số điều của Luật Lâm nghiệp; số 08/2022/NĐ-CP ngày 10/01/2022 quy định chi tiết một số điều của Luật bảo vệ môi trường;</w:t>
      </w:r>
    </w:p>
    <w:p>
      <w:r>
        <w:t>Căn cứ các Quyết định của Thủ tướng Chính phủ: Số 1976/QĐ-TTg ngày 30/10/2013 về việc phê duyệt quy hoạch tổng thể phát triển dược liệu đến năm 2020 và định hướng đến năm 2030; số 523/QĐ-TTg ngày 01/4/2021 về việc phê duyệt Chiến lược phát triển lâm nghiệp Việt Nam giai đoạn 2021-2030 tầm nhìn đến năm 2050; số 809/QĐ-TTg ngày 12/7/2022 về việc phê duyệt Chương trình phát triển lâm nghiệp bền vững giai đoạn 2021-2025;</w:t>
      </w:r>
    </w:p>
    <w:p>
      <w:r>
        <w:t>Căn cứ các Thông tư của Bộ trưởng Bộ Nông nghiệp và PTNT: Số 28/2018/TT-BNNPTNT ngày 16/11/2018 quy định về quản lý rừng bền vững; số 29/2018/TT-BNNPTNT ngày 16/11/2018 quy định về các biện pháp lâm sinh; số 31/2018/TT-BNNPTNT ngày 16/11/2018 quy định về phân định ranh giới rừng; số 32/2018/TT-BNNPTNT ngày 16/11/2018 quy định phương pháp định giá rừng; số 33/2018/TT-BNNPTNT ngày 16/11/2018 quy định về điều tra, kiểm kê và theo dõi diễn biến rừng; số 15/2019/TT-BNNPTNT ngày 30/10/2019 về hướng dẫn một số nội dung quản lý đầu tư công trình lâm sinh; số 22/2021/TT- BNNPTNT ngày 29/12/2021 quy định danh mục loài cây trồng lâm nghiệp chính; công nhận giống và nguồn gốc giống cây trồng lâm nghiệp; số 17/2022/TT-BNNPTNT ngày 27/10/2022 sửa đổi, bổ sung một số điều của Thông tư số 29/2018/TT-BNNPTNT ngày 16/11/2018 của Bộ trưởng Bộ Nông nghiệp và PTNT quy định về các biện pháp lâm sinh;</w:t>
      </w:r>
    </w:p>
    <w:p>
      <w:r>
        <w:t>Căn cứ Thông tư số 03/2012/TT-BTNMT ngày 12/4/2012 của Bộ trưởng Bộ Tài nguyên và Môi trường quy định việc quản lý, sử dụng đất vùng bán ngập lòng hồ thủy điện, thủy lợi;</w:t>
      </w:r>
    </w:p>
    <w:p>
      <w:r>
        <w:t>Căn cứ các Quyết định của UBND tỉnh Thanh Hóa: Số 5126/QĐ-UBND ngày 30/11/2020 về việc phê duyệt Đề án Du lịch sinh thái, nghỉ dưỡng, giải trí trong rừng đặc dụng Khu bảo tồn thiên nhiên Xuân Liên đến năm 2025, tầm nhìn đến năm 2030; số 2766/QĐ-UBND ngày 02/8/2023 về việc phê duyệt điều chỉnh quy hoạch sử dụng đất thời kỳ 2021-2030 và kế hoạch sử dụng đất năm 2023, huyện Thường Xuân;</w:t>
      </w:r>
    </w:p>
    <w:p>
      <w:r>
        <w:t>Căn cứ Quyết định số 3093/QĐ-UBND ngày 13/8/2021 của Chủ tịch UBND tỉnh về việc phê duyệt Phương án bảo tồn và phát triển bền vững Khu bảo tồn thiên nhiên Xuân Liên, giai đoạn 2021-2030;</w:t>
      </w:r>
    </w:p>
    <w:p>
      <w:r>
        <w:t>Theo đề nghị của Sở Nông nghiệp và PTNT tại Báo cáo thẩm định số 260/BC- SNN&amp;PTNT ngày 02/8/2023 và Văn bản số 4232/SNN&amp;PTNT-KL ngày 21/8/2023; của Ban quản lý Khu bảo tồn thiên nhiên Xuân Liên tại Tờ trình số 46/TTr-BTXL ngày 20/8/2023 (kèm theo hồ sơ có liên quan).</w:t>
      </w:r>
    </w:p>
    <w:p>
      <w:r>
        <w:t>QUYẾT ĐỊNH:</w:t>
      </w:r>
    </w:p>
    <w:p>
      <w:r>
        <w:t>Điều 1.  Phê duyệt điều chỉnh một phần nội dung Quyết định số 3093/QĐ- UBND ngày 13/8/2021 của Chủ tịch UBND tỉnh về việc phê duyệt Phương án bảo tồn và phát triển bền vững Khu bảo tồn thiên nhiên Xuân Liên, giai đoạn 2021-2030, cụ thể như sau:</w:t>
      </w:r>
    </w:p>
    <w:p>
      <w:r>
        <w:t>1. Điều chỉnh nội dung tiết a điểm 4.1 Điều 1 Quyết định số 3093/QĐ- UBND ngày 13/8/2021:</w:t>
      </w:r>
    </w:p>
    <w:p>
      <w:r>
        <w:t>"a) Loại đất, loại rừng.</w:t>
      </w:r>
    </w:p>
    <w:p>
      <w:r>
        <w:t>- Tiếp tục duy trì, sử dụng ổn định đất nông nghiệp: 24.728,6 ha, gồm: Đất rừng đặc dụng: 23.816,23 ha; đất rừng sản xuất: 912,37 ha.</w:t>
      </w:r>
    </w:p>
    <w:p>
      <w:r>
        <w:t>- Tăng diện tích đất phi nông nghiệp: Từ 21,91ha (năm 2019) lên 153,46 ha đến năm 2030 (tăng 131,55 ha) phục vụ xây dựng hạ tầng kỹ thuật.</w:t>
      </w:r>
    </w:p>
    <w:p>
      <w:r>
        <w:t>- Giảm diện tích đất chưa sử dụng (giảm 147,04 ha) để bàn giao về cho địa phương quản lý: Giảm từ 998,51 ha (năm 2019) xuống còn 719,92 ha vào năm 2030."</w:t>
      </w:r>
    </w:p>
    <w:p>
      <w:r>
        <w:t>Nay điều chỉnh thành:</w:t>
      </w:r>
    </w:p>
    <w:p>
      <w:r>
        <w:t>"a) Loại đất, loại rừng</w:t>
      </w:r>
    </w:p>
    <w:p>
      <w:r>
        <w:t>- Tiếp tục duy trì, sử dụng ổn định diện tích đất rừng đặc dụng 23.816,23 ha, trong đó: Phân khu bảo vệ nghiêm ngặt: 10.869,18 ha; phân khu phục hồi sinh thái:10.393,38 ha; phân khu dịch vụ - hành chính: 2.553,67 ha (trong đó bao gồm các thửa đất, lô rừng xen kẹp, không có rừng với diện tích 34,64 ha để phục vụ xây dựng các công trình cho hoạt động du lịch sinh thái, nghỉ dưỡng, giải trí và phát huy giá trị di tích lịch sử - văn hóa, danh lam thắng cảnh).</w:t>
      </w:r>
    </w:p>
    <w:p>
      <w:r>
        <w:t>(Chi tiết có Phụ biểu số 01 kèm theo)</w:t>
      </w:r>
    </w:p>
    <w:p>
      <w:r>
        <w:t>- Điều chỉnh diện tích 912,37 ha đất rừng sản xuất, như sau:</w:t>
      </w:r>
    </w:p>
    <w:p>
      <w:r>
        <w:t>Bàn giao 819,60 ha đất rừng sản xuất cho địa phương quản lý phục vụ phát triển kinh tế - xã hội địa phương.</w:t>
      </w:r>
    </w:p>
    <w:p>
      <w:r>
        <w:t>(Chi tiết có Phụ biểu số 02 kèm theo)</w:t>
      </w:r>
    </w:p>
    <w:p>
      <w:r>
        <w:t>Đưa vào sử dụng 5,84 ha đất rừng sản xuất, hiện trạng là đất trống nằm xen kẽ trong các thửa đất, lô rừng để phục vụ hoạt động du lịch sinh thái, nghỉ dưỡng, giải trí.</w:t>
      </w:r>
    </w:p>
    <w:p>
      <w:r>
        <w:t>(Chi tiết có Phụ biểu số 03 kèm theo)</w:t>
      </w:r>
    </w:p>
    <w:p>
      <w:r>
        <w:t>Đối với diện tích đất rừng sản xuất còn lại (86,93 ha) là rừng tự nhiên và hành lang đường điện cao áp 110kV: Thực hiện chế độ quản lý, bảo vệ và phát triển rừng theo quy định của Luật Lâm nghiệp và các quy định pháp luật khác có liên quan.</w:t>
      </w:r>
    </w:p>
    <w:p>
      <w:r>
        <w:t>- Đối với diện tích 580,72 ha đất bán ngập: Thực hiện theo Phương án và Kế hoạch sử dụng đa mục tiêu vùng đất bán ngập hồ Cửa Đạt được cấp thẩm quyền phê duyệt.</w:t>
      </w:r>
    </w:p>
    <w:p>
      <w:r>
        <w:t>- Điều chỉnh tăng diện tích đất phi nông nghiệp: Từ 21,91 ha năm 2019 lên 153,46 ha đến năm 2030 (tăng 131,55 ha) phục vụ xây dựng hạ tầng kỹ thuật.</w:t>
      </w:r>
    </w:p>
    <w:p>
      <w:r>
        <w:t>- Giảm 147,04 ha diện tích đất chưa sử dụng để bàn giao về cho địa phương quản lý (giảm từ 998,51 (năm 2019) xuống còn 139,20 ha vào năm 2030."</w:t>
      </w:r>
    </w:p>
    <w:p>
      <w:r>
        <w:t>Lý do điều chỉnh: Đảm bảo quỹ đất phục vụ xây dựng các công trình cho hoạt động du lịch sinh thái, nghỉ dưỡng, giải trí và phát huy giá trị di tích lịch sử - văn hóa, danh lam thắng cảnh (34,64 ha) theo quy định tại Điều 15 Nghị định 156/2018/NĐ-CP ngày 16/11/2018 của Chính phủ; đảm bảo quỹ đất phục vụ phát triển kinh tế - xã hội địa phương (819,60 ha đất rừng sản xuất) và cho hoạt động du lịch sinh thái, nghỉ dưỡng, giải trí (5,84 ha đất rừng sản xuất) theo quy định tại Điều 17 Luật Lâm nghiệp năm 2017; Điều 32 Nghị định 156/2018/NĐ-CP ngày 16/11/2018 của Chính phủ. Diện tích đất bán ngập 580,72 ha thực hiện theo quy định tại Điều 5 Thông tư số 03/2012/TT-BTNMT ngày 12/4/2012 của Bộ trưởng Bộ Tài nguyên và Môi trường quy định việc quản lý, sử dụng đất vùng bán ngập lòng hồ thủy điện, thủy lợi.</w:t>
      </w:r>
    </w:p>
    <w:p>
      <w:r>
        <w:t>2. Tại tiết a mục 4.3.5 điểm 4.3 Điều 1 Quyết định số 3093/QĐ-UBND ngày 13/8/2021:</w:t>
      </w:r>
    </w:p>
    <w:p>
      <w:r>
        <w:t>"a) Khoanh nuôi xúc tiến tái sinh tự nhiên</w:t>
      </w:r>
    </w:p>
    <w:p>
      <w:r>
        <w:t>- Quy mô: 270,58 ha</w:t>
      </w:r>
    </w:p>
    <w:p>
      <w:r>
        <w:t>- Đối tượng, nội dung biện pháp kỹ thuật theo quy định tại Điều 4, Thông tư số 29/2018/TT-BNNPTNT ngày 16/11/2018 của Bộ Nông nghiệp và PTNT. (Chi tiết có Phụ biểu số III kèm theo)"</w:t>
      </w:r>
    </w:p>
    <w:p>
      <w:r>
        <w:t>Nay điều chỉnh thành:</w:t>
      </w:r>
    </w:p>
    <w:p>
      <w:r>
        <w:t>"a) Khoanh nuôi xúc tiến tái sinh tự nhiên</w:t>
      </w:r>
    </w:p>
    <w:p>
      <w:r>
        <w:t>- Quy mô: 248,21 ha</w:t>
      </w:r>
    </w:p>
    <w:p>
      <w:r>
        <w:t>- Đối tượng, nội dung biện pháp kỹ thuật theo quy định tại Điều 4 Thông tư số 29/2018/TT-BNNPTNT ngày 16/11/2018 và khoản 5, khoản 6 Điều 1 Thông tư số 17/2022/TT-BNNPTNT ngày 27/10/2022 của Bộ trưởng Bộ Nông nghiệp và PTNT.</w:t>
      </w:r>
    </w:p>
    <w:p>
      <w:r>
        <w:t>(Chi tiết có Phụ biểu số 04 kèm theo)"</w:t>
      </w:r>
    </w:p>
    <w:p>
      <w:r>
        <w:t>Lý do điều chỉnh: Giảm 22,37 ha diện tích đất khoanh nuôi xúc tiến tái sinh tự nhiên, đảm bảo tiêu chí theo quy định tại Điều 4 Thông tư số 29/2018/TT- BNNPTNT ngày 16/11/2018 và khoản 5, khoản 6 Điều 1 Thông tư số 17/2022/TT- BNNPTNT ngày 27/10/2022 của Bộ trưởng Bộ Nông nghiệp và PTNT.</w:t>
      </w:r>
    </w:p>
    <w:p>
      <w:r>
        <w:t>3. Tại tiết b mục 4.3.5 điểm 4.3 Điều 1 Quyết định số 3093/QĐ-UBND ngày 13/8/2021:</w:t>
      </w:r>
    </w:p>
    <w:p>
      <w:r>
        <w:t>"b) Làm giàu rừng</w:t>
      </w:r>
    </w:p>
    <w:p>
      <w:r>
        <w:t>- Quy mô: 550 ha, trong đó: rừng sản xuất 200 ha; rừng đặc dụng 350 ha (tại phân khu phục hồi sinh thái: 200 ha; tại phân khu dịch vụ hành chính: 150 ha).</w:t>
      </w:r>
    </w:p>
    <w:p>
      <w:r>
        <w:t>- Đối tượng, nội dung biện pháp kỹ thuật theo quy định tại Điều 7, Thông tư số 29/2018/TT-BNNPTNT ngày 16/11/2018 của Bộ Nông nghiệp và PTNT. (Chi tiết có Phụ biểu số IV kèm theo)"</w:t>
      </w:r>
    </w:p>
    <w:p>
      <w:r>
        <w:t>Nay điều chỉnh thành:</w:t>
      </w:r>
    </w:p>
    <w:p>
      <w:r>
        <w:t>"b) Làm giàu rừng</w:t>
      </w:r>
    </w:p>
    <w:p>
      <w:r>
        <w:t>- Quy mô: 540 ha, trong đó: rừng sản xuất 200 ha; rừng đặc dụng 340 ha (tại phân khu phục hồi sinh thái: 200 ha; tại phân khu dịch vụ hành chính: 140 ha).</w:t>
      </w:r>
    </w:p>
    <w:p>
      <w:r>
        <w:t>- Đối tượng, nội dung biện pháp kỹ thuật theo quy định tại Điều 7 Thông tư số 29/2018/TT-BNNPTNT ngày 16/11/2018 và khoản 11, khoản 12, khoản 13, khoản 14 Điều 1 Thông tư số 17/2022/TT-BNNPTNT ngày 27/10/2022 của Bộ trưởng Bộ Nông nghiệp và PTNT.</w:t>
      </w:r>
    </w:p>
    <w:p>
      <w:r>
        <w:t>(Chi tiết có Phụ biểu số 05 kèm theo)"</w:t>
      </w:r>
    </w:p>
    <w:p>
      <w:r>
        <w:t>Lý do điều chỉnh: Giảm 10,0 ha diện tích đất làm giàu rừng để phù hợp với tiêu chí theo quy định tại Điều 7 Thông tư số 29/2018/TT-BNNPTNT ngày 16/11/2018 và khoản 11, khoản 12, khoản 13, khoản 14 Điều 1 Thông tư số 17/2022/TT-BNNPTNT ngày 27/10/2022 của Bộ trưởng Bộ Nông nghiệp và PTNT.</w:t>
      </w:r>
    </w:p>
    <w:p>
      <w:r>
        <w:t>4. Tại tiết c mục 4.3.5 điểm 4.3 Điều 1 Quyết định số 3093/QĐ-UBND ngày 13/8/2021</w:t>
      </w:r>
    </w:p>
    <w:p>
      <w:r>
        <w:t>"c) Trồng rừng mới</w:t>
      </w:r>
    </w:p>
    <w:p>
      <w:r>
        <w:t>- Quy mô: 37,51 ha</w:t>
      </w:r>
    </w:p>
    <w:p>
      <w:r>
        <w:t>- Đối tượng, địa điểm: Trồng mới rừng sản xuất tại tiểu khu 522 và 524</w:t>
      </w:r>
    </w:p>
    <w:p>
      <w:r>
        <w:t>(Chi tiết có Phụ biểu số V kèm theo)"</w:t>
      </w:r>
    </w:p>
    <w:p>
      <w:r>
        <w:t>Nay điều chỉnh thành:</w:t>
      </w:r>
    </w:p>
    <w:p>
      <w:r>
        <w:t>"c) Trồng rừng mới</w:t>
      </w:r>
    </w:p>
    <w:p>
      <w:r>
        <w:t>- Quy mô: 51,84 ha</w:t>
      </w:r>
    </w:p>
    <w:p>
      <w:r>
        <w:t>- Đối tượng, địa điểm: Trồng mới rừng đặc dụng tại tiểu khu 487, 494, 496, 499, 500, 501, 502, 504, 510, 513, 515, 517, 519</w:t>
      </w:r>
    </w:p>
    <w:p>
      <w:r>
        <w:t>(Chi tiết có Phụ biểu số 06 kèm theo)"</w:t>
      </w:r>
    </w:p>
    <w:p>
      <w:r>
        <w:t>Lý do điều chỉnh: Diện tích trồng rừng mới tăng 14,33 ha (từ 37,51 ha lên 51,84 ha), đồng thời bổ sung địa điểm trồng mới rừng đặc dụng tại các tiểu khu: 487, 494, 496, 499, 500, 501, 502, 504, 510, 513, 515, 517, 519; đảm bảo quỹ đất theo tiêu chí trồng mới rừng đặc dụng theo quy định tại Điều 9 Thông tư số 29/2018/TT- BNNPTNT ngày 16/11/2018 và khoản 16 Điều 1 Thông tư số 17/2022/TT- BNNPTNT ngày 27/10/2022 của Bộ trưởng Bộ Nông nghiệp và PTNT.</w:t>
      </w:r>
    </w:p>
    <w:p>
      <w:r>
        <w:t>5. Tại mục 4.3.10, điểm 4.3 Điều 1 Quyết định số 3093/QĐ-UBND ngày 13/8/2021</w:t>
      </w:r>
    </w:p>
    <w:p>
      <w:r>
        <w:t>"4.3.10. Hoạt động chi trả dịch vụ môi trường rừng, thuê môi trường rừng</w:t>
      </w:r>
    </w:p>
    <w:p>
      <w:r>
        <w:t>- Thực hiện rà soát, xác định đối tượng chi trả dịch vụ môi trường rừng, xây dựng bản đồ chi trả dịch vụ môi trường rừng và triển khai kế hoạch chi trả dịch vụ môi trường rừng hàng năm theo quy định.</w:t>
      </w:r>
    </w:p>
    <w:p>
      <w:r>
        <w:t>- Cho thuê môi trường rừng: Tổng diện tích dự kiến cho thuê môi trường rừng: 1.686,18 ha, trong đó:</w:t>
      </w:r>
    </w:p>
    <w:p>
      <w:r>
        <w:t>Vị trí số 1: Điểm du lịch sinh thái nghỉ dưỡng với diện tích khoảng 438,57 ha tại khoảnh 4, 5, 6, tiểu khu 509; khoảnh 1a, 1b, 2a, tiểu khu 517, thuộc Phân khu dịch vụ hành chính.</w:t>
      </w:r>
    </w:p>
    <w:p>
      <w:r>
        <w:t>Vị trí số 2: Điểm du lịch nghỉ dưỡng cao cấp (resort) với diện tích khoảng 230,78 ha tại khoảnh 1, 2, 3, 5, tiểu khu 513 thuộc Phân khu dịch vụ hành chính.</w:t>
      </w:r>
    </w:p>
    <w:p>
      <w:r>
        <w:t>Vị trí số 3: Điểm thác Hón Yên với diện tích khoảng 533,39 ha tại khoảnh 1, 2, 3, tiểu khu 513, khoảnh 1, 3, 4a, 4b, 5a, tiểu khu 515 thuộc Phân khu dịch vụ hành chính.</w:t>
      </w:r>
    </w:p>
    <w:p>
      <w:r>
        <w:t>Vị trí số 4: Điểm du lịch Hón Can với diện tích khoảng 123,81 ha tại khoảnh 1, 2, tiểu khu 520; khoảnh 1, 4, tiểu khu 521 thuộc Phân khu dịch vụ hành chính và phục hồi sinh thái.</w:t>
      </w:r>
    </w:p>
    <w:p>
      <w:r>
        <w:t>Vị trí số 5: Điểm du lịch thác Thiên Thủy với diện tích khoảng 25,81 ha tại khoảnh 3, 4, 5a, tiểu khu 520 thuộc Phân khu dịch vụ hành chính.</w:t>
      </w:r>
    </w:p>
    <w:p>
      <w:r>
        <w:t>Vị trí số 6: Điểm du lịch đỉnh Pù Gió với diện tích khoảng 333,82 ha tại khoảnh 6, tiểu khu 512; khoảnh 5b, tiểu khu 515; khoảnh 2, 5, 6, 7, 8, 9, tiểu khu 516 thuộc Phân khu dịch vụ hành chính và phục hồi sinh thái."</w:t>
      </w:r>
    </w:p>
    <w:p>
      <w:r>
        <w:t>Nay điều chỉnh thành:</w:t>
      </w:r>
    </w:p>
    <w:p>
      <w:r>
        <w:t>"4.3.10. Hoạt động chi trả dịch vụ môi trường rừng, thuê môi trường rừng, liên doanh liên kết, tự tổ chức phát triển du lịch sinh thái</w:t>
      </w:r>
    </w:p>
    <w:p>
      <w:r>
        <w:t>- Thực hiện rà soát, xác định đối tượng chi trả dịch vụ môi trường rừng, xây dựng bản đồ chi trả dịch vụ môi trường rừng và triển khai kế hoạch chi trả dịch vụ môi trường rừng hàng năm theo quy định.</w:t>
      </w:r>
    </w:p>
    <w:p>
      <w:r>
        <w:t>- Cho thuê môi trường rừng, liên doanh liên kết, tự tổ chức phát triển du lịch sinh thái: Tổng diện tích dự kiến: 2.361,18 ha, trong đó:</w:t>
      </w:r>
    </w:p>
    <w:p>
      <w:r>
        <w:t>Vị trí số 1: Điểm du lịch sinh thái, nghỉ dưỡng: Diện tích khoảng 438,57 ha tại khoảnh 4, 5, 6, tiểu khu 509; khoảnh 1a, 1b, 2a, tiểu khu 517, thuộc phân khu dịch vụ hành chính thực hiện theo hình thức cho thuê môi trường rừng để phát triển du lịch sinh thái.</w:t>
      </w:r>
    </w:p>
    <w:p>
      <w:r>
        <w:t>Vị trí số 2: Điểm du lịch nghỉ dưỡng cao cấp (resort): Diện tích khoảng 230,78 ha tại khoảnh 1, 2, 5, 6a, 6b, tiểu khu 513 thuộc phân khu dịch vụ hành chính; thực hiện theo hình thức cho thuê môi trường rừng, liên doanh liên kết để phát triển du lịch sinh thái,.</w:t>
      </w:r>
    </w:p>
    <w:p>
      <w:r>
        <w:t>Vị trí số 3: Điểm du lịch thác Yên: Diện tích khoảng 533,39 ha tại khoảnh 2, 3, 5, 6a tiểu khu 513; khoảnh 3, 4a, 4b, 5a, tiểu khu 515 thuộc phân khu dịch vụ hành chính; thực hiện theo hình thức cho thuê môi trường rừng để phát triển du lịch sinh thái.</w:t>
      </w:r>
    </w:p>
    <w:p>
      <w:r>
        <w:t>Vị trí số 4: Điểm du lịch Hón Can: Diện tích khoảng 123,81 ha tại khoảnh 1, 2, tiểu khu 520; khoảnh 4, tiểu khu 521 thuộc phân khu dịch vụ hành chính; thực hiện theo hình thức cho thuê môi trường rừng để phát triển du lịch sinh thái.</w:t>
      </w:r>
    </w:p>
    <w:p>
      <w:r>
        <w:t>Vị trí số 5: Điểm du lịch thác Thiên Thủy: Diện tích khoảng 25,81 ha tại khoảnh 3, 4, 5a, tiểu khu 520 thuộc phân khu dịch vụ hành chính; thực hiện theo hình thức cho thuê môi trường rừng để phát triển du lịch sinh thái.</w:t>
      </w:r>
    </w:p>
    <w:p>
      <w:r>
        <w:t>Vị trí số 6: Điểm du lịch đỉnh Pù Gió: Diện tích khoảng 333,82 ha tại khoảnh 6, tiểu khu 512; khoảnh 5b, tiểu khu 515; khoảnh 2, 5, 6, 7, 8, 9, tiểu khu 516 thuộc phân khu dịch vụ hành chính và phục hồi sinh thái; thực hiện theo hình thức cho thuê môi trường rừng để phát triển du lịch sinh thái.</w:t>
      </w:r>
    </w:p>
    <w:p>
      <w:r>
        <w:t>Vị trí số 7: Điểm Trung tâm Du khách: Diện tích khoảng 145,0 ha tại khoảnh 2b, 3a, 3b, tiểu khu 517, thuộc phân khu dịch vụ hành chính; thực hiện theo hình thức tự tổ chức phát triển du lịch sinh thái.</w:t>
      </w:r>
    </w:p>
    <w:p>
      <w:r>
        <w:t>Vị trí số 8: Điểm cứu hộ động vật bán hoang dã Sông Khao: Diện tích khoảng 350,0 ha tại khoảnh 5, 6, tiểu khu 502; khoảnh 3, tiểu khu 504; khoảnh 1, 2, 3, 4, tiểu khu 509, thuộc phân khu dịch vụ hành chính và phục hồi sinh thái; thực hiện theo hình thức tự tổ chức, liên doanh liên kết phát triển du lịch sinh thái.</w:t>
      </w:r>
    </w:p>
    <w:p>
      <w:r>
        <w:t>Vị trí số 9: Điểm trình diễn mô hình rừng: Diện tích khoảng 175,0 ha tại khoảnh 8, tiểu khu 502; khoảnh 1, 2, 3, 4, tiểu khu 510; khoảnh 1, 2, tiểu khu 515 thuộc phân khu phục hồi sinh thái; thực hiện theo hình thức tự tổ chức phát triển du lịch sinh thái.</w:t>
      </w:r>
    </w:p>
    <w:p>
      <w:r>
        <w:t>Vị trí số 10: Điểm du lịch rừng nguyên sinh bản Vịn: Diện tích khoảng 5,0 ha tại khoảnh 6a, 7b, tiểu khu 484; khoảnh 5a, 5b, tiểu khu 489 thuộc phân khu bảo vệ nghiêm ngặt; thực hiện theo hình thức tự tổ chức phát triển du lịch sinh thái."</w:t>
      </w:r>
    </w:p>
    <w:p>
      <w:r>
        <w:t>Lý do điều chỉnh: Đảm bảo phù hợp với định hướng phát triển du lịch, phù hợp với định hướng không gian sử dụng đất trong điều chỉnh quy hoạch sử dụng đất thời kỳ 2021-2030 huyện Thường Xuân; đảm bảo theo quy định tại Điều 53 Luật Lâm nghiệp năm 2017; Điều 14 Nghị định số 156/2018/NĐ-CP ngày 16/11/2018 của Chính phủ và phù hợp với Đề án Du lịch sinh thái, nghỉ dưỡng, giải trí trong rừng đặc dụng Khu bảo tồn thiên nhiên Xuân Liên đến năm 2025, tầm nhìn đến năm 2030 đã được phê duyệt.</w:t>
      </w:r>
    </w:p>
    <w:p>
      <w:r>
        <w:t>Điều 2.  Các nội dung khác không điều chỉnh tiếp tục thực hiện theo Quyết định số 3093/QĐ-UBND ngày 13/8/2021 của Chủ tịch UBND tỉnh.</w:t>
      </w:r>
    </w:p>
    <w:p>
      <w:r>
        <w:t>Điều 3.  Quyết định này có hiệu lực thi hành kể từ ngày ký ban hành.</w:t>
      </w:r>
    </w:p>
    <w:p>
      <w:r>
        <w:t>Chánh Văn phòng UBND tỉnh, Giám đốc các Sở: Nông nghiệp và PTNT; Kế hoạch và Đầu tư; Tài chính; Tài nguyên và Môi trường; Khoa học và Công nghệ; Công thương; Văn hóa Thể thao và Du lịch; Chủ tịch UBND huyện Thường Xuân; Giám đốc Ban quản lý Khu bảo tồn thiên nhiên Xuân Liên và Thủ trưởng các ngành, đơn vị, cá nhân có liên quan chịu trách nhiệm thi hành quyết định này./.</w:t>
      </w:r>
    </w:p>
    <w:p>
      <w:r>
        <w:t>Nơi nhận:</w:t>
      </w:r>
    </w:p>
    <w:p>
      <w:r>
        <w:t>- Như Điều 3, QĐ (để thực hiện);</w:t>
      </w:r>
    </w:p>
    <w:p>
      <w:r>
        <w:t>- Bộ Nông nghiệp và PTNT (b/cáo)</w:t>
      </w:r>
    </w:p>
    <w:p>
      <w:r>
        <w:t>- Chủ tịch, các PCT UBND tỉnh (b/cáo);</w:t>
      </w:r>
    </w:p>
    <w:p>
      <w:r>
        <w:t>- Các đơn vị liên quan;</w:t>
      </w:r>
    </w:p>
    <w:p>
      <w:r>
        <w:t>- Lưu: VT, NN.</w:t>
      </w:r>
    </w:p>
    <w:p>
      <w:r>
        <w:t>(MC65.08.23)</w:t>
      </w:r>
    </w:p>
    <w:p>
      <w:r>
        <w:t>TM. ỦY BAN NHÂN DÂN</w:t>
      </w:r>
    </w:p>
    <w:p>
      <w:r>
        <w:t>KT. CHỦ TỊCH</w:t>
      </w:r>
    </w:p>
    <w:p>
      <w:r>
        <w:t>PHÓ CHỦ TỊCH</w:t>
      </w:r>
    </w:p>
    <w:p>
      <w:r>
        <w:t>Lê Đức Giang</w:t>
      </w:r>
    </w:p>
    <w:p>
      <w:r>
        <w:t>Phụ biểu số 01:  Thống kê vị trí đất rừng đặc dụng phục vụ xây dựng các công trình cho hoạt động du lịch thuộc Phương án bảo tồn và phát triển bền vững Khu Bảo tồn thiên nhiên Xuân Liên, giai đoạn 2021-2030</w:t>
      </w:r>
    </w:p>
    <w:p>
      <w:r>
        <w:t>(Kèm theo Quyết định số: 3025/QĐ-UBND ngày 28 tháng 08 năm 2023 của UBND tỉnh)</w:t>
      </w:r>
    </w:p>
    <w:p>
      <w:r>
        <w:t>TT</w:t>
      </w:r>
    </w:p>
    <w:p>
      <w:r>
        <w:t>Vị trí</w:t>
      </w:r>
    </w:p>
    <w:p>
      <w:r>
        <w:t>Diện tích  (ha)</w:t>
      </w:r>
    </w:p>
    <w:p>
      <w:r>
        <w:t>Ghi chú</w:t>
      </w:r>
    </w:p>
    <w:p>
      <w:r>
        <w:t>TỔNG CỘNG</w:t>
      </w:r>
    </w:p>
    <w:p>
      <w:r>
        <w:t>34,64</w:t>
      </w:r>
    </w:p>
    <w:p>
      <w:r>
        <w:t>1</w:t>
      </w:r>
    </w:p>
    <w:p>
      <w:r>
        <w:t>Vị trí số 1</w:t>
      </w:r>
    </w:p>
    <w:p>
      <w:r>
        <w:t>6,04</w:t>
      </w:r>
    </w:p>
    <w:p>
      <w:r>
        <w:t>Lô: 2, 8, 9, 11, 13, 14, 15, 16, khoảnh 6, tiểu khu 509</w:t>
      </w:r>
    </w:p>
    <w:p>
      <w:r>
        <w:t>2</w:t>
      </w:r>
    </w:p>
    <w:p>
      <w:r>
        <w:t>Vị trí số 2 (Đường giao thông kết nối; kích thước: Rộng 2,8m x 10000m = 28000 m 2 )</w:t>
      </w:r>
    </w:p>
    <w:p>
      <w:r>
        <w:t>2,8</w:t>
      </w:r>
    </w:p>
    <w:p>
      <w:r>
        <w:t>Lô: 9, 11, 12, 17, 21, 25, 33, 34, 37, 41, 42, khoảnh 2, tiểu khu 513; lô: 3, 4, 5, 6, 9, 10, 13, khoảnh 1, tiểu khu 513; lô: 8, 10, 11, 16, 19, 27, 52, 54, 55, 56, khoảnh 3, tiểu khu 513; lô: 2, 3, 4, 5, 6, 13, 14, 15, 16, 19; khoảnh 5, tiểu khu 513; lô: 1, 2, 4, 6, 11, 12, 13, 14, 15, 21, 22, 26, 29, 30, 34, khoảnh 6a, tiểu khu 513; lô: 9, 10, 11, 12, 13, khoảnh 3, tiểu khu 515; lô: 2, 3, 4, 7, khoảnh 5a, tiểu khu 515; lô: 86, 87, 88, 91, 92, 94, 95, 97, khoảnh 4b, tiểu khu 515.</w:t>
      </w:r>
    </w:p>
    <w:p>
      <w:r>
        <w:t>3</w:t>
      </w:r>
    </w:p>
    <w:p>
      <w:r>
        <w:t>Vị trí số 3</w:t>
      </w:r>
    </w:p>
    <w:p>
      <w:r>
        <w:t>0,1</w:t>
      </w:r>
    </w:p>
    <w:p>
      <w:r>
        <w:t>Lô: 19, 22, 25, khoảnh 2, tiểu khu 513</w:t>
      </w:r>
    </w:p>
    <w:p>
      <w:r>
        <w:t>4</w:t>
      </w:r>
    </w:p>
    <w:p>
      <w:r>
        <w:t>Vị trí số 4</w:t>
      </w:r>
    </w:p>
    <w:p>
      <w:r>
        <w:t>0,3</w:t>
      </w:r>
    </w:p>
    <w:p>
      <w:r>
        <w:t>Lô: 18, 19, 21, 25, khoảnh 2, tiểu khu 513</w:t>
      </w:r>
    </w:p>
    <w:p>
      <w:r>
        <w:t>5</w:t>
      </w:r>
    </w:p>
    <w:p>
      <w:r>
        <w:t>Vị trí số 5</w:t>
      </w:r>
    </w:p>
    <w:p>
      <w:r>
        <w:t>0,3</w:t>
      </w:r>
    </w:p>
    <w:p>
      <w:r>
        <w:t>Lô 21, khoảnh 2, tiểu khu 513</w:t>
      </w:r>
    </w:p>
    <w:p>
      <w:r>
        <w:t>6</w:t>
      </w:r>
    </w:p>
    <w:p>
      <w:r>
        <w:t>Vị trí số 6</w:t>
      </w:r>
    </w:p>
    <w:p>
      <w:r>
        <w:t>0,3</w:t>
      </w:r>
    </w:p>
    <w:p>
      <w:r>
        <w:t>Lô: 21, 25, khoảnh 2, tiểu khu 513</w:t>
      </w:r>
    </w:p>
    <w:p>
      <w:r>
        <w:t>7</w:t>
      </w:r>
    </w:p>
    <w:p>
      <w:r>
        <w:t>Vị trí số 7</w:t>
      </w:r>
    </w:p>
    <w:p>
      <w:r>
        <w:t>0,3</w:t>
      </w:r>
    </w:p>
    <w:p>
      <w:r>
        <w:t>Lô: 25, 28, khoảnh 2, tiểu khu 513; lô 19, khoảnh 3, tiểu khu 513</w:t>
      </w:r>
    </w:p>
    <w:p>
      <w:r>
        <w:t>8</w:t>
      </w:r>
    </w:p>
    <w:p>
      <w:r>
        <w:t>Vị trí số 8</w:t>
      </w:r>
    </w:p>
    <w:p>
      <w:r>
        <w:t>0,3</w:t>
      </w:r>
    </w:p>
    <w:p>
      <w:r>
        <w:t>Lô: 8, 11, 14, khoảnh 2, tiểu khu 513; lô 5, khoảnh 3, tiểu khu 513</w:t>
      </w:r>
    </w:p>
    <w:p>
      <w:r>
        <w:t>9</w:t>
      </w:r>
    </w:p>
    <w:p>
      <w:r>
        <w:t>Vị trí số 9</w:t>
      </w:r>
    </w:p>
    <w:p>
      <w:r>
        <w:t>6,34</w:t>
      </w:r>
    </w:p>
    <w:p>
      <w:r>
        <w:t>Lô: 36, 37, 42, khoảnh 2, tiểu khu 513; lô: 32, 33, 38, 39, 44, khoảnh 3, tiểu khu 513; lô: 1, 2, 3, 5, 6, 8, 16, khoảnh 5, tiểu khu 513</w:t>
      </w:r>
    </w:p>
    <w:p>
      <w:r>
        <w:t>10</w:t>
      </w:r>
    </w:p>
    <w:p>
      <w:r>
        <w:t>Vị trí số 10</w:t>
      </w:r>
    </w:p>
    <w:p>
      <w:r>
        <w:t>1,58</w:t>
      </w:r>
    </w:p>
    <w:p>
      <w:r>
        <w:t>Lô: 2, 3, 6, khoảnh 5, tiểu khu 513</w:t>
      </w:r>
    </w:p>
    <w:p>
      <w:r>
        <w:t>11</w:t>
      </w:r>
    </w:p>
    <w:p>
      <w:r>
        <w:t>Vị trí số 11</w:t>
      </w:r>
    </w:p>
    <w:p>
      <w:r>
        <w:t>0,54</w:t>
      </w:r>
    </w:p>
    <w:p>
      <w:r>
        <w:t>Lô: 5, 6, 9, 16, khoảnh 5, tiểu khu 513</w:t>
      </w:r>
    </w:p>
    <w:p>
      <w:r>
        <w:t>12</w:t>
      </w:r>
    </w:p>
    <w:p>
      <w:r>
        <w:t>Vị trí số 12</w:t>
      </w:r>
    </w:p>
    <w:p>
      <w:r>
        <w:t>1,25</w:t>
      </w:r>
    </w:p>
    <w:p>
      <w:r>
        <w:t>Lô: 9, 14, 16 ; khoảnh 5, tiểu khu 513</w:t>
      </w:r>
    </w:p>
    <w:p>
      <w:r>
        <w:t>13</w:t>
      </w:r>
    </w:p>
    <w:p>
      <w:r>
        <w:t>Vị trí số 13</w:t>
      </w:r>
    </w:p>
    <w:p>
      <w:r>
        <w:t>3,0</w:t>
      </w:r>
    </w:p>
    <w:p>
      <w:r>
        <w:t>Lô: 56, khoảnh 3, tiểu khu 513; lô 19, 20, 24, khoảnh 5, tiểu khu 513; lô 15, 16, 20, khoảnh 6a, tiểu khu 513</w:t>
      </w:r>
    </w:p>
    <w:p>
      <w:r>
        <w:t>14</w:t>
      </w:r>
    </w:p>
    <w:p>
      <w:r>
        <w:t>Vị trí số 14</w:t>
      </w:r>
    </w:p>
    <w:p>
      <w:r>
        <w:t>0,6</w:t>
      </w:r>
    </w:p>
    <w:p>
      <w:r>
        <w:t>Lô: 19, 26, 27, khoảnh 6a, tiểu khu 513</w:t>
      </w:r>
    </w:p>
    <w:p>
      <w:r>
        <w:t>15</w:t>
      </w:r>
    </w:p>
    <w:p>
      <w:r>
        <w:t>Vị trí số 15</w:t>
      </w:r>
    </w:p>
    <w:p>
      <w:r>
        <w:t>2,0</w:t>
      </w:r>
    </w:p>
    <w:p>
      <w:r>
        <w:t>Lô: 24, 30, 32, 33, 36, 37, khoảnh 5, tiểu khu 513; lô: 20, 28, 33, khoảnh 6a, tiểu khu 513</w:t>
      </w:r>
    </w:p>
    <w:p>
      <w:r>
        <w:t>16</w:t>
      </w:r>
    </w:p>
    <w:p>
      <w:r>
        <w:t>Vị trí số 16</w:t>
      </w:r>
    </w:p>
    <w:p>
      <w:r>
        <w:t>4,69</w:t>
      </w:r>
    </w:p>
    <w:p>
      <w:r>
        <w:t>Lô: 6, 9, 10, 11, 12, 17, 21, 22, 27, 31, 35, khoảnh 5, tiểu khu 513</w:t>
      </w:r>
    </w:p>
    <w:p>
      <w:r>
        <w:t>17</w:t>
      </w:r>
    </w:p>
    <w:p>
      <w:r>
        <w:t>Vị trí số 17</w:t>
      </w:r>
    </w:p>
    <w:p>
      <w:r>
        <w:t>0,03</w:t>
      </w:r>
    </w:p>
    <w:p>
      <w:r>
        <w:t>Lô: 1, 2, khoảnh 1, tiểu khu 513; lô 33, khoảnh 2, tiểu khu 513</w:t>
      </w:r>
    </w:p>
    <w:p>
      <w:r>
        <w:t>18</w:t>
      </w:r>
    </w:p>
    <w:p>
      <w:r>
        <w:t>Vị trí số 18</w:t>
      </w:r>
    </w:p>
    <w:p>
      <w:r>
        <w:t>0,03</w:t>
      </w:r>
    </w:p>
    <w:p>
      <w:r>
        <w:t>Lô: 2, 3, khoảnh 1, tiểu khu 513; lô 41, khoảnh 2, tiểu khu 513</w:t>
      </w:r>
    </w:p>
    <w:p>
      <w:r>
        <w:t>19</w:t>
      </w:r>
    </w:p>
    <w:p>
      <w:r>
        <w:t>Vị trí số 19</w:t>
      </w:r>
    </w:p>
    <w:p>
      <w:r>
        <w:t>0,03</w:t>
      </w:r>
    </w:p>
    <w:p>
      <w:r>
        <w:t>Lô 3, khoảnh 1, tiểu khu 513</w:t>
      </w:r>
    </w:p>
    <w:p>
      <w:r>
        <w:t>20</w:t>
      </w:r>
    </w:p>
    <w:p>
      <w:r>
        <w:t>Vị trí số 20</w:t>
      </w:r>
    </w:p>
    <w:p>
      <w:r>
        <w:t>0,03</w:t>
      </w:r>
    </w:p>
    <w:p>
      <w:r>
        <w:t>Lô 3, khoảnh 1, tiểu khu 513</w:t>
      </w:r>
    </w:p>
    <w:p>
      <w:r>
        <w:t>21</w:t>
      </w:r>
    </w:p>
    <w:p>
      <w:r>
        <w:t>Vị trí số 21</w:t>
      </w:r>
    </w:p>
    <w:p>
      <w:r>
        <w:t>0,03</w:t>
      </w:r>
    </w:p>
    <w:p>
      <w:r>
        <w:t>Lô 3, khoảnh 1, tiểu khu 513</w:t>
      </w:r>
    </w:p>
    <w:p>
      <w:r>
        <w:t>22</w:t>
      </w:r>
    </w:p>
    <w:p>
      <w:r>
        <w:t>Vị trí số 22</w:t>
      </w:r>
    </w:p>
    <w:p>
      <w:r>
        <w:t>0,03</w:t>
      </w:r>
    </w:p>
    <w:p>
      <w:r>
        <w:t>Lô 6, khoảnh 1, tiểu khu 513</w:t>
      </w:r>
    </w:p>
    <w:p>
      <w:r>
        <w:t>23</w:t>
      </w:r>
    </w:p>
    <w:p>
      <w:r>
        <w:t>Vị trí số 23</w:t>
      </w:r>
    </w:p>
    <w:p>
      <w:r>
        <w:t>0,03</w:t>
      </w:r>
    </w:p>
    <w:p>
      <w:r>
        <w:t>Lô 3, khoảnh 1, tiểu khu 513</w:t>
      </w:r>
    </w:p>
    <w:p>
      <w:r>
        <w:t>24</w:t>
      </w:r>
    </w:p>
    <w:p>
      <w:r>
        <w:t>Vị trí số 24</w:t>
      </w:r>
    </w:p>
    <w:p>
      <w:r>
        <w:t>0,03</w:t>
      </w:r>
    </w:p>
    <w:p>
      <w:r>
        <w:t>Lô: 6 ; khoảnh 1, tiểu khu 513</w:t>
      </w:r>
    </w:p>
    <w:p>
      <w:r>
        <w:t>25</w:t>
      </w:r>
    </w:p>
    <w:p>
      <w:r>
        <w:t>Vị trí số 25</w:t>
      </w:r>
    </w:p>
    <w:p>
      <w:r>
        <w:t>0,03</w:t>
      </w:r>
    </w:p>
    <w:p>
      <w:r>
        <w:t>Lô: 5, 6, khoảnh 1, tiểu khu 513</w:t>
      </w:r>
    </w:p>
    <w:p>
      <w:r>
        <w:t>26</w:t>
      </w:r>
    </w:p>
    <w:p>
      <w:r>
        <w:t>Vị trí số 26</w:t>
      </w:r>
    </w:p>
    <w:p>
      <w:r>
        <w:t>0,03</w:t>
      </w:r>
    </w:p>
    <w:p>
      <w:r>
        <w:t>Lô: 4, 6, khoảnh 1, tiểu khu 513</w:t>
      </w:r>
    </w:p>
    <w:p>
      <w:r>
        <w:t>27</w:t>
      </w:r>
    </w:p>
    <w:p>
      <w:r>
        <w:t>Vị trí số 27</w:t>
      </w:r>
    </w:p>
    <w:p>
      <w:r>
        <w:t>0,03</w:t>
      </w:r>
    </w:p>
    <w:p>
      <w:r>
        <w:t>Lô 4, khoảnh 1, tiểu khu 513; lô 4, khoảnh 5, tiểu khu 513</w:t>
      </w:r>
    </w:p>
    <w:p>
      <w:r>
        <w:t>28</w:t>
      </w:r>
    </w:p>
    <w:p>
      <w:r>
        <w:t>Vị trí số 28</w:t>
      </w:r>
    </w:p>
    <w:p>
      <w:r>
        <w:t>0,03</w:t>
      </w:r>
    </w:p>
    <w:p>
      <w:r>
        <w:t>Lô 5, khoảnh 1, Tiểu khu 513; lô 7, khoảnh 5, tiểu khu 513</w:t>
      </w:r>
    </w:p>
    <w:p>
      <w:r>
        <w:t>29</w:t>
      </w:r>
    </w:p>
    <w:p>
      <w:r>
        <w:t>Vị trí số 29</w:t>
      </w:r>
    </w:p>
    <w:p>
      <w:r>
        <w:t>0,03</w:t>
      </w:r>
    </w:p>
    <w:p>
      <w:r>
        <w:t>Lô: 7, 18, khoảnh 5, tiểu khu 513</w:t>
      </w:r>
    </w:p>
    <w:p>
      <w:r>
        <w:t>30</w:t>
      </w:r>
    </w:p>
    <w:p>
      <w:r>
        <w:t>Vị trí số 30</w:t>
      </w:r>
    </w:p>
    <w:p>
      <w:r>
        <w:t>0,03</w:t>
      </w:r>
    </w:p>
    <w:p>
      <w:r>
        <w:t>Lô 9, khoảnh 1, tiểu khu 513; lô 18, khoảnh 5, tiểu khu 513</w:t>
      </w:r>
    </w:p>
    <w:p>
      <w:r>
        <w:t>31</w:t>
      </w:r>
    </w:p>
    <w:p>
      <w:r>
        <w:t>Vị trí số 31</w:t>
      </w:r>
    </w:p>
    <w:p>
      <w:r>
        <w:t>0,03</w:t>
      </w:r>
    </w:p>
    <w:p>
      <w:r>
        <w:t>Lô: 6, 9, khoảnh 1, tiểu khu 513</w:t>
      </w:r>
    </w:p>
    <w:p>
      <w:r>
        <w:t>32</w:t>
      </w:r>
    </w:p>
    <w:p>
      <w:r>
        <w:t>Vị trí số 32</w:t>
      </w:r>
    </w:p>
    <w:p>
      <w:r>
        <w:t>0,03</w:t>
      </w:r>
    </w:p>
    <w:p>
      <w:r>
        <w:t>Lô: 6, 12, khoảnh 1, tiểu khu 513</w:t>
      </w:r>
    </w:p>
    <w:p>
      <w:r>
        <w:t>33</w:t>
      </w:r>
    </w:p>
    <w:p>
      <w:r>
        <w:t>Vị trí số 33</w:t>
      </w:r>
    </w:p>
    <w:p>
      <w:r>
        <w:t>0,03</w:t>
      </w:r>
    </w:p>
    <w:p>
      <w:r>
        <w:t>Lô: 10, 12 ; khoảnh 1, tiểu khu 513</w:t>
      </w:r>
    </w:p>
    <w:p>
      <w:r>
        <w:t>34</w:t>
      </w:r>
    </w:p>
    <w:p>
      <w:r>
        <w:t>Vị trí số 34</w:t>
      </w:r>
    </w:p>
    <w:p>
      <w:r>
        <w:t>0,03</w:t>
      </w:r>
    </w:p>
    <w:p>
      <w:r>
        <w:t>Lô: 10, 12, khoảnh 1, tiểu khu 513</w:t>
      </w:r>
    </w:p>
    <w:p>
      <w:r>
        <w:t>35</w:t>
      </w:r>
    </w:p>
    <w:p>
      <w:r>
        <w:t>Vị trí số 35</w:t>
      </w:r>
    </w:p>
    <w:p>
      <w:r>
        <w:t>0,03</w:t>
      </w:r>
    </w:p>
    <w:p>
      <w:r>
        <w:t>Lô: 12, 13, khoảnh 1, tiểu khu 513</w:t>
      </w:r>
    </w:p>
    <w:p>
      <w:r>
        <w:t>36</w:t>
      </w:r>
    </w:p>
    <w:p>
      <w:r>
        <w:t>Vị trí số 36</w:t>
      </w:r>
    </w:p>
    <w:p>
      <w:r>
        <w:t>0,03</w:t>
      </w:r>
    </w:p>
    <w:p>
      <w:r>
        <w:t>Lô: 18, 23, khoảnh 5, tiểu khu 513</w:t>
      </w:r>
    </w:p>
    <w:p>
      <w:r>
        <w:t>37</w:t>
      </w:r>
    </w:p>
    <w:p>
      <w:r>
        <w:t>Vị trí số 37</w:t>
      </w:r>
    </w:p>
    <w:p>
      <w:r>
        <w:t>0,03</w:t>
      </w:r>
    </w:p>
    <w:p>
      <w:r>
        <w:t>Lô: 18, khoảnh 5, tiểu khu 513</w:t>
      </w:r>
    </w:p>
    <w:p>
      <w:r>
        <w:t>38</w:t>
      </w:r>
    </w:p>
    <w:p>
      <w:r>
        <w:t>Vị trí số 38</w:t>
      </w:r>
    </w:p>
    <w:p>
      <w:r>
        <w:t>0,03</w:t>
      </w:r>
    </w:p>
    <w:p>
      <w:r>
        <w:t>Lô: 23, khoảnh 5, tiểu khu 513</w:t>
      </w:r>
    </w:p>
    <w:p>
      <w:r>
        <w:t>39</w:t>
      </w:r>
    </w:p>
    <w:p>
      <w:r>
        <w:t>Vị trí số 39</w:t>
      </w:r>
    </w:p>
    <w:p>
      <w:r>
        <w:t>1,44</w:t>
      </w:r>
    </w:p>
    <w:p>
      <w:r>
        <w:t>- Lô: 7, 8, 22, khoảnh 6a; tiểu khu 513; lô: 10, 13, khoảnh 3, tiểu khu 515</w:t>
      </w:r>
    </w:p>
    <w:p>
      <w:r>
        <w:t>40</w:t>
      </w:r>
    </w:p>
    <w:p>
      <w:r>
        <w:t>Vị trí số 40</w:t>
      </w:r>
    </w:p>
    <w:p>
      <w:r>
        <w:t>0,9</w:t>
      </w:r>
    </w:p>
    <w:p>
      <w:r>
        <w:t>Lô: 43, khoảnh 6a, tiểu khu 513; lô: 1, 2, khoảnh 6b, tiểu khu 513; lô: 13, khoảnh 3, tiểu khu 513</w:t>
      </w:r>
    </w:p>
    <w:p>
      <w:r>
        <w:t>41</w:t>
      </w:r>
    </w:p>
    <w:p>
      <w:r>
        <w:t>Vị trí số 41</w:t>
      </w:r>
    </w:p>
    <w:p>
      <w:r>
        <w:t>0,05</w:t>
      </w:r>
    </w:p>
    <w:p>
      <w:r>
        <w:t>Lô 4, khoảnh 5a, tiểu khu 515</w:t>
      </w:r>
    </w:p>
    <w:p>
      <w:r>
        <w:t>42</w:t>
      </w:r>
    </w:p>
    <w:p>
      <w:r>
        <w:t>Vị trí số 42</w:t>
      </w:r>
    </w:p>
    <w:p>
      <w:r>
        <w:t>0,05</w:t>
      </w:r>
    </w:p>
    <w:p>
      <w:r>
        <w:t>Lô 4, khoảnh 5a, tiểu khu 515</w:t>
      </w:r>
    </w:p>
    <w:p>
      <w:r>
        <w:t>43</w:t>
      </w:r>
    </w:p>
    <w:p>
      <w:r>
        <w:t>Vị trí số 43</w:t>
      </w:r>
    </w:p>
    <w:p>
      <w:r>
        <w:t>0,05</w:t>
      </w:r>
    </w:p>
    <w:p>
      <w:r>
        <w:t>Lô 4, khoảnh 5a, tiểu khu 515</w:t>
      </w:r>
    </w:p>
    <w:p>
      <w:r>
        <w:t>44</w:t>
      </w:r>
    </w:p>
    <w:p>
      <w:r>
        <w:t>Vị trí số 44</w:t>
      </w:r>
    </w:p>
    <w:p>
      <w:r>
        <w:t>0,05</w:t>
      </w:r>
    </w:p>
    <w:p>
      <w:r>
        <w:t>Lô 4, khoảnh 5a, tiểu khu 515</w:t>
      </w:r>
    </w:p>
    <w:p>
      <w:r>
        <w:t>45</w:t>
      </w:r>
    </w:p>
    <w:p>
      <w:r>
        <w:t>Vị trí số 45</w:t>
      </w:r>
    </w:p>
    <w:p>
      <w:r>
        <w:t>0,05</w:t>
      </w:r>
    </w:p>
    <w:p>
      <w:r>
        <w:t>Lô 4, khoảnh 5a, tiểu khu 515</w:t>
      </w:r>
    </w:p>
    <w:p>
      <w:r>
        <w:t>46</w:t>
      </w:r>
    </w:p>
    <w:p>
      <w:r>
        <w:t>Vị trí số 46</w:t>
      </w:r>
    </w:p>
    <w:p>
      <w:r>
        <w:t>0,05</w:t>
      </w:r>
    </w:p>
    <w:p>
      <w:r>
        <w:t>Lô 4, khoảnh 5a, tiểu khu 515</w:t>
      </w:r>
    </w:p>
    <w:p>
      <w:r>
        <w:t>47</w:t>
      </w:r>
    </w:p>
    <w:p>
      <w:r>
        <w:t>Vị trí số 47</w:t>
      </w:r>
    </w:p>
    <w:p>
      <w:r>
        <w:t>0,05</w:t>
      </w:r>
    </w:p>
    <w:p>
      <w:r>
        <w:t>Lô 88, khoảnh 4b, tiểu khu 515</w:t>
      </w:r>
    </w:p>
    <w:p>
      <w:r>
        <w:t>48</w:t>
      </w:r>
    </w:p>
    <w:p>
      <w:r>
        <w:t>Vị trí số 48</w:t>
      </w:r>
    </w:p>
    <w:p>
      <w:r>
        <w:t>0,05</w:t>
      </w:r>
    </w:p>
    <w:p>
      <w:r>
        <w:t>Lô: 87, 88, khoảnh 4b, tiểu khu 515</w:t>
      </w:r>
    </w:p>
    <w:p>
      <w:r>
        <w:t>49</w:t>
      </w:r>
    </w:p>
    <w:p>
      <w:r>
        <w:t>Vị trí số 49</w:t>
      </w:r>
    </w:p>
    <w:p>
      <w:r>
        <w:t>0,05</w:t>
      </w:r>
    </w:p>
    <w:p>
      <w:r>
        <w:t>Lô: 87, 88, khoảnh 4b, tiểu khu 515</w:t>
      </w:r>
    </w:p>
    <w:p>
      <w:r>
        <w:t>50</w:t>
      </w:r>
    </w:p>
    <w:p>
      <w:r>
        <w:t>Vị trí số 50</w:t>
      </w:r>
    </w:p>
    <w:p>
      <w:r>
        <w:t>0,05</w:t>
      </w:r>
    </w:p>
    <w:p>
      <w:r>
        <w:t>Lô 88, khoảnh 4b, tiểu khu 515</w:t>
      </w:r>
    </w:p>
    <w:p>
      <w:r>
        <w:t>51</w:t>
      </w:r>
    </w:p>
    <w:p>
      <w:r>
        <w:t>Vị trí số 51</w:t>
      </w:r>
    </w:p>
    <w:p>
      <w:r>
        <w:t>0,05</w:t>
      </w:r>
    </w:p>
    <w:p>
      <w:r>
        <w:t>Lô 92, khoảnh 4b, tiểu khu 515</w:t>
      </w:r>
    </w:p>
    <w:p>
      <w:r>
        <w:t>52</w:t>
      </w:r>
    </w:p>
    <w:p>
      <w:r>
        <w:t>Vị trí số 52</w:t>
      </w:r>
    </w:p>
    <w:p>
      <w:r>
        <w:t>0,05</w:t>
      </w:r>
    </w:p>
    <w:p>
      <w:r>
        <w:t>Lô 92, khoảnh 4b, tiểu khu 515</w:t>
      </w:r>
    </w:p>
    <w:p>
      <w:r>
        <w:t>53</w:t>
      </w:r>
    </w:p>
    <w:p>
      <w:r>
        <w:t>Vị trí số 53</w:t>
      </w:r>
    </w:p>
    <w:p>
      <w:r>
        <w:t>0,05</w:t>
      </w:r>
    </w:p>
    <w:p>
      <w:r>
        <w:t>Lô: 87, 92, khoảnh 4b, tiểu khu 515</w:t>
      </w:r>
    </w:p>
    <w:p>
      <w:r>
        <w:t>54</w:t>
      </w:r>
    </w:p>
    <w:p>
      <w:r>
        <w:t>Vị trí số 54</w:t>
      </w:r>
    </w:p>
    <w:p>
      <w:r>
        <w:t>0,05</w:t>
      </w:r>
    </w:p>
    <w:p>
      <w:r>
        <w:t>Lô 92, khoảnh 4b, tiểu khu 515</w:t>
      </w:r>
    </w:p>
    <w:p>
      <w:r>
        <w:t>55</w:t>
      </w:r>
    </w:p>
    <w:p>
      <w:r>
        <w:t>Vị trí số 55</w:t>
      </w:r>
    </w:p>
    <w:p>
      <w:r>
        <w:t>0,05</w:t>
      </w:r>
    </w:p>
    <w:p>
      <w:r>
        <w:t>Lô 95, khoảnh 4b, tiểu khu 515</w:t>
      </w:r>
    </w:p>
    <w:p>
      <w:r>
        <w:t>56</w:t>
      </w:r>
    </w:p>
    <w:p>
      <w:r>
        <w:t>Vị trí số 56</w:t>
      </w:r>
    </w:p>
    <w:p>
      <w:r>
        <w:t>0,05</w:t>
      </w:r>
    </w:p>
    <w:p>
      <w:r>
        <w:t>Lô 95, khoảnh 4b, tiểu khu 515</w:t>
      </w:r>
    </w:p>
    <w:p>
      <w:r>
        <w:t>57</w:t>
      </w:r>
    </w:p>
    <w:p>
      <w:r>
        <w:t>Vị trí số 57</w:t>
      </w:r>
    </w:p>
    <w:p>
      <w:r>
        <w:t>0,05</w:t>
      </w:r>
    </w:p>
    <w:p>
      <w:r>
        <w:t>Lô 95, khoảnh 4b, tiểu khu 515</w:t>
      </w:r>
    </w:p>
    <w:p>
      <w:r>
        <w:t>58</w:t>
      </w:r>
    </w:p>
    <w:p>
      <w:r>
        <w:t>Vị trí số 58</w:t>
      </w:r>
    </w:p>
    <w:p>
      <w:r>
        <w:t>0,05</w:t>
      </w:r>
    </w:p>
    <w:p>
      <w:r>
        <w:t>Lô 95, khoảnh 4b, tiểu khu 515</w:t>
      </w:r>
    </w:p>
    <w:p>
      <w:r>
        <w:t>59</w:t>
      </w:r>
    </w:p>
    <w:p>
      <w:r>
        <w:t>Vị trí số 59</w:t>
      </w:r>
    </w:p>
    <w:p>
      <w:r>
        <w:t>0,05</w:t>
      </w:r>
    </w:p>
    <w:p>
      <w:r>
        <w:t>Lô 95, khoảnh 4b, tiểu khu 515</w:t>
      </w:r>
    </w:p>
    <w:p>
      <w:r>
        <w:t>60</w:t>
      </w:r>
    </w:p>
    <w:p>
      <w:r>
        <w:t>Vị trí số 60</w:t>
      </w:r>
    </w:p>
    <w:p>
      <w:r>
        <w:t>0,05</w:t>
      </w:r>
    </w:p>
    <w:p>
      <w:r>
        <w:t>Lô 95, khoảnh 4b, tiểu khu 515</w:t>
      </w:r>
    </w:p>
    <w:p>
      <w:r>
        <w:t>61</w:t>
      </w:r>
    </w:p>
    <w:p>
      <w:r>
        <w:t>Vị trí số 61</w:t>
      </w:r>
    </w:p>
    <w:p>
      <w:r>
        <w:t>0,05</w:t>
      </w:r>
    </w:p>
    <w:p>
      <w:r>
        <w:t>Lô 94, khoảnh 4b, tiểu khu 515</w:t>
      </w:r>
    </w:p>
    <w:p>
      <w:r>
        <w:t>62</w:t>
      </w:r>
    </w:p>
    <w:p>
      <w:r>
        <w:t>Vị trí số 62</w:t>
      </w:r>
    </w:p>
    <w:p>
      <w:r>
        <w:t>0,05</w:t>
      </w:r>
    </w:p>
    <w:p>
      <w:r>
        <w:t>Lô 94, khoảnh 4b, tiểu khu 515</w:t>
      </w:r>
    </w:p>
    <w:p>
      <w:r>
        <w:t>63</w:t>
      </w:r>
    </w:p>
    <w:p>
      <w:r>
        <w:t>Vị trí số 63</w:t>
      </w:r>
    </w:p>
    <w:p>
      <w:r>
        <w:t>0,05</w:t>
      </w:r>
    </w:p>
    <w:p>
      <w:r>
        <w:t>Lô 94, khoảnh 4b, tiểu khu 515</w:t>
      </w:r>
    </w:p>
    <w:p>
      <w:r>
        <w:t>64</w:t>
      </w:r>
    </w:p>
    <w:p>
      <w:r>
        <w:t>Vị trí số 64</w:t>
      </w:r>
    </w:p>
    <w:p>
      <w:r>
        <w:t>0,05</w:t>
      </w:r>
    </w:p>
    <w:p>
      <w:r>
        <w:t>Lô 94, khoảnh 4b, tiểu khu 515</w:t>
      </w:r>
    </w:p>
    <w:p>
      <w:r>
        <w:t>Phụ biểu số 02:  Thống kê vị trí đất rừng sản xuất bàn giao về cho địa phương quản lý thuộc Phương án bảo tồn và phát triển bền vững Khu Bảo tồn thiên nhiên Xuân Liên, giai đoạn 2021-2030</w:t>
      </w:r>
    </w:p>
    <w:p>
      <w:r>
        <w:t>(Kèm theo Quyết định số: 3025/QĐ-UBND ngày 28 tháng 08 năm 2023 của UBND tỉnh)</w:t>
      </w:r>
    </w:p>
    <w:p>
      <w:r>
        <w:t>TT</w:t>
      </w:r>
    </w:p>
    <w:p>
      <w:r>
        <w:t>Vị trí</w:t>
      </w:r>
    </w:p>
    <w:p>
      <w:r>
        <w:t>Diện tích</w:t>
      </w:r>
    </w:p>
    <w:p>
      <w:r>
        <w:t>(ha)</w:t>
      </w:r>
    </w:p>
    <w:p>
      <w:r>
        <w:t>Ghi chú</w:t>
      </w:r>
    </w:p>
    <w:p>
      <w:r>
        <w:t>TỔNG CỘNG</w:t>
      </w:r>
    </w:p>
    <w:p>
      <w:r>
        <w:t>819,60</w:t>
      </w:r>
    </w:p>
    <w:p>
      <w:r>
        <w:t>1</w:t>
      </w:r>
    </w:p>
    <w:p>
      <w:r>
        <w:t>Vị trí số 1</w:t>
      </w:r>
    </w:p>
    <w:p>
      <w:r>
        <w:t>819,60</w:t>
      </w:r>
    </w:p>
    <w:p>
      <w:r>
        <w:t>Khoảnh 1a, tiểu khu 518; khoảnh: 1, 2, 3, tiểu khu 524; khoảnh: 1b, 2, 3, 4, 5, tiểu khu 522</w:t>
      </w:r>
    </w:p>
    <w:p>
      <w:r>
        <w:t>Phụ biểu số 03:  Thống kê vị trí đất rừng sản xuất phục vụ xây dựng các công trình cho hoạt động du lịch thuộc Phương án bảo tồn và phát triển bền vững Khu Bảo tồn thiên nhiên Xuân Liên, giai đoạn 2021-2030</w:t>
      </w:r>
    </w:p>
    <w:p>
      <w:r>
        <w:t>(Kèm theo Quyết định số: 3025/QĐ-UBND ngày 28 tháng 08 năm 2023 của UBND tỉnh)</w:t>
      </w:r>
    </w:p>
    <w:p>
      <w:r>
        <w:t>TT</w:t>
      </w:r>
    </w:p>
    <w:p>
      <w:r>
        <w:t>Vị trí</w:t>
      </w:r>
    </w:p>
    <w:p>
      <w:r>
        <w:t>Diện tích  (ha)</w:t>
      </w:r>
    </w:p>
    <w:p>
      <w:r>
        <w:t>Ghi chú</w:t>
      </w:r>
    </w:p>
    <w:p>
      <w:r>
        <w:t>TỔNG CỘNG</w:t>
      </w:r>
    </w:p>
    <w:p>
      <w:r>
        <w:t>5,84</w:t>
      </w:r>
    </w:p>
    <w:p>
      <w:r>
        <w:t>1</w:t>
      </w:r>
    </w:p>
    <w:p>
      <w:r>
        <w:t>Vị trí số 1</w:t>
      </w:r>
    </w:p>
    <w:p>
      <w:r>
        <w:t>0,3</w:t>
      </w:r>
    </w:p>
    <w:p>
      <w:r>
        <w:t>Lô 2, 5, khoảnh 1a, tiểu khu 517</w:t>
      </w:r>
    </w:p>
    <w:p>
      <w:r>
        <w:t>2</w:t>
      </w:r>
    </w:p>
    <w:p>
      <w:r>
        <w:t>Vị trí số 2   (Đường Giao  thông kết nối (rộng 2,0 m x 2500 m = 5000 m 2 ))</w:t>
      </w:r>
    </w:p>
    <w:p>
      <w:r>
        <w:t>0,5</w:t>
      </w:r>
    </w:p>
    <w:p>
      <w:r>
        <w:t>Lô 2, 4, 5, 13, khoảnh 1a, tiểu khu 517</w:t>
      </w:r>
    </w:p>
    <w:p>
      <w:r>
        <w:t>3</w:t>
      </w:r>
    </w:p>
    <w:p>
      <w:r>
        <w:t>Vị trí số 3</w:t>
      </w:r>
    </w:p>
    <w:p>
      <w:r>
        <w:t>0,025</w:t>
      </w:r>
    </w:p>
    <w:p>
      <w:r>
        <w:t>Lô 20, khoảnh 1a, tiểu khu 517</w:t>
      </w:r>
    </w:p>
    <w:p>
      <w:r>
        <w:t>4</w:t>
      </w:r>
    </w:p>
    <w:p>
      <w:r>
        <w:t>Vị trí số 4</w:t>
      </w:r>
    </w:p>
    <w:p>
      <w:r>
        <w:t>0,025</w:t>
      </w:r>
    </w:p>
    <w:p>
      <w:r>
        <w:t>Lô 20, khoảnh 1a, tiểu khu 517</w:t>
      </w:r>
    </w:p>
    <w:p>
      <w:r>
        <w:t>5</w:t>
      </w:r>
    </w:p>
    <w:p>
      <w:r>
        <w:t>Vị trí số 5</w:t>
      </w:r>
    </w:p>
    <w:p>
      <w:r>
        <w:t>0,025</w:t>
      </w:r>
    </w:p>
    <w:p>
      <w:r>
        <w:t>Lô 20, khoảnh 1a, tiểu khu 517</w:t>
      </w:r>
    </w:p>
    <w:p>
      <w:r>
        <w:t>6</w:t>
      </w:r>
    </w:p>
    <w:p>
      <w:r>
        <w:t>Vị trí số 6</w:t>
      </w:r>
    </w:p>
    <w:p>
      <w:r>
        <w:t>0,680</w:t>
      </w:r>
    </w:p>
    <w:p>
      <w:r>
        <w:t>Lô 23, khoảnh 1a, tiểu khu 517; lô 12, khoảnh 1b, tiểu khu 517</w:t>
      </w:r>
    </w:p>
    <w:p>
      <w:r>
        <w:t>7</w:t>
      </w:r>
    </w:p>
    <w:p>
      <w:r>
        <w:t>Vị trí số 7</w:t>
      </w:r>
    </w:p>
    <w:p>
      <w:r>
        <w:t>0,025</w:t>
      </w:r>
    </w:p>
    <w:p>
      <w:r>
        <w:t>Lô 12, khoảnh 1b, tiểu khu 517</w:t>
      </w:r>
    </w:p>
    <w:p>
      <w:r>
        <w:t>8</w:t>
      </w:r>
    </w:p>
    <w:p>
      <w:r>
        <w:t>Vị trí số 8</w:t>
      </w:r>
    </w:p>
    <w:p>
      <w:r>
        <w:t>0,025</w:t>
      </w:r>
    </w:p>
    <w:p>
      <w:r>
        <w:t>Lô 17, khoảnh 1b, tiểu khu 517</w:t>
      </w:r>
    </w:p>
    <w:p>
      <w:r>
        <w:t>9</w:t>
      </w:r>
    </w:p>
    <w:p>
      <w:r>
        <w:t>Vị trí số 9</w:t>
      </w:r>
    </w:p>
    <w:p>
      <w:r>
        <w:t>0,025</w:t>
      </w:r>
    </w:p>
    <w:p>
      <w:r>
        <w:t>Lô 17, khoảnh 1b, tiểu khu 517</w:t>
      </w:r>
    </w:p>
    <w:p>
      <w:r>
        <w:t>10</w:t>
      </w:r>
    </w:p>
    <w:p>
      <w:r>
        <w:t>Vị trí số 10</w:t>
      </w:r>
    </w:p>
    <w:p>
      <w:r>
        <w:t>0,025</w:t>
      </w:r>
    </w:p>
    <w:p>
      <w:r>
        <w:t>Lô 17, khoảnh 1b, tiểu khu 517</w:t>
      </w:r>
    </w:p>
    <w:p>
      <w:r>
        <w:t>11</w:t>
      </w:r>
    </w:p>
    <w:p>
      <w:r>
        <w:t>Vị trí số 11</w:t>
      </w:r>
    </w:p>
    <w:p>
      <w:r>
        <w:t>0,025</w:t>
      </w:r>
    </w:p>
    <w:p>
      <w:r>
        <w:t>Lô 17, khoảnh 1b, tiểu khu 517</w:t>
      </w:r>
    </w:p>
    <w:p>
      <w:r>
        <w:t>12</w:t>
      </w:r>
    </w:p>
    <w:p>
      <w:r>
        <w:t>Vị trí số 12</w:t>
      </w:r>
    </w:p>
    <w:p>
      <w:r>
        <w:t>0,025</w:t>
      </w:r>
    </w:p>
    <w:p>
      <w:r>
        <w:t>Lô: 17, 24, khoảnh 1b, tiểu khu 517</w:t>
      </w:r>
    </w:p>
    <w:p>
      <w:r>
        <w:t>13</w:t>
      </w:r>
    </w:p>
    <w:p>
      <w:r>
        <w:t>Vị trí số 13</w:t>
      </w:r>
    </w:p>
    <w:p>
      <w:r>
        <w:t>0,025</w:t>
      </w:r>
    </w:p>
    <w:p>
      <w:r>
        <w:t>Lô: 17, 24, khoảnh 1b, tiểu khu 517</w:t>
      </w:r>
    </w:p>
    <w:p>
      <w:r>
        <w:t>14</w:t>
      </w:r>
    </w:p>
    <w:p>
      <w:r>
        <w:t>Vị trí số 14</w:t>
      </w:r>
    </w:p>
    <w:p>
      <w:r>
        <w:t>0,025</w:t>
      </w:r>
    </w:p>
    <w:p>
      <w:r>
        <w:t>Lô: 17, 25, khoảnh 1b, tiểu khu 517</w:t>
      </w:r>
    </w:p>
    <w:p>
      <w:r>
        <w:t>15</w:t>
      </w:r>
    </w:p>
    <w:p>
      <w:r>
        <w:t>Vị trí số 15</w:t>
      </w:r>
    </w:p>
    <w:p>
      <w:r>
        <w:t>0,025</w:t>
      </w:r>
    </w:p>
    <w:p>
      <w:r>
        <w:t>Lô 25, khoảnh 1b, tiểu khu 517</w:t>
      </w:r>
    </w:p>
    <w:p>
      <w:r>
        <w:t>16</w:t>
      </w:r>
    </w:p>
    <w:p>
      <w:r>
        <w:t>Vị trí số 16</w:t>
      </w:r>
    </w:p>
    <w:p>
      <w:r>
        <w:t>0,300</w:t>
      </w:r>
    </w:p>
    <w:p>
      <w:r>
        <w:t>Lô: 17, 25, khoảnh 1b, tiểu khu 517</w:t>
      </w:r>
    </w:p>
    <w:p>
      <w:r>
        <w:t>17</w:t>
      </w:r>
    </w:p>
    <w:p>
      <w:r>
        <w:t>Vị trí số 17</w:t>
      </w:r>
    </w:p>
    <w:p>
      <w:r>
        <w:t>0,025</w:t>
      </w:r>
    </w:p>
    <w:p>
      <w:r>
        <w:t>Lô 17, khoảnh 1b, tiểu khu 517</w:t>
      </w:r>
    </w:p>
    <w:p>
      <w:r>
        <w:t>18</w:t>
      </w:r>
    </w:p>
    <w:p>
      <w:r>
        <w:t>Vị trí số 18</w:t>
      </w:r>
    </w:p>
    <w:p>
      <w:r>
        <w:t>0,025</w:t>
      </w:r>
    </w:p>
    <w:p>
      <w:r>
        <w:t>Lô 17, khoảnh 1b, tiểu khu 517</w:t>
      </w:r>
    </w:p>
    <w:p>
      <w:r>
        <w:t>19</w:t>
      </w:r>
    </w:p>
    <w:p>
      <w:r>
        <w:t>Vị trí số 19</w:t>
      </w:r>
    </w:p>
    <w:p>
      <w:r>
        <w:t>0,025</w:t>
      </w:r>
    </w:p>
    <w:p>
      <w:r>
        <w:t>Lô: 17, 26, khoảnh 1b, tiểu khu 517</w:t>
      </w:r>
    </w:p>
    <w:p>
      <w:r>
        <w:t>20</w:t>
      </w:r>
    </w:p>
    <w:p>
      <w:r>
        <w:t>Vị trí số 20</w:t>
      </w:r>
    </w:p>
    <w:p>
      <w:r>
        <w:t>0,025</w:t>
      </w:r>
    </w:p>
    <w:p>
      <w:r>
        <w:t>Lô 26, khoảnh 1b, tiểu khu 517</w:t>
      </w:r>
    </w:p>
    <w:p>
      <w:r>
        <w:t>21</w:t>
      </w:r>
    </w:p>
    <w:p>
      <w:r>
        <w:t>Vị trí số 21</w:t>
      </w:r>
    </w:p>
    <w:p>
      <w:r>
        <w:t>0,025</w:t>
      </w:r>
    </w:p>
    <w:p>
      <w:r>
        <w:t>Lô 26, khoảnh 1b, tiểu khu 517</w:t>
      </w:r>
    </w:p>
    <w:p>
      <w:r>
        <w:t>22</w:t>
      </w:r>
    </w:p>
    <w:p>
      <w:r>
        <w:t>Vị trí số 22</w:t>
      </w:r>
    </w:p>
    <w:p>
      <w:r>
        <w:t>0,025</w:t>
      </w:r>
    </w:p>
    <w:p>
      <w:r>
        <w:t>Lô 41, khoảnh 1b, tiểu khu 517</w:t>
      </w:r>
    </w:p>
    <w:p>
      <w:r>
        <w:t>23</w:t>
      </w:r>
    </w:p>
    <w:p>
      <w:r>
        <w:t>Vị trí số 23</w:t>
      </w:r>
    </w:p>
    <w:p>
      <w:r>
        <w:t>0,025</w:t>
      </w:r>
    </w:p>
    <w:p>
      <w:r>
        <w:t>Lô 41, khoảnh 1b, tiểu khu 517</w:t>
      </w:r>
    </w:p>
    <w:p>
      <w:r>
        <w:t>24</w:t>
      </w:r>
    </w:p>
    <w:p>
      <w:r>
        <w:t>Vị trí số 24</w:t>
      </w:r>
    </w:p>
    <w:p>
      <w:r>
        <w:t>0,025</w:t>
      </w:r>
    </w:p>
    <w:p>
      <w:r>
        <w:t>Lô 41, khoảnh 1b, tiểu khu 517</w:t>
      </w:r>
    </w:p>
    <w:p>
      <w:r>
        <w:t>25</w:t>
      </w:r>
    </w:p>
    <w:p>
      <w:r>
        <w:t>Vị trí số 25</w:t>
      </w:r>
    </w:p>
    <w:p>
      <w:r>
        <w:t>0,025</w:t>
      </w:r>
    </w:p>
    <w:p>
      <w:r>
        <w:t>Lô 41, khoảnh 1b, tiểu khu 517</w:t>
      </w:r>
    </w:p>
    <w:p>
      <w:r>
        <w:t>26</w:t>
      </w:r>
    </w:p>
    <w:p>
      <w:r>
        <w:t>Vị trí số 26</w:t>
      </w:r>
    </w:p>
    <w:p>
      <w:r>
        <w:t>0,025</w:t>
      </w:r>
    </w:p>
    <w:p>
      <w:r>
        <w:t>Lô 41, khoảnh 1b, tiểu khu 517</w:t>
      </w:r>
    </w:p>
    <w:p>
      <w:r>
        <w:t>27</w:t>
      </w:r>
    </w:p>
    <w:p>
      <w:r>
        <w:t>Vị trí số 27</w:t>
      </w:r>
    </w:p>
    <w:p>
      <w:r>
        <w:t>0,025</w:t>
      </w:r>
    </w:p>
    <w:p>
      <w:r>
        <w:t>Lô 41, khoảnh 1b, tiểu khu 517</w:t>
      </w:r>
    </w:p>
    <w:p>
      <w:r>
        <w:t>28</w:t>
      </w:r>
    </w:p>
    <w:p>
      <w:r>
        <w:t>Vị trí số 28</w:t>
      </w:r>
    </w:p>
    <w:p>
      <w:r>
        <w:t>0,025</w:t>
      </w:r>
    </w:p>
    <w:p>
      <w:r>
        <w:t>Lô 41, khoảnh 1b, tiểu khu 517</w:t>
      </w:r>
    </w:p>
    <w:p>
      <w:r>
        <w:t>29</w:t>
      </w:r>
    </w:p>
    <w:p>
      <w:r>
        <w:t>Vị trí số 29</w:t>
      </w:r>
    </w:p>
    <w:p>
      <w:r>
        <w:t>0,025</w:t>
      </w:r>
    </w:p>
    <w:p>
      <w:r>
        <w:t>Lô 41, khoảnh 1b, tiểu khu 517</w:t>
      </w:r>
    </w:p>
    <w:p>
      <w:r>
        <w:t>30</w:t>
      </w:r>
    </w:p>
    <w:p>
      <w:r>
        <w:t>Vị trí số 30</w:t>
      </w:r>
    </w:p>
    <w:p>
      <w:r>
        <w:t>0,025</w:t>
      </w:r>
    </w:p>
    <w:p>
      <w:r>
        <w:t>Lô 41, khoảnh 1b, tiểu khu 517</w:t>
      </w:r>
    </w:p>
    <w:p>
      <w:r>
        <w:t>31</w:t>
      </w:r>
    </w:p>
    <w:p>
      <w:r>
        <w:t>Vị trí số 31</w:t>
      </w:r>
    </w:p>
    <w:p>
      <w:r>
        <w:t>0,025</w:t>
      </w:r>
    </w:p>
    <w:p>
      <w:r>
        <w:t>Lô 41, khoảnh 1b, tiểu khu 517</w:t>
      </w:r>
    </w:p>
    <w:p>
      <w:r>
        <w:t>32</w:t>
      </w:r>
    </w:p>
    <w:p>
      <w:r>
        <w:t>Vị trí số 32</w:t>
      </w:r>
    </w:p>
    <w:p>
      <w:r>
        <w:t>0,025</w:t>
      </w:r>
    </w:p>
    <w:p>
      <w:r>
        <w:t>Lô 41, khoảnh 1b, tiểu khu 517</w:t>
      </w:r>
    </w:p>
    <w:p>
      <w:r>
        <w:t>33</w:t>
      </w:r>
    </w:p>
    <w:p>
      <w:r>
        <w:t>Vị trí số 33</w:t>
      </w:r>
    </w:p>
    <w:p>
      <w:r>
        <w:t>0,150</w:t>
      </w:r>
    </w:p>
    <w:p>
      <w:r>
        <w:t>Lô: 20, 24, khoảnh 1a, tiểu khu 517</w:t>
      </w:r>
    </w:p>
    <w:p>
      <w:r>
        <w:t>34</w:t>
      </w:r>
    </w:p>
    <w:p>
      <w:r>
        <w:t>Vị trí số 34</w:t>
      </w:r>
    </w:p>
    <w:p>
      <w:r>
        <w:t>0,150</w:t>
      </w:r>
    </w:p>
    <w:p>
      <w:r>
        <w:t>Lô 24, khoảnh 1a, tiểu khu 517; lô 7, khoảnh 1b, tiểu khu 517</w:t>
      </w:r>
    </w:p>
    <w:p>
      <w:r>
        <w:t>35</w:t>
      </w:r>
    </w:p>
    <w:p>
      <w:r>
        <w:t>Vị trí số 35</w:t>
      </w:r>
    </w:p>
    <w:p>
      <w:r>
        <w:t>0,150</w:t>
      </w:r>
    </w:p>
    <w:p>
      <w:r>
        <w:t>Lô: 7, 17, khoảnh 1b, tiểu khu 517</w:t>
      </w:r>
    </w:p>
    <w:p>
      <w:r>
        <w:t>36</w:t>
      </w:r>
    </w:p>
    <w:p>
      <w:r>
        <w:t>Vị trí số 36</w:t>
      </w:r>
    </w:p>
    <w:p>
      <w:r>
        <w:t>0,150</w:t>
      </w:r>
    </w:p>
    <w:p>
      <w:r>
        <w:t>Lô 17, khoảnh 1b, tiểu khu 517</w:t>
      </w:r>
    </w:p>
    <w:p>
      <w:r>
        <w:t>37</w:t>
      </w:r>
    </w:p>
    <w:p>
      <w:r>
        <w:t>Vị trí số 37</w:t>
      </w:r>
    </w:p>
    <w:p>
      <w:r>
        <w:t>0,150</w:t>
      </w:r>
    </w:p>
    <w:p>
      <w:r>
        <w:t>Lô: 17, 18, khoảnh 1b, tiểu khu 517</w:t>
      </w:r>
    </w:p>
    <w:p>
      <w:r>
        <w:t>38</w:t>
      </w:r>
    </w:p>
    <w:p>
      <w:r>
        <w:t>Vị trí số 38</w:t>
      </w:r>
    </w:p>
    <w:p>
      <w:r>
        <w:t>0,150</w:t>
      </w:r>
    </w:p>
    <w:p>
      <w:r>
        <w:t>Lô: 20, 21, 25, khoảnh 1a, tiểu khu 517</w:t>
      </w:r>
    </w:p>
    <w:p>
      <w:r>
        <w:t>39</w:t>
      </w:r>
    </w:p>
    <w:p>
      <w:r>
        <w:t>Vị trí số 39</w:t>
      </w:r>
    </w:p>
    <w:p>
      <w:r>
        <w:t>0,150</w:t>
      </w:r>
    </w:p>
    <w:p>
      <w:r>
        <w:t>Lô 8, khoảnh 1b, tiểu khu 517</w:t>
      </w:r>
    </w:p>
    <w:p>
      <w:r>
        <w:t>40</w:t>
      </w:r>
    </w:p>
    <w:p>
      <w:r>
        <w:t>Vị trí số 40</w:t>
      </w:r>
    </w:p>
    <w:p>
      <w:r>
        <w:t>0,150</w:t>
      </w:r>
    </w:p>
    <w:p>
      <w:r>
        <w:t>Lô: 8, 13, 17, khoảnh 1b, tiểu khu 517</w:t>
      </w:r>
    </w:p>
    <w:p>
      <w:r>
        <w:t>41</w:t>
      </w:r>
    </w:p>
    <w:p>
      <w:r>
        <w:t>Vị trí số 41</w:t>
      </w:r>
    </w:p>
    <w:p>
      <w:r>
        <w:t>0,150</w:t>
      </w:r>
    </w:p>
    <w:p>
      <w:r>
        <w:t>Lô 19, khoảnh 1b, tiểu khu 517</w:t>
      </w:r>
    </w:p>
    <w:p>
      <w:r>
        <w:t>42</w:t>
      </w:r>
    </w:p>
    <w:p>
      <w:r>
        <w:t>Vị trí số 42</w:t>
      </w:r>
    </w:p>
    <w:p>
      <w:r>
        <w:t>0,150</w:t>
      </w:r>
    </w:p>
    <w:p>
      <w:r>
        <w:t>Lô: 19, 26, khoảnh 1b, tiểu khu 517</w:t>
      </w:r>
    </w:p>
    <w:p>
      <w:r>
        <w:t>43</w:t>
      </w:r>
    </w:p>
    <w:p>
      <w:r>
        <w:t>Vị trí số 43</w:t>
      </w:r>
    </w:p>
    <w:p>
      <w:r>
        <w:t>0,010</w:t>
      </w:r>
    </w:p>
    <w:p>
      <w:r>
        <w:t>Lô 59, khoảnh 1b, tiểu khu 517</w:t>
      </w:r>
    </w:p>
    <w:p>
      <w:r>
        <w:t>44</w:t>
      </w:r>
    </w:p>
    <w:p>
      <w:r>
        <w:t>Vị trí số 44</w:t>
      </w:r>
    </w:p>
    <w:p>
      <w:r>
        <w:t>0,300</w:t>
      </w:r>
    </w:p>
    <w:p>
      <w:r>
        <w:t>Lô 56, khoảnh 1b, tiểu khu 517</w:t>
      </w:r>
    </w:p>
    <w:p>
      <w:r>
        <w:t>45</w:t>
      </w:r>
    </w:p>
    <w:p>
      <w:r>
        <w:t>Vị trí số 45</w:t>
      </w:r>
    </w:p>
    <w:p>
      <w:r>
        <w:t>0,400</w:t>
      </w:r>
    </w:p>
    <w:p>
      <w:r>
        <w:t>Lô 17, khoảnh 2a, tiểu khu 517</w:t>
      </w:r>
    </w:p>
    <w:p>
      <w:r>
        <w:t>46</w:t>
      </w:r>
    </w:p>
    <w:p>
      <w:r>
        <w:t>Vị trí số 46</w:t>
      </w:r>
    </w:p>
    <w:p>
      <w:r>
        <w:t>0,300</w:t>
      </w:r>
    </w:p>
    <w:p>
      <w:r>
        <w:t>Lô 17, khoảnh 2a, tiểu khu 517</w:t>
      </w:r>
    </w:p>
    <w:p>
      <w:r>
        <w:t>47</w:t>
      </w:r>
    </w:p>
    <w:p>
      <w:r>
        <w:t>Vị trí số 47</w:t>
      </w:r>
    </w:p>
    <w:p>
      <w:r>
        <w:t>0,025</w:t>
      </w:r>
    </w:p>
    <w:p>
      <w:r>
        <w:t>Lô 17, khoảnh 2a, tiểu khu 517</w:t>
      </w:r>
    </w:p>
    <w:p>
      <w:r>
        <w:t>48</w:t>
      </w:r>
    </w:p>
    <w:p>
      <w:r>
        <w:t>Vị trí số 48</w:t>
      </w:r>
    </w:p>
    <w:p>
      <w:r>
        <w:t>0,025</w:t>
      </w:r>
    </w:p>
    <w:p>
      <w:r>
        <w:t>Lô 17, khoảnh 2a, tiểu khu 517</w:t>
      </w:r>
    </w:p>
    <w:p>
      <w:r>
        <w:t>49</w:t>
      </w:r>
    </w:p>
    <w:p>
      <w:r>
        <w:t>Vị trí số 49</w:t>
      </w:r>
    </w:p>
    <w:p>
      <w:r>
        <w:t>0,025</w:t>
      </w:r>
    </w:p>
    <w:p>
      <w:r>
        <w:t>Lô 17, khoảnh 2a, tiểu khu 517</w:t>
      </w:r>
    </w:p>
    <w:p>
      <w:r>
        <w:t>50</w:t>
      </w:r>
    </w:p>
    <w:p>
      <w:r>
        <w:t>Vị trí số 50</w:t>
      </w:r>
    </w:p>
    <w:p>
      <w:r>
        <w:t>0,025</w:t>
      </w:r>
    </w:p>
    <w:p>
      <w:r>
        <w:t>Lô 17, khoảnh 2a, tiểu khu 517</w:t>
      </w:r>
    </w:p>
    <w:p>
      <w:r>
        <w:t>51</w:t>
      </w:r>
    </w:p>
    <w:p>
      <w:r>
        <w:t>Vị trí số 51</w:t>
      </w:r>
    </w:p>
    <w:p>
      <w:r>
        <w:t>0,025</w:t>
      </w:r>
    </w:p>
    <w:p>
      <w:r>
        <w:t>Lô: 17, 23, khoảnh 2a, tiểu khu 517</w:t>
      </w:r>
    </w:p>
    <w:p>
      <w:r>
        <w:t>52</w:t>
      </w:r>
    </w:p>
    <w:p>
      <w:r>
        <w:t>Vị trí số 52</w:t>
      </w:r>
    </w:p>
    <w:p>
      <w:r>
        <w:t>0,025</w:t>
      </w:r>
    </w:p>
    <w:p>
      <w:r>
        <w:t>Lô 23, khoảnh 2a, tiểu khu 517</w:t>
      </w:r>
    </w:p>
    <w:p>
      <w:r>
        <w:t>53</w:t>
      </w:r>
    </w:p>
    <w:p>
      <w:r>
        <w:t>Vị trí số 53</w:t>
      </w:r>
    </w:p>
    <w:p>
      <w:r>
        <w:t>0,025</w:t>
      </w:r>
    </w:p>
    <w:p>
      <w:r>
        <w:t>Lô 30, khoảnh 2a, tiểu khu 517</w:t>
      </w:r>
    </w:p>
    <w:p>
      <w:r>
        <w:t>54</w:t>
      </w:r>
    </w:p>
    <w:p>
      <w:r>
        <w:t>Vị trí số 54</w:t>
      </w:r>
    </w:p>
    <w:p>
      <w:r>
        <w:t>0,025</w:t>
      </w:r>
    </w:p>
    <w:p>
      <w:r>
        <w:t>Lô 30, khoảnh 2a, tiểu khu 517</w:t>
      </w:r>
    </w:p>
    <w:p>
      <w:r>
        <w:t>55</w:t>
      </w:r>
    </w:p>
    <w:p>
      <w:r>
        <w:t>Vị trí số 55</w:t>
      </w:r>
    </w:p>
    <w:p>
      <w:r>
        <w:t>0,025</w:t>
      </w:r>
    </w:p>
    <w:p>
      <w:r>
        <w:t>Lô 30, khoảnh 2a, tiểu khu 517</w:t>
      </w:r>
    </w:p>
    <w:p>
      <w:r>
        <w:t>56</w:t>
      </w:r>
    </w:p>
    <w:p>
      <w:r>
        <w:t>Vị trí số 56</w:t>
      </w:r>
    </w:p>
    <w:p>
      <w:r>
        <w:t>0,300</w:t>
      </w:r>
    </w:p>
    <w:p>
      <w:r>
        <w:t>Lô 34, khoảnh 2a, tiểu khu 517</w:t>
      </w:r>
    </w:p>
    <w:p>
      <w:r>
        <w:t>57</w:t>
      </w:r>
    </w:p>
    <w:p>
      <w:r>
        <w:t>Vị trí số 57</w:t>
      </w:r>
    </w:p>
    <w:p>
      <w:r>
        <w:t>0,025</w:t>
      </w:r>
    </w:p>
    <w:p>
      <w:r>
        <w:t>Lô 30, khoảnh 2a, tiểu khu 517</w:t>
      </w:r>
    </w:p>
    <w:p>
      <w:r>
        <w:t>58</w:t>
      </w:r>
    </w:p>
    <w:p>
      <w:r>
        <w:t>Vị trí số 58</w:t>
      </w:r>
    </w:p>
    <w:p>
      <w:r>
        <w:t>0,025</w:t>
      </w:r>
    </w:p>
    <w:p>
      <w:r>
        <w:t>Lô 30, khoảnh 2a, tiểu khu 517</w:t>
      </w:r>
    </w:p>
    <w:p>
      <w:r>
        <w:t>59</w:t>
      </w:r>
    </w:p>
    <w:p>
      <w:r>
        <w:t>Vị trí số 59</w:t>
      </w:r>
    </w:p>
    <w:p>
      <w:r>
        <w:t>0,025</w:t>
      </w:r>
    </w:p>
    <w:p>
      <w:r>
        <w:t>Lô 30, khoảnh 2a, tiểu khu 517</w:t>
      </w:r>
    </w:p>
    <w:p>
      <w:r>
        <w:t>60</w:t>
      </w:r>
    </w:p>
    <w:p>
      <w:r>
        <w:t>Vị trí số 60</w:t>
      </w:r>
    </w:p>
    <w:p>
      <w:r>
        <w:t>0,025</w:t>
      </w:r>
    </w:p>
    <w:p>
      <w:r>
        <w:t>Lô 30, khoảnh 2a, tiểu khu 517</w:t>
      </w:r>
    </w:p>
    <w:p>
      <w:r>
        <w:t>61</w:t>
      </w:r>
    </w:p>
    <w:p>
      <w:r>
        <w:t>Vị trí số 61</w:t>
      </w:r>
    </w:p>
    <w:p>
      <w:r>
        <w:t>0,025</w:t>
      </w:r>
    </w:p>
    <w:p>
      <w:r>
        <w:t>Lô 23, khoảnh 2a, tiểu khu 517</w:t>
      </w:r>
    </w:p>
    <w:p>
      <w:r>
        <w:t>62</w:t>
      </w:r>
    </w:p>
    <w:p>
      <w:r>
        <w:t>Vị trí số 62</w:t>
      </w:r>
    </w:p>
    <w:p>
      <w:r>
        <w:t>0,025</w:t>
      </w:r>
    </w:p>
    <w:p>
      <w:r>
        <w:t>Lô: 17, 23, khoảnh 2a, tiểu khu 517</w:t>
      </w:r>
    </w:p>
    <w:p>
      <w:r>
        <w:t>63</w:t>
      </w:r>
    </w:p>
    <w:p>
      <w:r>
        <w:t>Vị trí số 63</w:t>
      </w:r>
    </w:p>
    <w:p>
      <w:r>
        <w:t>0,025</w:t>
      </w:r>
    </w:p>
    <w:p>
      <w:r>
        <w:t>Lô 23, khoảnh 2a, tiểu khu 517</w:t>
      </w:r>
    </w:p>
    <w:p>
      <w:r>
        <w:t>64</w:t>
      </w:r>
    </w:p>
    <w:p>
      <w:r>
        <w:t>Vị trí số 64</w:t>
      </w:r>
    </w:p>
    <w:p>
      <w:r>
        <w:t>0,025</w:t>
      </w:r>
    </w:p>
    <w:p>
      <w:r>
        <w:t>Lô 17, khoảnh 2a, tiểu khu 517</w:t>
      </w:r>
    </w:p>
    <w:p>
      <w:r>
        <w:t>65</w:t>
      </w:r>
    </w:p>
    <w:p>
      <w:r>
        <w:t>Vị trí số 65</w:t>
      </w:r>
    </w:p>
    <w:p>
      <w:r>
        <w:t>0,025</w:t>
      </w:r>
    </w:p>
    <w:p>
      <w:r>
        <w:t>Lô 17, khoảnh 2a, tiểu khu 517</w:t>
      </w:r>
    </w:p>
    <w:p>
      <w:r>
        <w:t>66</w:t>
      </w:r>
    </w:p>
    <w:p>
      <w:r>
        <w:t>Vị trí số 66</w:t>
      </w:r>
    </w:p>
    <w:p>
      <w:r>
        <w:t>0,025</w:t>
      </w:r>
    </w:p>
    <w:p>
      <w:r>
        <w:t>Lô 17, khoảnh 2a, tiểu khu 517</w:t>
      </w:r>
    </w:p>
    <w:p>
      <w:r>
        <w:t>67</w:t>
      </w:r>
    </w:p>
    <w:p>
      <w:r>
        <w:t>Vị trí số 67</w:t>
      </w:r>
    </w:p>
    <w:p>
      <w:r>
        <w:t>0,025</w:t>
      </w:r>
    </w:p>
    <w:p>
      <w:r>
        <w:t>Lô 17, khoảnh 2a, tiểu khu 517</w:t>
      </w:r>
    </w:p>
    <w:p>
      <w:r>
        <w:t>68</w:t>
      </w:r>
    </w:p>
    <w:p>
      <w:r>
        <w:t>Vị trí số 68</w:t>
      </w:r>
    </w:p>
    <w:p>
      <w:r>
        <w:t>0,025</w:t>
      </w:r>
    </w:p>
    <w:p>
      <w:r>
        <w:t>Lô 17, khoảnh 2a, tiểu khu 517</w:t>
      </w:r>
    </w:p>
    <w:p>
      <w:r>
        <w:t>69</w:t>
      </w:r>
    </w:p>
    <w:p>
      <w:r>
        <w:t>Vị trí số 69</w:t>
      </w:r>
    </w:p>
    <w:p>
      <w:r>
        <w:t>0,025</w:t>
      </w:r>
    </w:p>
    <w:p>
      <w:r>
        <w:t>Lô 17, khoảnh 2a, tiểu khu 517</w:t>
      </w:r>
    </w:p>
    <w:p>
      <w:r>
        <w:t>Phụ biểu số 04:  Kế hoạch khoanh nuôi xúc tiến tái sinh tự nhiên sau điều chỉnh thuộc Phương án bảo tồn và phát triển bền vững Khu Bảo tồn thiên nhiên Xuân Liên, giai đoạn 2021-2030</w:t>
      </w:r>
    </w:p>
    <w:p>
      <w:r>
        <w:t>(Kèm theo Quyết định số: 3025/QĐ-UBND ngày 28 tháng 08 năm 2023 của UBND tỉnh)</w:t>
      </w:r>
    </w:p>
    <w:p>
      <w:r>
        <w:t>TT</w:t>
      </w:r>
    </w:p>
    <w:p>
      <w:r>
        <w:t>Địa điểm</w:t>
      </w:r>
    </w:p>
    <w:p>
      <w:r>
        <w:t>Tiểu khu</w:t>
      </w:r>
    </w:p>
    <w:p>
      <w:r>
        <w:t>Khoảnh</w:t>
      </w:r>
    </w:p>
    <w:p>
      <w:r>
        <w:t>Lô</w:t>
      </w:r>
    </w:p>
    <w:p>
      <w:r>
        <w:t>Diện tích</w:t>
      </w:r>
    </w:p>
    <w:p>
      <w:r>
        <w:t>(ha)</w:t>
      </w:r>
    </w:p>
    <w:p>
      <w:r>
        <w:t>Trạng thái</w:t>
      </w:r>
    </w:p>
    <w:p>
      <w:r>
        <w:t>Ghi chú</w:t>
      </w:r>
    </w:p>
    <w:p>
      <w:r>
        <w:t>1</w:t>
      </w:r>
    </w:p>
    <w:p>
      <w:r>
        <w:t>Xã Bát Mọt</w:t>
      </w:r>
    </w:p>
    <w:p>
      <w:r>
        <w:t>486</w:t>
      </w:r>
    </w:p>
    <w:p>
      <w:r>
        <w:t>3</w:t>
      </w:r>
    </w:p>
    <w:p>
      <w:r>
        <w:t>86</w:t>
      </w:r>
    </w:p>
    <w:p>
      <w:r>
        <w:t>0,96</w:t>
      </w:r>
    </w:p>
    <w:p>
      <w:r>
        <w:t>dt2</w:t>
      </w:r>
    </w:p>
    <w:p>
      <w:r>
        <w:t>2</w:t>
      </w:r>
    </w:p>
    <w:p>
      <w:r>
        <w:t>Xã Bát Mọt</w:t>
      </w:r>
    </w:p>
    <w:p>
      <w:r>
        <w:t>487</w:t>
      </w:r>
    </w:p>
    <w:p>
      <w:r>
        <w:t>6</w:t>
      </w:r>
    </w:p>
    <w:p>
      <w:r>
        <w:t>101</w:t>
      </w:r>
    </w:p>
    <w:p>
      <w:r>
        <w:t>0,84</w:t>
      </w:r>
    </w:p>
    <w:p>
      <w:r>
        <w:t>dt2</w:t>
      </w:r>
    </w:p>
    <w:p>
      <w:r>
        <w:t>3</w:t>
      </w:r>
    </w:p>
    <w:p>
      <w:r>
        <w:t>Xã Bát Mọt</w:t>
      </w:r>
    </w:p>
    <w:p>
      <w:r>
        <w:t>487</w:t>
      </w:r>
    </w:p>
    <w:p>
      <w:r>
        <w:t>6</w:t>
      </w:r>
    </w:p>
    <w:p>
      <w:r>
        <w:t>34</w:t>
      </w:r>
    </w:p>
    <w:p>
      <w:r>
        <w:t>0,43</w:t>
      </w:r>
    </w:p>
    <w:p>
      <w:r>
        <w:t>dt2</w:t>
      </w:r>
    </w:p>
    <w:p>
      <w:r>
        <w:t>4</w:t>
      </w:r>
    </w:p>
    <w:p>
      <w:r>
        <w:t>Xã Bát Mọt</w:t>
      </w:r>
    </w:p>
    <w:p>
      <w:r>
        <w:t>487</w:t>
      </w:r>
    </w:p>
    <w:p>
      <w:r>
        <w:t>6</w:t>
      </w:r>
    </w:p>
    <w:p>
      <w:r>
        <w:t>58</w:t>
      </w:r>
    </w:p>
    <w:p>
      <w:r>
        <w:t>0,43</w:t>
      </w:r>
    </w:p>
    <w:p>
      <w:r>
        <w:t>dt2</w:t>
      </w:r>
    </w:p>
    <w:p>
      <w:r>
        <w:t>5</w:t>
      </w:r>
    </w:p>
    <w:p>
      <w:r>
        <w:t>Xã Bát Mọt</w:t>
      </w:r>
    </w:p>
    <w:p>
      <w:r>
        <w:t>486</w:t>
      </w:r>
    </w:p>
    <w:p>
      <w:r>
        <w:t>2a</w:t>
      </w:r>
    </w:p>
    <w:p>
      <w:r>
        <w:t>78</w:t>
      </w:r>
    </w:p>
    <w:p>
      <w:r>
        <w:t>0,40</w:t>
      </w:r>
    </w:p>
    <w:p>
      <w:r>
        <w:t>dt2</w:t>
      </w:r>
    </w:p>
    <w:p>
      <w:r>
        <w:t>6</w:t>
      </w:r>
    </w:p>
    <w:p>
      <w:r>
        <w:t>Xã Bát Mọt</w:t>
      </w:r>
    </w:p>
    <w:p>
      <w:r>
        <w:t>486</w:t>
      </w:r>
    </w:p>
    <w:p>
      <w:r>
        <w:t>4</w:t>
      </w:r>
    </w:p>
    <w:p>
      <w:r>
        <w:t>58</w:t>
      </w:r>
    </w:p>
    <w:p>
      <w:r>
        <w:t>0,60</w:t>
      </w:r>
    </w:p>
    <w:p>
      <w:r>
        <w:t>dt2</w:t>
      </w:r>
    </w:p>
    <w:p>
      <w:r>
        <w:t>7</w:t>
      </w:r>
    </w:p>
    <w:p>
      <w:r>
        <w:t>Xã Bát Mọt</w:t>
      </w:r>
    </w:p>
    <w:p>
      <w:r>
        <w:t>487</w:t>
      </w:r>
    </w:p>
    <w:p>
      <w:r>
        <w:t>6</w:t>
      </w:r>
    </w:p>
    <w:p>
      <w:r>
        <w:t>73</w:t>
      </w:r>
    </w:p>
    <w:p>
      <w:r>
        <w:t>0,48</w:t>
      </w:r>
    </w:p>
    <w:p>
      <w:r>
        <w:t>dt2</w:t>
      </w:r>
    </w:p>
    <w:p>
      <w:r>
        <w:t>8</w:t>
      </w:r>
    </w:p>
    <w:p>
      <w:r>
        <w:t>Xã Bát Mọt</w:t>
      </w:r>
    </w:p>
    <w:p>
      <w:r>
        <w:t>486</w:t>
      </w:r>
    </w:p>
    <w:p>
      <w:r>
        <w:t>3</w:t>
      </w:r>
    </w:p>
    <w:p>
      <w:r>
        <w:t>71</w:t>
      </w:r>
    </w:p>
    <w:p>
      <w:r>
        <w:t>1,75</w:t>
      </w:r>
    </w:p>
    <w:p>
      <w:r>
        <w:t>dt2</w:t>
      </w:r>
    </w:p>
    <w:p>
      <w:r>
        <w:t>9</w:t>
      </w:r>
    </w:p>
    <w:p>
      <w:r>
        <w:t>Xã Bát Mọt</w:t>
      </w:r>
    </w:p>
    <w:p>
      <w:r>
        <w:t>486</w:t>
      </w:r>
    </w:p>
    <w:p>
      <w:r>
        <w:t>3</w:t>
      </w:r>
    </w:p>
    <w:p>
      <w:r>
        <w:t>74</w:t>
      </w:r>
    </w:p>
    <w:p>
      <w:r>
        <w:t>2,39</w:t>
      </w:r>
    </w:p>
    <w:p>
      <w:r>
        <w:t>dt2</w:t>
      </w:r>
    </w:p>
    <w:p>
      <w:r>
        <w:t>10</w:t>
      </w:r>
    </w:p>
    <w:p>
      <w:r>
        <w:t>Xã Yên Nhân</w:t>
      </w:r>
    </w:p>
    <w:p>
      <w:r>
        <w:t>487</w:t>
      </w:r>
    </w:p>
    <w:p>
      <w:r>
        <w:t>5b</w:t>
      </w:r>
    </w:p>
    <w:p>
      <w:r>
        <w:t>37</w:t>
      </w:r>
    </w:p>
    <w:p>
      <w:r>
        <w:t>4,94</w:t>
      </w:r>
    </w:p>
    <w:p>
      <w:r>
        <w:t>dt2</w:t>
      </w:r>
    </w:p>
    <w:p>
      <w:r>
        <w:t>11</w:t>
      </w:r>
    </w:p>
    <w:p>
      <w:r>
        <w:t>Xã Yên Nhân</w:t>
      </w:r>
    </w:p>
    <w:p>
      <w:r>
        <w:t>487</w:t>
      </w:r>
    </w:p>
    <w:p>
      <w:r>
        <w:t>4</w:t>
      </w:r>
    </w:p>
    <w:p>
      <w:r>
        <w:t>66</w:t>
      </w:r>
    </w:p>
    <w:p>
      <w:r>
        <w:t>0,25</w:t>
      </w:r>
    </w:p>
    <w:p>
      <w:r>
        <w:t>dt2</w:t>
      </w:r>
    </w:p>
    <w:p>
      <w:r>
        <w:t>12</w:t>
      </w:r>
    </w:p>
    <w:p>
      <w:r>
        <w:t>Xã Yên Nhân</w:t>
      </w:r>
    </w:p>
    <w:p>
      <w:r>
        <w:t>494</w:t>
      </w:r>
    </w:p>
    <w:p>
      <w:r>
        <w:t>5a</w:t>
      </w:r>
    </w:p>
    <w:p>
      <w:r>
        <w:t>1</w:t>
      </w:r>
    </w:p>
    <w:p>
      <w:r>
        <w:t>0,63</w:t>
      </w:r>
    </w:p>
    <w:p>
      <w:r>
        <w:t>dt2</w:t>
      </w:r>
    </w:p>
    <w:p>
      <w:r>
        <w:t>13</w:t>
      </w:r>
    </w:p>
    <w:p>
      <w:r>
        <w:t>Xã Yên Nhân</w:t>
      </w:r>
    </w:p>
    <w:p>
      <w:r>
        <w:t>494</w:t>
      </w:r>
    </w:p>
    <w:p>
      <w:r>
        <w:t>1b</w:t>
      </w:r>
    </w:p>
    <w:p>
      <w:r>
        <w:t>6</w:t>
      </w:r>
    </w:p>
    <w:p>
      <w:r>
        <w:t>1,00</w:t>
      </w:r>
    </w:p>
    <w:p>
      <w:r>
        <w:t>dt2</w:t>
      </w:r>
    </w:p>
    <w:p>
      <w:r>
        <w:t>14</w:t>
      </w:r>
    </w:p>
    <w:p>
      <w:r>
        <w:t>Xã Yên Nhân</w:t>
      </w:r>
    </w:p>
    <w:p>
      <w:r>
        <w:t>487</w:t>
      </w:r>
    </w:p>
    <w:p>
      <w:r>
        <w:t>1a</w:t>
      </w:r>
    </w:p>
    <w:p>
      <w:r>
        <w:t>26</w:t>
      </w:r>
    </w:p>
    <w:p>
      <w:r>
        <w:t>0,26</w:t>
      </w:r>
    </w:p>
    <w:p>
      <w:r>
        <w:t>dt2</w:t>
      </w:r>
    </w:p>
    <w:p>
      <w:r>
        <w:t>15</w:t>
      </w:r>
    </w:p>
    <w:p>
      <w:r>
        <w:t>Xã Yên Nhân</w:t>
      </w:r>
    </w:p>
    <w:p>
      <w:r>
        <w:t>487</w:t>
      </w:r>
    </w:p>
    <w:p>
      <w:r>
        <w:t>1a</w:t>
      </w:r>
    </w:p>
    <w:p>
      <w:r>
        <w:t>36</w:t>
      </w:r>
    </w:p>
    <w:p>
      <w:r>
        <w:t>0,12</w:t>
      </w:r>
    </w:p>
    <w:p>
      <w:r>
        <w:t>dt2</w:t>
      </w:r>
    </w:p>
    <w:p>
      <w:r>
        <w:t>16</w:t>
      </w:r>
    </w:p>
    <w:p>
      <w:r>
        <w:t>Xã Yên Nhân</w:t>
      </w:r>
    </w:p>
    <w:p>
      <w:r>
        <w:t>500</w:t>
      </w:r>
    </w:p>
    <w:p>
      <w:r>
        <w:t>1</w:t>
      </w:r>
    </w:p>
    <w:p>
      <w:r>
        <w:t>11</w:t>
      </w:r>
    </w:p>
    <w:p>
      <w:r>
        <w:t>0,18</w:t>
      </w:r>
    </w:p>
    <w:p>
      <w:r>
        <w:t>dt2</w:t>
      </w:r>
    </w:p>
    <w:p>
      <w:r>
        <w:t>17</w:t>
      </w:r>
    </w:p>
    <w:p>
      <w:r>
        <w:t>Xã Yên Nhân</w:t>
      </w:r>
    </w:p>
    <w:p>
      <w:r>
        <w:t>487</w:t>
      </w:r>
    </w:p>
    <w:p>
      <w:r>
        <w:t>1a</w:t>
      </w:r>
    </w:p>
    <w:p>
      <w:r>
        <w:t>56</w:t>
      </w:r>
    </w:p>
    <w:p>
      <w:r>
        <w:t>0,94</w:t>
      </w:r>
    </w:p>
    <w:p>
      <w:r>
        <w:t>dt2</w:t>
      </w:r>
    </w:p>
    <w:p>
      <w:r>
        <w:t>18</w:t>
      </w:r>
    </w:p>
    <w:p>
      <w:r>
        <w:t>Xã Yên Nhân</w:t>
      </w:r>
    </w:p>
    <w:p>
      <w:r>
        <w:t>499</w:t>
      </w:r>
    </w:p>
    <w:p>
      <w:r>
        <w:t>2</w:t>
      </w:r>
    </w:p>
    <w:p>
      <w:r>
        <w:t>50</w:t>
      </w:r>
    </w:p>
    <w:p>
      <w:r>
        <w:t>0,29</w:t>
      </w:r>
    </w:p>
    <w:p>
      <w:r>
        <w:t>dt2</w:t>
      </w:r>
    </w:p>
    <w:p>
      <w:r>
        <w:t>19</w:t>
      </w:r>
    </w:p>
    <w:p>
      <w:r>
        <w:t>Xã Yên Nhân</w:t>
      </w:r>
    </w:p>
    <w:p>
      <w:r>
        <w:t>487</w:t>
      </w:r>
    </w:p>
    <w:p>
      <w:r>
        <w:t>1b</w:t>
      </w:r>
    </w:p>
    <w:p>
      <w:r>
        <w:t>43</w:t>
      </w:r>
    </w:p>
    <w:p>
      <w:r>
        <w:t>0,57</w:t>
      </w:r>
    </w:p>
    <w:p>
      <w:r>
        <w:t>dt2</w:t>
      </w:r>
    </w:p>
    <w:p>
      <w:r>
        <w:t>20</w:t>
      </w:r>
    </w:p>
    <w:p>
      <w:r>
        <w:t>Xã Yên Nhân</w:t>
      </w:r>
    </w:p>
    <w:p>
      <w:r>
        <w:t>500</w:t>
      </w:r>
    </w:p>
    <w:p>
      <w:r>
        <w:t>2</w:t>
      </w:r>
    </w:p>
    <w:p>
      <w:r>
        <w:t>13</w:t>
      </w:r>
    </w:p>
    <w:p>
      <w:r>
        <w:t>0,31</w:t>
      </w:r>
    </w:p>
    <w:p>
      <w:r>
        <w:t>dt2</w:t>
      </w:r>
    </w:p>
    <w:p>
      <w:r>
        <w:t>21</w:t>
      </w:r>
    </w:p>
    <w:p>
      <w:r>
        <w:t>Xã Yên Nhân</w:t>
      </w:r>
    </w:p>
    <w:p>
      <w:r>
        <w:t>487</w:t>
      </w:r>
    </w:p>
    <w:p>
      <w:r>
        <w:t>3</w:t>
      </w:r>
    </w:p>
    <w:p>
      <w:r>
        <w:t>104</w:t>
      </w:r>
    </w:p>
    <w:p>
      <w:r>
        <w:t>0,79</w:t>
      </w:r>
    </w:p>
    <w:p>
      <w:r>
        <w:t>dt2</w:t>
      </w:r>
    </w:p>
    <w:p>
      <w:r>
        <w:t>22</w:t>
      </w:r>
    </w:p>
    <w:p>
      <w:r>
        <w:t>Xã Yên Nhân</w:t>
      </w:r>
    </w:p>
    <w:p>
      <w:r>
        <w:t>487</w:t>
      </w:r>
    </w:p>
    <w:p>
      <w:r>
        <w:t>3</w:t>
      </w:r>
    </w:p>
    <w:p>
      <w:r>
        <w:t>100</w:t>
      </w:r>
    </w:p>
    <w:p>
      <w:r>
        <w:t>0,54</w:t>
      </w:r>
    </w:p>
    <w:p>
      <w:r>
        <w:t>dt2</w:t>
      </w:r>
    </w:p>
    <w:p>
      <w:r>
        <w:t>23</w:t>
      </w:r>
    </w:p>
    <w:p>
      <w:r>
        <w:t>Xã Yên Nhân</w:t>
      </w:r>
    </w:p>
    <w:p>
      <w:r>
        <w:t>487</w:t>
      </w:r>
    </w:p>
    <w:p>
      <w:r>
        <w:t>4</w:t>
      </w:r>
    </w:p>
    <w:p>
      <w:r>
        <w:t>93</w:t>
      </w:r>
    </w:p>
    <w:p>
      <w:r>
        <w:t>0,26</w:t>
      </w:r>
    </w:p>
    <w:p>
      <w:r>
        <w:t>dt2</w:t>
      </w:r>
    </w:p>
    <w:p>
      <w:r>
        <w:t>24</w:t>
      </w:r>
    </w:p>
    <w:p>
      <w:r>
        <w:t>Xã Yên Nhân</w:t>
      </w:r>
    </w:p>
    <w:p>
      <w:r>
        <w:t>487</w:t>
      </w:r>
    </w:p>
    <w:p>
      <w:r>
        <w:t>5a</w:t>
      </w:r>
    </w:p>
    <w:p>
      <w:r>
        <w:t>2</w:t>
      </w:r>
    </w:p>
    <w:p>
      <w:r>
        <w:t>0,78</w:t>
      </w:r>
    </w:p>
    <w:p>
      <w:r>
        <w:t>dt2</w:t>
      </w:r>
    </w:p>
    <w:p>
      <w:r>
        <w:t>25</w:t>
      </w:r>
    </w:p>
    <w:p>
      <w:r>
        <w:t>Xã Yên Nhân</w:t>
      </w:r>
    </w:p>
    <w:p>
      <w:r>
        <w:t>487</w:t>
      </w:r>
    </w:p>
    <w:p>
      <w:r>
        <w:t>5a</w:t>
      </w:r>
    </w:p>
    <w:p>
      <w:r>
        <w:t>70</w:t>
      </w:r>
    </w:p>
    <w:p>
      <w:r>
        <w:t>0,22</w:t>
      </w:r>
    </w:p>
    <w:p>
      <w:r>
        <w:t>dt2</w:t>
      </w:r>
    </w:p>
    <w:p>
      <w:r>
        <w:t>26</w:t>
      </w:r>
    </w:p>
    <w:p>
      <w:r>
        <w:t>Xã Yên Nhân</w:t>
      </w:r>
    </w:p>
    <w:p>
      <w:r>
        <w:t>494</w:t>
      </w:r>
    </w:p>
    <w:p>
      <w:r>
        <w:t>2</w:t>
      </w:r>
    </w:p>
    <w:p>
      <w:r>
        <w:t>65</w:t>
      </w:r>
    </w:p>
    <w:p>
      <w:r>
        <w:t>0,82</w:t>
      </w:r>
    </w:p>
    <w:p>
      <w:r>
        <w:t>dt2</w:t>
      </w:r>
    </w:p>
    <w:p>
      <w:r>
        <w:t>27</w:t>
      </w:r>
    </w:p>
    <w:p>
      <w:r>
        <w:t>Xã Yên Nhân</w:t>
      </w:r>
    </w:p>
    <w:p>
      <w:r>
        <w:t>487</w:t>
      </w:r>
    </w:p>
    <w:p>
      <w:r>
        <w:t>5b</w:t>
      </w:r>
    </w:p>
    <w:p>
      <w:r>
        <w:t>28</w:t>
      </w:r>
    </w:p>
    <w:p>
      <w:r>
        <w:t>0,62</w:t>
      </w:r>
    </w:p>
    <w:p>
      <w:r>
        <w:t>dt2</w:t>
      </w:r>
    </w:p>
    <w:p>
      <w:r>
        <w:t>28</w:t>
      </w:r>
    </w:p>
    <w:p>
      <w:r>
        <w:t>Xã Yên Nhân</w:t>
      </w:r>
    </w:p>
    <w:p>
      <w:r>
        <w:t>487</w:t>
      </w:r>
    </w:p>
    <w:p>
      <w:r>
        <w:t>5b</w:t>
      </w:r>
    </w:p>
    <w:p>
      <w:r>
        <w:t>56</w:t>
      </w:r>
    </w:p>
    <w:p>
      <w:r>
        <w:t>0,55</w:t>
      </w:r>
    </w:p>
    <w:p>
      <w:r>
        <w:t>dt2</w:t>
      </w:r>
    </w:p>
    <w:p>
      <w:r>
        <w:t>29</w:t>
      </w:r>
    </w:p>
    <w:p>
      <w:r>
        <w:t>Xã Yên Nhân</w:t>
      </w:r>
    </w:p>
    <w:p>
      <w:r>
        <w:t>487</w:t>
      </w:r>
    </w:p>
    <w:p>
      <w:r>
        <w:t>5b</w:t>
      </w:r>
    </w:p>
    <w:p>
      <w:r>
        <w:t>94</w:t>
      </w:r>
    </w:p>
    <w:p>
      <w:r>
        <w:t>0,34</w:t>
      </w:r>
    </w:p>
    <w:p>
      <w:r>
        <w:t>dt2</w:t>
      </w:r>
    </w:p>
    <w:p>
      <w:r>
        <w:t>30</w:t>
      </w:r>
    </w:p>
    <w:p>
      <w:r>
        <w:t>Xã Yên Nhân</w:t>
      </w:r>
    </w:p>
    <w:p>
      <w:r>
        <w:t>494</w:t>
      </w:r>
    </w:p>
    <w:p>
      <w:r>
        <w:t>1b</w:t>
      </w:r>
    </w:p>
    <w:p>
      <w:r>
        <w:t>26</w:t>
      </w:r>
    </w:p>
    <w:p>
      <w:r>
        <w:t>0,74</w:t>
      </w:r>
    </w:p>
    <w:p>
      <w:r>
        <w:t>dt2</w:t>
      </w:r>
    </w:p>
    <w:p>
      <w:r>
        <w:t>31</w:t>
      </w:r>
    </w:p>
    <w:p>
      <w:r>
        <w:t>Xã Yên Nhân</w:t>
      </w:r>
    </w:p>
    <w:p>
      <w:r>
        <w:t>494</w:t>
      </w:r>
    </w:p>
    <w:p>
      <w:r>
        <w:t>2</w:t>
      </w:r>
    </w:p>
    <w:p>
      <w:r>
        <w:t>51</w:t>
      </w:r>
    </w:p>
    <w:p>
      <w:r>
        <w:t>2,55</w:t>
      </w:r>
    </w:p>
    <w:p>
      <w:r>
        <w:t>dt2</w:t>
      </w:r>
    </w:p>
    <w:p>
      <w:r>
        <w:t>32</w:t>
      </w:r>
    </w:p>
    <w:p>
      <w:r>
        <w:t>Xã Yên Nhân</w:t>
      </w:r>
    </w:p>
    <w:p>
      <w:r>
        <w:t>496</w:t>
      </w:r>
    </w:p>
    <w:p>
      <w:r>
        <w:t>1b</w:t>
      </w:r>
    </w:p>
    <w:p>
      <w:r>
        <w:t>7</w:t>
      </w:r>
    </w:p>
    <w:p>
      <w:r>
        <w:t>0,42</w:t>
      </w:r>
    </w:p>
    <w:p>
      <w:r>
        <w:t>dt2</w:t>
      </w:r>
    </w:p>
    <w:p>
      <w:r>
        <w:t>33</w:t>
      </w:r>
    </w:p>
    <w:p>
      <w:r>
        <w:t>Xã Yên Nhân</w:t>
      </w:r>
    </w:p>
    <w:p>
      <w:r>
        <w:t>499</w:t>
      </w:r>
    </w:p>
    <w:p>
      <w:r>
        <w:t>1</w:t>
      </w:r>
    </w:p>
    <w:p>
      <w:r>
        <w:t>47</w:t>
      </w:r>
    </w:p>
    <w:p>
      <w:r>
        <w:t>0,61</w:t>
      </w:r>
    </w:p>
    <w:p>
      <w:r>
        <w:t>dt2</w:t>
      </w:r>
    </w:p>
    <w:p>
      <w:r>
        <w:t>34</w:t>
      </w:r>
    </w:p>
    <w:p>
      <w:r>
        <w:t>Xã Yên Nhân</w:t>
      </w:r>
    </w:p>
    <w:p>
      <w:r>
        <w:t>499</w:t>
      </w:r>
    </w:p>
    <w:p>
      <w:r>
        <w:t>1</w:t>
      </w:r>
    </w:p>
    <w:p>
      <w:r>
        <w:t>19</w:t>
      </w:r>
    </w:p>
    <w:p>
      <w:r>
        <w:t>0,97</w:t>
      </w:r>
    </w:p>
    <w:p>
      <w:r>
        <w:t>dt2</w:t>
      </w:r>
    </w:p>
    <w:p>
      <w:r>
        <w:t>35</w:t>
      </w:r>
    </w:p>
    <w:p>
      <w:r>
        <w:t>Xã Yên Nhân</w:t>
      </w:r>
    </w:p>
    <w:p>
      <w:r>
        <w:t>499</w:t>
      </w:r>
    </w:p>
    <w:p>
      <w:r>
        <w:t>1</w:t>
      </w:r>
    </w:p>
    <w:p>
      <w:r>
        <w:t>60</w:t>
      </w:r>
    </w:p>
    <w:p>
      <w:r>
        <w:t>1,01</w:t>
      </w:r>
    </w:p>
    <w:p>
      <w:r>
        <w:t>dt2</w:t>
      </w:r>
    </w:p>
    <w:p>
      <w:r>
        <w:t>36</w:t>
      </w:r>
    </w:p>
    <w:p>
      <w:r>
        <w:t>Xã Yên Nhân</w:t>
      </w:r>
    </w:p>
    <w:p>
      <w:r>
        <w:t>499</w:t>
      </w:r>
    </w:p>
    <w:p>
      <w:r>
        <w:t>3a</w:t>
      </w:r>
    </w:p>
    <w:p>
      <w:r>
        <w:t>24</w:t>
      </w:r>
    </w:p>
    <w:p>
      <w:r>
        <w:t>0,77</w:t>
      </w:r>
    </w:p>
    <w:p>
      <w:r>
        <w:t>dt2</w:t>
      </w:r>
    </w:p>
    <w:p>
      <w:r>
        <w:t>37</w:t>
      </w:r>
    </w:p>
    <w:p>
      <w:r>
        <w:t>Xã Yên Nhân</w:t>
      </w:r>
    </w:p>
    <w:p>
      <w:r>
        <w:t>499</w:t>
      </w:r>
    </w:p>
    <w:p>
      <w:r>
        <w:t>4</w:t>
      </w:r>
    </w:p>
    <w:p>
      <w:r>
        <w:t>7</w:t>
      </w:r>
    </w:p>
    <w:p>
      <w:r>
        <w:t>0,59</w:t>
      </w:r>
    </w:p>
    <w:p>
      <w:r>
        <w:t>dt2</w:t>
      </w:r>
    </w:p>
    <w:p>
      <w:r>
        <w:t>38</w:t>
      </w:r>
    </w:p>
    <w:p>
      <w:r>
        <w:t>Xã Yên Nhân</w:t>
      </w:r>
    </w:p>
    <w:p>
      <w:r>
        <w:t>500</w:t>
      </w:r>
    </w:p>
    <w:p>
      <w:r>
        <w:t>3a</w:t>
      </w:r>
    </w:p>
    <w:p>
      <w:r>
        <w:t>6</w:t>
      </w:r>
    </w:p>
    <w:p>
      <w:r>
        <w:t>0,24</w:t>
      </w:r>
    </w:p>
    <w:p>
      <w:r>
        <w:t>dt2</w:t>
      </w:r>
    </w:p>
    <w:p>
      <w:r>
        <w:t>39</w:t>
      </w:r>
    </w:p>
    <w:p>
      <w:r>
        <w:t>Xã Yên Nhân</w:t>
      </w:r>
    </w:p>
    <w:p>
      <w:r>
        <w:t>500</w:t>
      </w:r>
    </w:p>
    <w:p>
      <w:r>
        <w:t>5a</w:t>
      </w:r>
    </w:p>
    <w:p>
      <w:r>
        <w:t>38</w:t>
      </w:r>
    </w:p>
    <w:p>
      <w:r>
        <w:t>1,28</w:t>
      </w:r>
    </w:p>
    <w:p>
      <w:r>
        <w:t>dt2</w:t>
      </w:r>
    </w:p>
    <w:p>
      <w:r>
        <w:t>40</w:t>
      </w:r>
    </w:p>
    <w:p>
      <w:r>
        <w:t>Xã Yên Nhân</w:t>
      </w:r>
    </w:p>
    <w:p>
      <w:r>
        <w:t>501</w:t>
      </w:r>
    </w:p>
    <w:p>
      <w:r>
        <w:t>1</w:t>
      </w:r>
    </w:p>
    <w:p>
      <w:r>
        <w:t>30</w:t>
      </w:r>
    </w:p>
    <w:p>
      <w:r>
        <w:t>1,40</w:t>
      </w:r>
    </w:p>
    <w:p>
      <w:r>
        <w:t>dt2</w:t>
      </w:r>
    </w:p>
    <w:p>
      <w:r>
        <w:t>41</w:t>
      </w:r>
    </w:p>
    <w:p>
      <w:r>
        <w:t>Xã Yên Nhân</w:t>
      </w:r>
    </w:p>
    <w:p>
      <w:r>
        <w:t>487</w:t>
      </w:r>
    </w:p>
    <w:p>
      <w:r>
        <w:t>1a</w:t>
      </w:r>
    </w:p>
    <w:p>
      <w:r>
        <w:t>15</w:t>
      </w:r>
    </w:p>
    <w:p>
      <w:r>
        <w:t>0,16</w:t>
      </w:r>
    </w:p>
    <w:p>
      <w:r>
        <w:t>dt2</w:t>
      </w:r>
    </w:p>
    <w:p>
      <w:r>
        <w:t>42</w:t>
      </w:r>
    </w:p>
    <w:p>
      <w:r>
        <w:t>Xã Yên Nhân</w:t>
      </w:r>
    </w:p>
    <w:p>
      <w:r>
        <w:t>500</w:t>
      </w:r>
    </w:p>
    <w:p>
      <w:r>
        <w:t>3b</w:t>
      </w:r>
    </w:p>
    <w:p>
      <w:r>
        <w:t>28</w:t>
      </w:r>
    </w:p>
    <w:p>
      <w:r>
        <w:t>8,34</w:t>
      </w:r>
    </w:p>
    <w:p>
      <w:r>
        <w:t>dt2</w:t>
      </w:r>
    </w:p>
    <w:p>
      <w:r>
        <w:t>43</w:t>
      </w:r>
    </w:p>
    <w:p>
      <w:r>
        <w:t>Xã Yên Nhân</w:t>
      </w:r>
    </w:p>
    <w:p>
      <w:r>
        <w:t>500</w:t>
      </w:r>
    </w:p>
    <w:p>
      <w:r>
        <w:t>6b</w:t>
      </w:r>
    </w:p>
    <w:p>
      <w:r>
        <w:t>21</w:t>
      </w:r>
    </w:p>
    <w:p>
      <w:r>
        <w:t>6,38</w:t>
      </w:r>
    </w:p>
    <w:p>
      <w:r>
        <w:t>dt2</w:t>
      </w:r>
    </w:p>
    <w:p>
      <w:r>
        <w:t>44</w:t>
      </w:r>
    </w:p>
    <w:p>
      <w:r>
        <w:t>Xã Yên Nhân</w:t>
      </w:r>
    </w:p>
    <w:p>
      <w:r>
        <w:t>500</w:t>
      </w:r>
    </w:p>
    <w:p>
      <w:r>
        <w:t>6b</w:t>
      </w:r>
    </w:p>
    <w:p>
      <w:r>
        <w:t>9</w:t>
      </w:r>
    </w:p>
    <w:p>
      <w:r>
        <w:t>6,04</w:t>
      </w:r>
    </w:p>
    <w:p>
      <w:r>
        <w:t>dt2</w:t>
      </w:r>
    </w:p>
    <w:p>
      <w:r>
        <w:t>45</w:t>
      </w:r>
    </w:p>
    <w:p>
      <w:r>
        <w:t>Xã Yên Nhân</w:t>
      </w:r>
    </w:p>
    <w:p>
      <w:r>
        <w:t>500</w:t>
      </w:r>
    </w:p>
    <w:p>
      <w:r>
        <w:t>5a</w:t>
      </w:r>
    </w:p>
    <w:p>
      <w:r>
        <w:t>43</w:t>
      </w:r>
    </w:p>
    <w:p>
      <w:r>
        <w:t>8,02</w:t>
      </w:r>
    </w:p>
    <w:p>
      <w:r>
        <w:t>dt2</w:t>
      </w:r>
    </w:p>
    <w:p>
      <w:r>
        <w:t>46</w:t>
      </w:r>
    </w:p>
    <w:p>
      <w:r>
        <w:t>Xã Yên Nhân</w:t>
      </w:r>
    </w:p>
    <w:p>
      <w:r>
        <w:t>494</w:t>
      </w:r>
    </w:p>
    <w:p>
      <w:r>
        <w:t>5a</w:t>
      </w:r>
    </w:p>
    <w:p>
      <w:r>
        <w:t>6</w:t>
      </w:r>
    </w:p>
    <w:p>
      <w:r>
        <w:t>5,05</w:t>
      </w:r>
    </w:p>
    <w:p>
      <w:r>
        <w:t>dt2</w:t>
      </w:r>
    </w:p>
    <w:p>
      <w:r>
        <w:t>47</w:t>
      </w:r>
    </w:p>
    <w:p>
      <w:r>
        <w:t>Xã Yên Nhân</w:t>
      </w:r>
    </w:p>
    <w:p>
      <w:r>
        <w:t>500</w:t>
      </w:r>
    </w:p>
    <w:p>
      <w:r>
        <w:t>6a</w:t>
      </w:r>
    </w:p>
    <w:p>
      <w:r>
        <w:t>35</w:t>
      </w:r>
    </w:p>
    <w:p>
      <w:r>
        <w:t>18,21</w:t>
      </w:r>
    </w:p>
    <w:p>
      <w:r>
        <w:t>dt2</w:t>
      </w:r>
    </w:p>
    <w:p>
      <w:r>
        <w:t>48</w:t>
      </w:r>
    </w:p>
    <w:p>
      <w:r>
        <w:t>Xã Yên Nhân</w:t>
      </w:r>
    </w:p>
    <w:p>
      <w:r>
        <w:t>487</w:t>
      </w:r>
    </w:p>
    <w:p>
      <w:r>
        <w:t>5b</w:t>
      </w:r>
    </w:p>
    <w:p>
      <w:r>
        <w:t>51</w:t>
      </w:r>
    </w:p>
    <w:p>
      <w:r>
        <w:t>0,34</w:t>
      </w:r>
    </w:p>
    <w:p>
      <w:r>
        <w:t>dt2</w:t>
      </w:r>
    </w:p>
    <w:p>
      <w:r>
        <w:t>49</w:t>
      </w:r>
    </w:p>
    <w:p>
      <w:r>
        <w:t>Xã Yên Nhân</w:t>
      </w:r>
    </w:p>
    <w:p>
      <w:r>
        <w:t>494</w:t>
      </w:r>
    </w:p>
    <w:p>
      <w:r>
        <w:t>5a</w:t>
      </w:r>
    </w:p>
    <w:p>
      <w:r>
        <w:t>7</w:t>
      </w:r>
    </w:p>
    <w:p>
      <w:r>
        <w:t>0,30</w:t>
      </w:r>
    </w:p>
    <w:p>
      <w:r>
        <w:t>dt2</w:t>
      </w:r>
    </w:p>
    <w:p>
      <w:r>
        <w:t>50</w:t>
      </w:r>
    </w:p>
    <w:p>
      <w:r>
        <w:t>Xã Yên Nhân</w:t>
      </w:r>
    </w:p>
    <w:p>
      <w:r>
        <w:t>487</w:t>
      </w:r>
    </w:p>
    <w:p>
      <w:r>
        <w:t>1b</w:t>
      </w:r>
    </w:p>
    <w:p>
      <w:r>
        <w:t>31</w:t>
      </w:r>
    </w:p>
    <w:p>
      <w:r>
        <w:t>0,64</w:t>
      </w:r>
    </w:p>
    <w:p>
      <w:r>
        <w:t>dt2</w:t>
      </w:r>
    </w:p>
    <w:p>
      <w:r>
        <w:t>51</w:t>
      </w:r>
    </w:p>
    <w:p>
      <w:r>
        <w:t>Xã Yên Nhân</w:t>
      </w:r>
    </w:p>
    <w:p>
      <w:r>
        <w:t>500</w:t>
      </w:r>
    </w:p>
    <w:p>
      <w:r>
        <w:t>5b</w:t>
      </w:r>
    </w:p>
    <w:p>
      <w:r>
        <w:t>77</w:t>
      </w:r>
    </w:p>
    <w:p>
      <w:r>
        <w:t>3,02</w:t>
      </w:r>
    </w:p>
    <w:p>
      <w:r>
        <w:t>dt2</w:t>
      </w:r>
    </w:p>
    <w:p>
      <w:r>
        <w:t>52</w:t>
      </w:r>
    </w:p>
    <w:p>
      <w:r>
        <w:t>Xã Yên Nhân</w:t>
      </w:r>
    </w:p>
    <w:p>
      <w:r>
        <w:t>494</w:t>
      </w:r>
    </w:p>
    <w:p>
      <w:r>
        <w:t>3a</w:t>
      </w:r>
    </w:p>
    <w:p>
      <w:r>
        <w:t>6</w:t>
      </w:r>
    </w:p>
    <w:p>
      <w:r>
        <w:t>1,27</w:t>
      </w:r>
    </w:p>
    <w:p>
      <w:r>
        <w:t>dt2</w:t>
      </w:r>
    </w:p>
    <w:p>
      <w:r>
        <w:t>53</w:t>
      </w:r>
    </w:p>
    <w:p>
      <w:r>
        <w:t>Xã Yên Nhân</w:t>
      </w:r>
    </w:p>
    <w:p>
      <w:r>
        <w:t>502</w:t>
      </w:r>
    </w:p>
    <w:p>
      <w:r>
        <w:t>1b</w:t>
      </w:r>
    </w:p>
    <w:p>
      <w:r>
        <w:t>32</w:t>
      </w:r>
    </w:p>
    <w:p>
      <w:r>
        <w:t>0,40</w:t>
      </w:r>
    </w:p>
    <w:p>
      <w:r>
        <w:t>dt2</w:t>
      </w:r>
    </w:p>
    <w:p>
      <w:r>
        <w:t>54</w:t>
      </w:r>
    </w:p>
    <w:p>
      <w:r>
        <w:t>Xã Yên Nhân</w:t>
      </w:r>
    </w:p>
    <w:p>
      <w:r>
        <w:t>494</w:t>
      </w:r>
    </w:p>
    <w:p>
      <w:r>
        <w:t>1c</w:t>
      </w:r>
    </w:p>
    <w:p>
      <w:r>
        <w:t>43</w:t>
      </w:r>
    </w:p>
    <w:p>
      <w:r>
        <w:t>0,55</w:t>
      </w:r>
    </w:p>
    <w:p>
      <w:r>
        <w:t>dt2</w:t>
      </w:r>
    </w:p>
    <w:p>
      <w:r>
        <w:t>55</w:t>
      </w:r>
    </w:p>
    <w:p>
      <w:r>
        <w:t>Xã Yên Nhân</w:t>
      </w:r>
    </w:p>
    <w:p>
      <w:r>
        <w:t>487</w:t>
      </w:r>
    </w:p>
    <w:p>
      <w:r>
        <w:t>5a</w:t>
      </w:r>
    </w:p>
    <w:p>
      <w:r>
        <w:t>8</w:t>
      </w:r>
    </w:p>
    <w:p>
      <w:r>
        <w:t>0,86</w:t>
      </w:r>
    </w:p>
    <w:p>
      <w:r>
        <w:t>dt2</w:t>
      </w:r>
    </w:p>
    <w:p>
      <w:r>
        <w:t>56</w:t>
      </w:r>
    </w:p>
    <w:p>
      <w:r>
        <w:t>Xã Yên Nhân</w:t>
      </w:r>
    </w:p>
    <w:p>
      <w:r>
        <w:t>500</w:t>
      </w:r>
    </w:p>
    <w:p>
      <w:r>
        <w:t>3a</w:t>
      </w:r>
    </w:p>
    <w:p>
      <w:r>
        <w:t>14</w:t>
      </w:r>
    </w:p>
    <w:p>
      <w:r>
        <w:t>1,02</w:t>
      </w:r>
    </w:p>
    <w:p>
      <w:r>
        <w:t>dt2</w:t>
      </w:r>
    </w:p>
    <w:p>
      <w:r>
        <w:t>57</w:t>
      </w:r>
    </w:p>
    <w:p>
      <w:r>
        <w:t>Xã Yên Nhân</w:t>
      </w:r>
    </w:p>
    <w:p>
      <w:r>
        <w:t>487</w:t>
      </w:r>
    </w:p>
    <w:p>
      <w:r>
        <w:t>1a</w:t>
      </w:r>
    </w:p>
    <w:p>
      <w:r>
        <w:t>24</w:t>
      </w:r>
    </w:p>
    <w:p>
      <w:r>
        <w:t>0,56</w:t>
      </w:r>
    </w:p>
    <w:p>
      <w:r>
        <w:t>dt2</w:t>
      </w:r>
    </w:p>
    <w:p>
      <w:r>
        <w:t>58</w:t>
      </w:r>
    </w:p>
    <w:p>
      <w:r>
        <w:t>Xã Yên Nhân</w:t>
      </w:r>
    </w:p>
    <w:p>
      <w:r>
        <w:t>487</w:t>
      </w:r>
    </w:p>
    <w:p>
      <w:r>
        <w:t>3</w:t>
      </w:r>
    </w:p>
    <w:p>
      <w:r>
        <w:t>110</w:t>
      </w:r>
    </w:p>
    <w:p>
      <w:r>
        <w:t>1,63</w:t>
      </w:r>
    </w:p>
    <w:p>
      <w:r>
        <w:t>dt2</w:t>
      </w:r>
    </w:p>
    <w:p>
      <w:r>
        <w:t>59</w:t>
      </w:r>
    </w:p>
    <w:p>
      <w:r>
        <w:t>Xã Yên Nhân</w:t>
      </w:r>
    </w:p>
    <w:p>
      <w:r>
        <w:t>487</w:t>
      </w:r>
    </w:p>
    <w:p>
      <w:r>
        <w:t>3</w:t>
      </w:r>
    </w:p>
    <w:p>
      <w:r>
        <w:t>40</w:t>
      </w:r>
    </w:p>
    <w:p>
      <w:r>
        <w:t>2,43</w:t>
      </w:r>
    </w:p>
    <w:p>
      <w:r>
        <w:t>dt2</w:t>
      </w:r>
    </w:p>
    <w:p>
      <w:r>
        <w:t>60</w:t>
      </w:r>
    </w:p>
    <w:p>
      <w:r>
        <w:t>Xã Yên Nhân</w:t>
      </w:r>
    </w:p>
    <w:p>
      <w:r>
        <w:t>487</w:t>
      </w:r>
    </w:p>
    <w:p>
      <w:r>
        <w:t>5b</w:t>
      </w:r>
    </w:p>
    <w:p>
      <w:r>
        <w:t>72</w:t>
      </w:r>
    </w:p>
    <w:p>
      <w:r>
        <w:t>2,28</w:t>
      </w:r>
    </w:p>
    <w:p>
      <w:r>
        <w:t>dt2</w:t>
      </w:r>
    </w:p>
    <w:p>
      <w:r>
        <w:t>61</w:t>
      </w:r>
    </w:p>
    <w:p>
      <w:r>
        <w:t>Xã Yên Nhân</w:t>
      </w:r>
    </w:p>
    <w:p>
      <w:r>
        <w:t>487</w:t>
      </w:r>
    </w:p>
    <w:p>
      <w:r>
        <w:t>5b</w:t>
      </w:r>
    </w:p>
    <w:p>
      <w:r>
        <w:t>75</w:t>
      </w:r>
    </w:p>
    <w:p>
      <w:r>
        <w:t>1,51</w:t>
      </w:r>
    </w:p>
    <w:p>
      <w:r>
        <w:t>dt2</w:t>
      </w:r>
    </w:p>
    <w:p>
      <w:r>
        <w:t>62</w:t>
      </w:r>
    </w:p>
    <w:p>
      <w:r>
        <w:t>Xã Yên Nhân</w:t>
      </w:r>
    </w:p>
    <w:p>
      <w:r>
        <w:t>500</w:t>
      </w:r>
    </w:p>
    <w:p>
      <w:r>
        <w:t>5a</w:t>
      </w:r>
    </w:p>
    <w:p>
      <w:r>
        <w:t>2</w:t>
      </w:r>
    </w:p>
    <w:p>
      <w:r>
        <w:t>2,98</w:t>
      </w:r>
    </w:p>
    <w:p>
      <w:r>
        <w:t>dt2</w:t>
      </w:r>
    </w:p>
    <w:p>
      <w:r>
        <w:t>63</w:t>
      </w:r>
    </w:p>
    <w:p>
      <w:r>
        <w:t>Xã Yên Nhân</w:t>
      </w:r>
    </w:p>
    <w:p>
      <w:r>
        <w:t>500</w:t>
      </w:r>
    </w:p>
    <w:p>
      <w:r>
        <w:t>5b</w:t>
      </w:r>
    </w:p>
    <w:p>
      <w:r>
        <w:t>17</w:t>
      </w:r>
    </w:p>
    <w:p>
      <w:r>
        <w:t>1,30</w:t>
      </w:r>
    </w:p>
    <w:p>
      <w:r>
        <w:t>dt2</w:t>
      </w:r>
    </w:p>
    <w:p>
      <w:r>
        <w:t>64</w:t>
      </w:r>
    </w:p>
    <w:p>
      <w:r>
        <w:t>Xã Yên Nhân</w:t>
      </w:r>
    </w:p>
    <w:p>
      <w:r>
        <w:t>500</w:t>
      </w:r>
    </w:p>
    <w:p>
      <w:r>
        <w:t>3a</w:t>
      </w:r>
    </w:p>
    <w:p>
      <w:r>
        <w:t>19</w:t>
      </w:r>
    </w:p>
    <w:p>
      <w:r>
        <w:t>3,49</w:t>
      </w:r>
    </w:p>
    <w:p>
      <w:r>
        <w:t>dt2</w:t>
      </w:r>
    </w:p>
    <w:p>
      <w:r>
        <w:t>65</w:t>
      </w:r>
    </w:p>
    <w:p>
      <w:r>
        <w:t>Xã Yên Nhân</w:t>
      </w:r>
    </w:p>
    <w:p>
      <w:r>
        <w:t>500</w:t>
      </w:r>
    </w:p>
    <w:p>
      <w:r>
        <w:t>3a</w:t>
      </w:r>
    </w:p>
    <w:p>
      <w:r>
        <w:t>25</w:t>
      </w:r>
    </w:p>
    <w:p>
      <w:r>
        <w:t>1,23</w:t>
      </w:r>
    </w:p>
    <w:p>
      <w:r>
        <w:t>dt2</w:t>
      </w:r>
    </w:p>
    <w:p>
      <w:r>
        <w:t>66</w:t>
      </w:r>
    </w:p>
    <w:p>
      <w:r>
        <w:t>Xã Yên Nhân</w:t>
      </w:r>
    </w:p>
    <w:p>
      <w:r>
        <w:t>500</w:t>
      </w:r>
    </w:p>
    <w:p>
      <w:r>
        <w:t>3a</w:t>
      </w:r>
    </w:p>
    <w:p>
      <w:r>
        <w:t>27</w:t>
      </w:r>
    </w:p>
    <w:p>
      <w:r>
        <w:t>2,60</w:t>
      </w:r>
    </w:p>
    <w:p>
      <w:r>
        <w:t>dt2</w:t>
      </w:r>
    </w:p>
    <w:p>
      <w:r>
        <w:t>67</w:t>
      </w:r>
    </w:p>
    <w:p>
      <w:r>
        <w:t>Xã Yên Nhân</w:t>
      </w:r>
    </w:p>
    <w:p>
      <w:r>
        <w:t>500</w:t>
      </w:r>
    </w:p>
    <w:p>
      <w:r>
        <w:t>5b</w:t>
      </w:r>
    </w:p>
    <w:p>
      <w:r>
        <w:t>11</w:t>
      </w:r>
    </w:p>
    <w:p>
      <w:r>
        <w:t>3,11</w:t>
      </w:r>
    </w:p>
    <w:p>
      <w:r>
        <w:t>dt2</w:t>
      </w:r>
    </w:p>
    <w:p>
      <w:r>
        <w:t>68</w:t>
      </w:r>
    </w:p>
    <w:p>
      <w:r>
        <w:t>Xã Yên Nhân</w:t>
      </w:r>
    </w:p>
    <w:p>
      <w:r>
        <w:t>500</w:t>
      </w:r>
    </w:p>
    <w:p>
      <w:r>
        <w:t>5b</w:t>
      </w:r>
    </w:p>
    <w:p>
      <w:r>
        <w:t>67</w:t>
      </w:r>
    </w:p>
    <w:p>
      <w:r>
        <w:t>4,54</w:t>
      </w:r>
    </w:p>
    <w:p>
      <w:r>
        <w:t>dt2</w:t>
      </w:r>
    </w:p>
    <w:p>
      <w:r>
        <w:t>69</w:t>
      </w:r>
    </w:p>
    <w:p>
      <w:r>
        <w:t>Xã Yên Nhân</w:t>
      </w:r>
    </w:p>
    <w:p>
      <w:r>
        <w:t>494</w:t>
      </w:r>
    </w:p>
    <w:p>
      <w:r>
        <w:t>4</w:t>
      </w:r>
    </w:p>
    <w:p>
      <w:r>
        <w:t>87</w:t>
      </w:r>
    </w:p>
    <w:p>
      <w:r>
        <w:t>0,48</w:t>
      </w:r>
    </w:p>
    <w:p>
      <w:r>
        <w:t>dt2</w:t>
      </w:r>
    </w:p>
    <w:p>
      <w:r>
        <w:t>70</w:t>
      </w:r>
    </w:p>
    <w:p>
      <w:r>
        <w:t>Xã Yên Nhân</w:t>
      </w:r>
    </w:p>
    <w:p>
      <w:r>
        <w:t>500</w:t>
      </w:r>
    </w:p>
    <w:p>
      <w:r>
        <w:t>6b</w:t>
      </w:r>
    </w:p>
    <w:p>
      <w:r>
        <w:t>19</w:t>
      </w:r>
    </w:p>
    <w:p>
      <w:r>
        <w:t>3,18</w:t>
      </w:r>
    </w:p>
    <w:p>
      <w:r>
        <w:t>dt2</w:t>
      </w:r>
    </w:p>
    <w:p>
      <w:r>
        <w:t>71</w:t>
      </w:r>
    </w:p>
    <w:p>
      <w:r>
        <w:t>Xã Yên Nhân</w:t>
      </w:r>
    </w:p>
    <w:p>
      <w:r>
        <w:t>500</w:t>
      </w:r>
    </w:p>
    <w:p>
      <w:r>
        <w:t>6b</w:t>
      </w:r>
    </w:p>
    <w:p>
      <w:r>
        <w:t>26</w:t>
      </w:r>
    </w:p>
    <w:p>
      <w:r>
        <w:t>3,41</w:t>
      </w:r>
    </w:p>
    <w:p>
      <w:r>
        <w:t>dt2</w:t>
      </w:r>
    </w:p>
    <w:p>
      <w:r>
        <w:t>72</w:t>
      </w:r>
    </w:p>
    <w:p>
      <w:r>
        <w:t>Xã Yên Nhân</w:t>
      </w:r>
    </w:p>
    <w:p>
      <w:r>
        <w:t>501</w:t>
      </w:r>
    </w:p>
    <w:p>
      <w:r>
        <w:t>8</w:t>
      </w:r>
    </w:p>
    <w:p>
      <w:r>
        <w:t>25</w:t>
      </w:r>
    </w:p>
    <w:p>
      <w:r>
        <w:t>0,85</w:t>
      </w:r>
    </w:p>
    <w:p>
      <w:r>
        <w:t>dt2</w:t>
      </w:r>
    </w:p>
    <w:p>
      <w:r>
        <w:t>73</w:t>
      </w:r>
    </w:p>
    <w:p>
      <w:r>
        <w:t>Xã Yên Nhân</w:t>
      </w:r>
    </w:p>
    <w:p>
      <w:r>
        <w:t>487</w:t>
      </w:r>
    </w:p>
    <w:p>
      <w:r>
        <w:t>4</w:t>
      </w:r>
    </w:p>
    <w:p>
      <w:r>
        <w:t>92</w:t>
      </w:r>
    </w:p>
    <w:p>
      <w:r>
        <w:t>0,45</w:t>
      </w:r>
    </w:p>
    <w:p>
      <w:r>
        <w:t>dt2</w:t>
      </w:r>
    </w:p>
    <w:p>
      <w:r>
        <w:t>74</w:t>
      </w:r>
    </w:p>
    <w:p>
      <w:r>
        <w:t>Xã Yên Nhân</w:t>
      </w:r>
    </w:p>
    <w:p>
      <w:r>
        <w:t>487</w:t>
      </w:r>
    </w:p>
    <w:p>
      <w:r>
        <w:t>5a</w:t>
      </w:r>
    </w:p>
    <w:p>
      <w:r>
        <w:t>3</w:t>
      </w:r>
    </w:p>
    <w:p>
      <w:r>
        <w:t>3,07</w:t>
      </w:r>
    </w:p>
    <w:p>
      <w:r>
        <w:t>dt2</w:t>
      </w:r>
    </w:p>
    <w:p>
      <w:r>
        <w:t>75</w:t>
      </w:r>
    </w:p>
    <w:p>
      <w:r>
        <w:t>Xã Yên Nhân</w:t>
      </w:r>
    </w:p>
    <w:p>
      <w:r>
        <w:t>487</w:t>
      </w:r>
    </w:p>
    <w:p>
      <w:r>
        <w:t>3</w:t>
      </w:r>
    </w:p>
    <w:p>
      <w:r>
        <w:t>18</w:t>
      </w:r>
    </w:p>
    <w:p>
      <w:r>
        <w:t>0,90</w:t>
      </w:r>
    </w:p>
    <w:p>
      <w:r>
        <w:t>dt2</w:t>
      </w:r>
    </w:p>
    <w:p>
      <w:r>
        <w:t>76</w:t>
      </w:r>
    </w:p>
    <w:p>
      <w:r>
        <w:t>Xã Yên Nhân</w:t>
      </w:r>
    </w:p>
    <w:p>
      <w:r>
        <w:t>487</w:t>
      </w:r>
    </w:p>
    <w:p>
      <w:r>
        <w:t>3</w:t>
      </w:r>
    </w:p>
    <w:p>
      <w:r>
        <w:t>3</w:t>
      </w:r>
    </w:p>
    <w:p>
      <w:r>
        <w:t>1,09</w:t>
      </w:r>
    </w:p>
    <w:p>
      <w:r>
        <w:t>dt2</w:t>
      </w:r>
    </w:p>
    <w:p>
      <w:r>
        <w:t>77</w:t>
      </w:r>
    </w:p>
    <w:p>
      <w:r>
        <w:t>Xã Yên Nhân</w:t>
      </w:r>
    </w:p>
    <w:p>
      <w:r>
        <w:t>494</w:t>
      </w:r>
    </w:p>
    <w:p>
      <w:r>
        <w:t>1b</w:t>
      </w:r>
    </w:p>
    <w:p>
      <w:r>
        <w:t>39</w:t>
      </w:r>
    </w:p>
    <w:p>
      <w:r>
        <w:t>0,56</w:t>
      </w:r>
    </w:p>
    <w:p>
      <w:r>
        <w:t>dt2</w:t>
      </w:r>
    </w:p>
    <w:p>
      <w:r>
        <w:t>78</w:t>
      </w:r>
    </w:p>
    <w:p>
      <w:r>
        <w:t>Xã Yên Nhân</w:t>
      </w:r>
    </w:p>
    <w:p>
      <w:r>
        <w:t>499</w:t>
      </w:r>
    </w:p>
    <w:p>
      <w:r>
        <w:t>3b</w:t>
      </w:r>
    </w:p>
    <w:p>
      <w:r>
        <w:t>12</w:t>
      </w:r>
    </w:p>
    <w:p>
      <w:r>
        <w:t>0,55</w:t>
      </w:r>
    </w:p>
    <w:p>
      <w:r>
        <w:t>dt2</w:t>
      </w:r>
    </w:p>
    <w:p>
      <w:r>
        <w:t>79</w:t>
      </w:r>
    </w:p>
    <w:p>
      <w:r>
        <w:t>Xã Yên Nhân</w:t>
      </w:r>
    </w:p>
    <w:p>
      <w:r>
        <w:t>500</w:t>
      </w:r>
    </w:p>
    <w:p>
      <w:r>
        <w:t>3a</w:t>
      </w:r>
    </w:p>
    <w:p>
      <w:r>
        <w:t>22</w:t>
      </w:r>
    </w:p>
    <w:p>
      <w:r>
        <w:t>1,62</w:t>
      </w:r>
    </w:p>
    <w:p>
      <w:r>
        <w:t>dt2</w:t>
      </w:r>
    </w:p>
    <w:p>
      <w:r>
        <w:t>80</w:t>
      </w:r>
    </w:p>
    <w:p>
      <w:r>
        <w:t>Xã Yên Nhân</w:t>
      </w:r>
    </w:p>
    <w:p>
      <w:r>
        <w:t>500</w:t>
      </w:r>
    </w:p>
    <w:p>
      <w:r>
        <w:t>3b</w:t>
      </w:r>
    </w:p>
    <w:p>
      <w:r>
        <w:t>4</w:t>
      </w:r>
    </w:p>
    <w:p>
      <w:r>
        <w:t>0,97</w:t>
      </w:r>
    </w:p>
    <w:p>
      <w:r>
        <w:t>dt2</w:t>
      </w:r>
    </w:p>
    <w:p>
      <w:r>
        <w:t>81</w:t>
      </w:r>
    </w:p>
    <w:p>
      <w:r>
        <w:t>Xã Yên Nhân</w:t>
      </w:r>
    </w:p>
    <w:p>
      <w:r>
        <w:t>500</w:t>
      </w:r>
    </w:p>
    <w:p>
      <w:r>
        <w:t>5a</w:t>
      </w:r>
    </w:p>
    <w:p>
      <w:r>
        <w:t>7</w:t>
      </w:r>
    </w:p>
    <w:p>
      <w:r>
        <w:t>0,85</w:t>
      </w:r>
    </w:p>
    <w:p>
      <w:r>
        <w:t>dt2</w:t>
      </w:r>
    </w:p>
    <w:p>
      <w:r>
        <w:t>82</w:t>
      </w:r>
    </w:p>
    <w:p>
      <w:r>
        <w:t>Xã Yên Nhân</w:t>
      </w:r>
    </w:p>
    <w:p>
      <w:r>
        <w:t>500</w:t>
      </w:r>
    </w:p>
    <w:p>
      <w:r>
        <w:t>5b</w:t>
      </w:r>
    </w:p>
    <w:p>
      <w:r>
        <w:t>33</w:t>
      </w:r>
    </w:p>
    <w:p>
      <w:r>
        <w:t>1,45</w:t>
      </w:r>
    </w:p>
    <w:p>
      <w:r>
        <w:t>dt2</w:t>
      </w:r>
    </w:p>
    <w:p>
      <w:r>
        <w:t>83</w:t>
      </w:r>
    </w:p>
    <w:p>
      <w:r>
        <w:t>Xã Yên Nhân</w:t>
      </w:r>
    </w:p>
    <w:p>
      <w:r>
        <w:t>494</w:t>
      </w:r>
    </w:p>
    <w:p>
      <w:r>
        <w:t>5b</w:t>
      </w:r>
    </w:p>
    <w:p>
      <w:r>
        <w:t>8</w:t>
      </w:r>
    </w:p>
    <w:p>
      <w:r>
        <w:t>6,73</w:t>
      </w:r>
    </w:p>
    <w:p>
      <w:r>
        <w:t>dt2</w:t>
      </w:r>
    </w:p>
    <w:p>
      <w:r>
        <w:t>84</w:t>
      </w:r>
    </w:p>
    <w:p>
      <w:r>
        <w:t>Xã Yên Nhân</w:t>
      </w:r>
    </w:p>
    <w:p>
      <w:r>
        <w:t>481</w:t>
      </w:r>
    </w:p>
    <w:p>
      <w:r>
        <w:t>4</w:t>
      </w:r>
    </w:p>
    <w:p>
      <w:r>
        <w:t>11</w:t>
      </w:r>
    </w:p>
    <w:p>
      <w:r>
        <w:t>0,50</w:t>
      </w:r>
    </w:p>
    <w:p>
      <w:r>
        <w:t>dt2</w:t>
      </w:r>
    </w:p>
    <w:p>
      <w:r>
        <w:t>85</w:t>
      </w:r>
    </w:p>
    <w:p>
      <w:r>
        <w:t>Xã Yên Nhân</w:t>
      </w:r>
    </w:p>
    <w:p>
      <w:r>
        <w:t>481</w:t>
      </w:r>
    </w:p>
    <w:p>
      <w:r>
        <w:t>4</w:t>
      </w:r>
    </w:p>
    <w:p>
      <w:r>
        <w:t>8</w:t>
      </w:r>
    </w:p>
    <w:p>
      <w:r>
        <w:t>0,58</w:t>
      </w:r>
    </w:p>
    <w:p>
      <w:r>
        <w:t>dt2</w:t>
      </w:r>
    </w:p>
    <w:p>
      <w:r>
        <w:t>86</w:t>
      </w:r>
    </w:p>
    <w:p>
      <w:r>
        <w:t>Xã Yên Nhân</w:t>
      </w:r>
    </w:p>
    <w:p>
      <w:r>
        <w:t>481</w:t>
      </w:r>
    </w:p>
    <w:p>
      <w:r>
        <w:t>4</w:t>
      </w:r>
    </w:p>
    <w:p>
      <w:r>
        <w:t>23</w:t>
      </w:r>
    </w:p>
    <w:p>
      <w:r>
        <w:t>0,92</w:t>
      </w:r>
    </w:p>
    <w:p>
      <w:r>
        <w:t>dt2</w:t>
      </w:r>
    </w:p>
    <w:p>
      <w:r>
        <w:t>87</w:t>
      </w:r>
    </w:p>
    <w:p>
      <w:r>
        <w:t>Xã Yên Nhân</w:t>
      </w:r>
    </w:p>
    <w:p>
      <w:r>
        <w:t>481</w:t>
      </w:r>
    </w:p>
    <w:p>
      <w:r>
        <w:t>4</w:t>
      </w:r>
    </w:p>
    <w:p>
      <w:r>
        <w:t>17</w:t>
      </w:r>
    </w:p>
    <w:p>
      <w:r>
        <w:t>0,39</w:t>
      </w:r>
    </w:p>
    <w:p>
      <w:r>
        <w:t>dt2</w:t>
      </w:r>
    </w:p>
    <w:p>
      <w:r>
        <w:t>88</w:t>
      </w:r>
    </w:p>
    <w:p>
      <w:r>
        <w:t>Xã Yên Nhân</w:t>
      </w:r>
    </w:p>
    <w:p>
      <w:r>
        <w:t>481</w:t>
      </w:r>
    </w:p>
    <w:p>
      <w:r>
        <w:t>4</w:t>
      </w:r>
    </w:p>
    <w:p>
      <w:r>
        <w:t>6</w:t>
      </w:r>
    </w:p>
    <w:p>
      <w:r>
        <w:t>0,02</w:t>
      </w:r>
    </w:p>
    <w:p>
      <w:r>
        <w:t>dt2</w:t>
      </w:r>
    </w:p>
    <w:p>
      <w:r>
        <w:t>89</w:t>
      </w:r>
    </w:p>
    <w:p>
      <w:r>
        <w:t>Xã Yên Nhân</w:t>
      </w:r>
    </w:p>
    <w:p>
      <w:r>
        <w:t>481</w:t>
      </w:r>
    </w:p>
    <w:p>
      <w:r>
        <w:t>4</w:t>
      </w:r>
    </w:p>
    <w:p>
      <w:r>
        <w:t>5</w:t>
      </w:r>
    </w:p>
    <w:p>
      <w:r>
        <w:t>0,31</w:t>
      </w:r>
    </w:p>
    <w:p>
      <w:r>
        <w:t>dt2</w:t>
      </w:r>
    </w:p>
    <w:p>
      <w:r>
        <w:t>90</w:t>
      </w:r>
    </w:p>
    <w:p>
      <w:r>
        <w:t>Xã Yên Nhân</w:t>
      </w:r>
    </w:p>
    <w:p>
      <w:r>
        <w:t>481</w:t>
      </w:r>
    </w:p>
    <w:p>
      <w:r>
        <w:t>4</w:t>
      </w:r>
    </w:p>
    <w:p>
      <w:r>
        <w:t>6</w:t>
      </w:r>
    </w:p>
    <w:p>
      <w:r>
        <w:t>9,89</w:t>
      </w:r>
    </w:p>
    <w:p>
      <w:r>
        <w:t>dt2</w:t>
      </w:r>
    </w:p>
    <w:p>
      <w:r>
        <w:t>91</w:t>
      </w:r>
    </w:p>
    <w:p>
      <w:r>
        <w:t>Xã Yên Nhân</w:t>
      </w:r>
    </w:p>
    <w:p>
      <w:r>
        <w:t>487</w:t>
      </w:r>
    </w:p>
    <w:p>
      <w:r>
        <w:t>2</w:t>
      </w:r>
    </w:p>
    <w:p>
      <w:r>
        <w:t>4</w:t>
      </w:r>
    </w:p>
    <w:p>
      <w:r>
        <w:t>3,39</w:t>
      </w:r>
    </w:p>
    <w:p>
      <w:r>
        <w:t>dt2</w:t>
      </w:r>
    </w:p>
    <w:p>
      <w:r>
        <w:t>92</w:t>
      </w:r>
    </w:p>
    <w:p>
      <w:r>
        <w:t>Xã Yên Nhân</w:t>
      </w:r>
    </w:p>
    <w:p>
      <w:r>
        <w:t>487</w:t>
      </w:r>
    </w:p>
    <w:p>
      <w:r>
        <w:t>2</w:t>
      </w:r>
    </w:p>
    <w:p>
      <w:r>
        <w:t>11</w:t>
      </w:r>
    </w:p>
    <w:p>
      <w:r>
        <w:t>2,53</w:t>
      </w:r>
    </w:p>
    <w:p>
      <w:r>
        <w:t>dt2</w:t>
      </w:r>
    </w:p>
    <w:p>
      <w:r>
        <w:t>93</w:t>
      </w:r>
    </w:p>
    <w:p>
      <w:r>
        <w:t>Xã Yên Nhân</w:t>
      </w:r>
    </w:p>
    <w:p>
      <w:r>
        <w:t>487</w:t>
      </w:r>
    </w:p>
    <w:p>
      <w:r>
        <w:t>2</w:t>
      </w:r>
    </w:p>
    <w:p>
      <w:r>
        <w:t>11</w:t>
      </w:r>
    </w:p>
    <w:p>
      <w:r>
        <w:t>1,13</w:t>
      </w:r>
    </w:p>
    <w:p>
      <w:r>
        <w:t>dt2</w:t>
      </w:r>
    </w:p>
    <w:p>
      <w:r>
        <w:t>94</w:t>
      </w:r>
    </w:p>
    <w:p>
      <w:r>
        <w:t>Xã Yên Nhân</w:t>
      </w:r>
    </w:p>
    <w:p>
      <w:r>
        <w:t>494</w:t>
      </w:r>
    </w:p>
    <w:p>
      <w:r>
        <w:t>2</w:t>
      </w:r>
    </w:p>
    <w:p>
      <w:r>
        <w:t>34</w:t>
      </w:r>
    </w:p>
    <w:p>
      <w:r>
        <w:t>1,18</w:t>
      </w:r>
    </w:p>
    <w:p>
      <w:r>
        <w:t>dt2</w:t>
      </w:r>
    </w:p>
    <w:p>
      <w:r>
        <w:t>95</w:t>
      </w:r>
    </w:p>
    <w:p>
      <w:r>
        <w:t>Xã Lương Sơn</w:t>
      </w:r>
    </w:p>
    <w:p>
      <w:r>
        <w:t>502</w:t>
      </w:r>
    </w:p>
    <w:p>
      <w:r>
        <w:t>6</w:t>
      </w:r>
    </w:p>
    <w:p>
      <w:r>
        <w:t>58</w:t>
      </w:r>
    </w:p>
    <w:p>
      <w:r>
        <w:t>0,71</w:t>
      </w:r>
    </w:p>
    <w:p>
      <w:r>
        <w:t>dt2</w:t>
      </w:r>
    </w:p>
    <w:p>
      <w:r>
        <w:t>96</w:t>
      </w:r>
    </w:p>
    <w:p>
      <w:r>
        <w:t>Xã Lương Sơn</w:t>
      </w:r>
    </w:p>
    <w:p>
      <w:r>
        <w:t>504</w:t>
      </w:r>
    </w:p>
    <w:p>
      <w:r>
        <w:t>3</w:t>
      </w:r>
    </w:p>
    <w:p>
      <w:r>
        <w:t>20</w:t>
      </w:r>
    </w:p>
    <w:p>
      <w:r>
        <w:t>0,47</w:t>
      </w:r>
    </w:p>
    <w:p>
      <w:r>
        <w:t>dt2</w:t>
      </w:r>
    </w:p>
    <w:p>
      <w:r>
        <w:t>97</w:t>
      </w:r>
    </w:p>
    <w:p>
      <w:r>
        <w:t>Xã Lương Sơn</w:t>
      </w:r>
    </w:p>
    <w:p>
      <w:r>
        <w:t>502</w:t>
      </w:r>
    </w:p>
    <w:p>
      <w:r>
        <w:t>4b</w:t>
      </w:r>
    </w:p>
    <w:p>
      <w:r>
        <w:t>11</w:t>
      </w:r>
    </w:p>
    <w:p>
      <w:r>
        <w:t>1,04</w:t>
      </w:r>
    </w:p>
    <w:p>
      <w:r>
        <w:t>dt2</w:t>
      </w:r>
    </w:p>
    <w:p>
      <w:r>
        <w:t>98</w:t>
      </w:r>
    </w:p>
    <w:p>
      <w:r>
        <w:t>Xã Lương Sơn</w:t>
      </w:r>
    </w:p>
    <w:p>
      <w:r>
        <w:t>504</w:t>
      </w:r>
    </w:p>
    <w:p>
      <w:r>
        <w:t>3</w:t>
      </w:r>
    </w:p>
    <w:p>
      <w:r>
        <w:t>26</w:t>
      </w:r>
    </w:p>
    <w:p>
      <w:r>
        <w:t>0,82</w:t>
      </w:r>
    </w:p>
    <w:p>
      <w:r>
        <w:t>dt2</w:t>
      </w:r>
    </w:p>
    <w:p>
      <w:r>
        <w:t>99</w:t>
      </w:r>
    </w:p>
    <w:p>
      <w:r>
        <w:t>Xã Lương Sơn</w:t>
      </w:r>
    </w:p>
    <w:p>
      <w:r>
        <w:t>504</w:t>
      </w:r>
    </w:p>
    <w:p>
      <w:r>
        <w:t>3</w:t>
      </w:r>
    </w:p>
    <w:p>
      <w:r>
        <w:t>23</w:t>
      </w:r>
    </w:p>
    <w:p>
      <w:r>
        <w:t>1,40</w:t>
      </w:r>
    </w:p>
    <w:p>
      <w:r>
        <w:t>dt2</w:t>
      </w:r>
    </w:p>
    <w:p>
      <w:r>
        <w:t>100</w:t>
      </w:r>
    </w:p>
    <w:p>
      <w:r>
        <w:t>Xã Vạn Xuân</w:t>
      </w:r>
    </w:p>
    <w:p>
      <w:r>
        <w:t>515</w:t>
      </w:r>
    </w:p>
    <w:p>
      <w:r>
        <w:t>4a</w:t>
      </w:r>
    </w:p>
    <w:p>
      <w:r>
        <w:t>64</w:t>
      </w:r>
    </w:p>
    <w:p>
      <w:r>
        <w:t>0,71</w:t>
      </w:r>
    </w:p>
    <w:p>
      <w:r>
        <w:t>dt2</w:t>
      </w:r>
    </w:p>
    <w:p>
      <w:r>
        <w:t>101</w:t>
      </w:r>
    </w:p>
    <w:p>
      <w:r>
        <w:t>Xã Vạn Xuân</w:t>
      </w:r>
    </w:p>
    <w:p>
      <w:r>
        <w:t>515</w:t>
      </w:r>
    </w:p>
    <w:p>
      <w:r>
        <w:t>1</w:t>
      </w:r>
    </w:p>
    <w:p>
      <w:r>
        <w:t>30</w:t>
      </w:r>
    </w:p>
    <w:p>
      <w:r>
        <w:t>1,35</w:t>
      </w:r>
    </w:p>
    <w:p>
      <w:r>
        <w:t>dt2</w:t>
      </w:r>
    </w:p>
    <w:p>
      <w:r>
        <w:t>102</w:t>
      </w:r>
    </w:p>
    <w:p>
      <w:r>
        <w:t>Xã Vạn Xuân</w:t>
      </w:r>
    </w:p>
    <w:p>
      <w:r>
        <w:t>515</w:t>
      </w:r>
    </w:p>
    <w:p>
      <w:r>
        <w:t>4a</w:t>
      </w:r>
    </w:p>
    <w:p>
      <w:r>
        <w:t>3</w:t>
      </w:r>
    </w:p>
    <w:p>
      <w:r>
        <w:t>0,73</w:t>
      </w:r>
    </w:p>
    <w:p>
      <w:r>
        <w:t>dt2</w:t>
      </w:r>
    </w:p>
    <w:p>
      <w:r>
        <w:t>103</w:t>
      </w:r>
    </w:p>
    <w:p>
      <w:r>
        <w:t>Xã Vạn Xuân</w:t>
      </w:r>
    </w:p>
    <w:p>
      <w:r>
        <w:t>519</w:t>
      </w:r>
    </w:p>
    <w:p>
      <w:r>
        <w:t>2</w:t>
      </w:r>
    </w:p>
    <w:p>
      <w:r>
        <w:t>10</w:t>
      </w:r>
    </w:p>
    <w:p>
      <w:r>
        <w:t>0,37</w:t>
      </w:r>
    </w:p>
    <w:p>
      <w:r>
        <w:t>dt2</w:t>
      </w:r>
    </w:p>
    <w:p>
      <w:r>
        <w:t>104</w:t>
      </w:r>
    </w:p>
    <w:p>
      <w:r>
        <w:t>Xã Vạn Xuân</w:t>
      </w:r>
    </w:p>
    <w:p>
      <w:r>
        <w:t>516</w:t>
      </w:r>
    </w:p>
    <w:p>
      <w:r>
        <w:t>4</w:t>
      </w:r>
    </w:p>
    <w:p>
      <w:r>
        <w:t>42</w:t>
      </w:r>
    </w:p>
    <w:p>
      <w:r>
        <w:t>1,05</w:t>
      </w:r>
    </w:p>
    <w:p>
      <w:r>
        <w:t>dt2</w:t>
      </w:r>
    </w:p>
    <w:p>
      <w:r>
        <w:t>105</w:t>
      </w:r>
    </w:p>
    <w:p>
      <w:r>
        <w:t>Xã Vạn Xuân</w:t>
      </w:r>
    </w:p>
    <w:p>
      <w:r>
        <w:t>515</w:t>
      </w:r>
    </w:p>
    <w:p>
      <w:r>
        <w:t>4a</w:t>
      </w:r>
    </w:p>
    <w:p>
      <w:r>
        <w:t>52</w:t>
      </w:r>
    </w:p>
    <w:p>
      <w:r>
        <w:t>0,76</w:t>
      </w:r>
    </w:p>
    <w:p>
      <w:r>
        <w:t>dt2</w:t>
      </w:r>
    </w:p>
    <w:p>
      <w:r>
        <w:t>106</w:t>
      </w:r>
    </w:p>
    <w:p>
      <w:r>
        <w:t>Xã Vạn Xuân</w:t>
      </w:r>
    </w:p>
    <w:p>
      <w:r>
        <w:t>515</w:t>
      </w:r>
    </w:p>
    <w:p>
      <w:r>
        <w:t>4a</w:t>
      </w:r>
    </w:p>
    <w:p>
      <w:r>
        <w:t>28</w:t>
      </w:r>
    </w:p>
    <w:p>
      <w:r>
        <w:t>1,92</w:t>
      </w:r>
    </w:p>
    <w:p>
      <w:r>
        <w:t>dt2</w:t>
      </w:r>
    </w:p>
    <w:p>
      <w:r>
        <w:t>107</w:t>
      </w:r>
    </w:p>
    <w:p>
      <w:r>
        <w:t>Xã Vạn Xuân</w:t>
      </w:r>
    </w:p>
    <w:p>
      <w:r>
        <w:t>515</w:t>
      </w:r>
    </w:p>
    <w:p>
      <w:r>
        <w:t>4a</w:t>
      </w:r>
    </w:p>
    <w:p>
      <w:r>
        <w:t>18</w:t>
      </w:r>
    </w:p>
    <w:p>
      <w:r>
        <w:t>1,14</w:t>
      </w:r>
    </w:p>
    <w:p>
      <w:r>
        <w:t>dt2</w:t>
      </w:r>
    </w:p>
    <w:p>
      <w:r>
        <w:t>108</w:t>
      </w:r>
    </w:p>
    <w:p>
      <w:r>
        <w:t>Xã Vạn Xuân</w:t>
      </w:r>
    </w:p>
    <w:p>
      <w:r>
        <w:t>510</w:t>
      </w:r>
    </w:p>
    <w:p>
      <w:r>
        <w:t>3</w:t>
      </w:r>
    </w:p>
    <w:p>
      <w:r>
        <w:t>6</w:t>
      </w:r>
    </w:p>
    <w:p>
      <w:r>
        <w:t>0,66</w:t>
      </w:r>
    </w:p>
    <w:p>
      <w:r>
        <w:t>dt2</w:t>
      </w:r>
    </w:p>
    <w:p>
      <w:r>
        <w:t>109</w:t>
      </w:r>
    </w:p>
    <w:p>
      <w:r>
        <w:t>Xã Vạn Xuân</w:t>
      </w:r>
    </w:p>
    <w:p>
      <w:r>
        <w:t>510</w:t>
      </w:r>
    </w:p>
    <w:p>
      <w:r>
        <w:t>2</w:t>
      </w:r>
    </w:p>
    <w:p>
      <w:r>
        <w:t>1</w:t>
      </w:r>
    </w:p>
    <w:p>
      <w:r>
        <w:t>0,44</w:t>
      </w:r>
    </w:p>
    <w:p>
      <w:r>
        <w:t>dt2</w:t>
      </w:r>
    </w:p>
    <w:p>
      <w:r>
        <w:t>110</w:t>
      </w:r>
    </w:p>
    <w:p>
      <w:r>
        <w:t>Xã Vạn Xuân</w:t>
      </w:r>
    </w:p>
    <w:p>
      <w:r>
        <w:t>515</w:t>
      </w:r>
    </w:p>
    <w:p>
      <w:r>
        <w:t>5a</w:t>
      </w:r>
    </w:p>
    <w:p>
      <w:r>
        <w:t>4</w:t>
      </w:r>
    </w:p>
    <w:p>
      <w:r>
        <w:t>2,47</w:t>
      </w:r>
    </w:p>
    <w:p>
      <w:r>
        <w:t>dt2</w:t>
      </w:r>
    </w:p>
    <w:p>
      <w:r>
        <w:t>111</w:t>
      </w:r>
    </w:p>
    <w:p>
      <w:r>
        <w:t>Xã Vạn Xuân</w:t>
      </w:r>
    </w:p>
    <w:p>
      <w:r>
        <w:t>515</w:t>
      </w:r>
    </w:p>
    <w:p>
      <w:r>
        <w:t>1</w:t>
      </w:r>
    </w:p>
    <w:p>
      <w:r>
        <w:t>51</w:t>
      </w:r>
    </w:p>
    <w:p>
      <w:r>
        <w:t>1,05</w:t>
      </w:r>
    </w:p>
    <w:p>
      <w:r>
        <w:t>dt2</w:t>
      </w:r>
    </w:p>
    <w:p>
      <w:r>
        <w:t>112</w:t>
      </w:r>
    </w:p>
    <w:p>
      <w:r>
        <w:t>Xã Vạn Xuân</w:t>
      </w:r>
    </w:p>
    <w:p>
      <w:r>
        <w:t>515</w:t>
      </w:r>
    </w:p>
    <w:p>
      <w:r>
        <w:t>1</w:t>
      </w:r>
    </w:p>
    <w:p>
      <w:r>
        <w:t>48</w:t>
      </w:r>
    </w:p>
    <w:p>
      <w:r>
        <w:t>1,51</w:t>
      </w:r>
    </w:p>
    <w:p>
      <w:r>
        <w:t>dt2</w:t>
      </w:r>
    </w:p>
    <w:p>
      <w:r>
        <w:t>113</w:t>
      </w:r>
    </w:p>
    <w:p>
      <w:r>
        <w:t>Xã Vạn Xuân</w:t>
      </w:r>
    </w:p>
    <w:p>
      <w:r>
        <w:t>515</w:t>
      </w:r>
    </w:p>
    <w:p>
      <w:r>
        <w:t>1</w:t>
      </w:r>
    </w:p>
    <w:p>
      <w:r>
        <w:t>25</w:t>
      </w:r>
    </w:p>
    <w:p>
      <w:r>
        <w:t>2,23</w:t>
      </w:r>
    </w:p>
    <w:p>
      <w:r>
        <w:t>dt2</w:t>
      </w:r>
    </w:p>
    <w:p>
      <w:r>
        <w:t>114</w:t>
      </w:r>
    </w:p>
    <w:p>
      <w:r>
        <w:t>Xã Vạn Xuân</w:t>
      </w:r>
    </w:p>
    <w:p>
      <w:r>
        <w:t>515</w:t>
      </w:r>
    </w:p>
    <w:p>
      <w:r>
        <w:t>1</w:t>
      </w:r>
    </w:p>
    <w:p>
      <w:r>
        <w:t>29</w:t>
      </w:r>
    </w:p>
    <w:p>
      <w:r>
        <w:t>1,23</w:t>
      </w:r>
    </w:p>
    <w:p>
      <w:r>
        <w:t>dt2</w:t>
      </w:r>
    </w:p>
    <w:p>
      <w:r>
        <w:t>115</w:t>
      </w:r>
    </w:p>
    <w:p>
      <w:r>
        <w:t>Xã Vạn Xuân</w:t>
      </w:r>
    </w:p>
    <w:p>
      <w:r>
        <w:t>515</w:t>
      </w:r>
    </w:p>
    <w:p>
      <w:r>
        <w:t>1</w:t>
      </w:r>
    </w:p>
    <w:p>
      <w:r>
        <w:t>36</w:t>
      </w:r>
    </w:p>
    <w:p>
      <w:r>
        <w:t>0,64</w:t>
      </w:r>
    </w:p>
    <w:p>
      <w:r>
        <w:t>dt2</w:t>
      </w:r>
    </w:p>
    <w:p>
      <w:r>
        <w:t>116</w:t>
      </w:r>
    </w:p>
    <w:p>
      <w:r>
        <w:t>Xã Vạn Xuân</w:t>
      </w:r>
    </w:p>
    <w:p>
      <w:r>
        <w:t>515</w:t>
      </w:r>
    </w:p>
    <w:p>
      <w:r>
        <w:t>1</w:t>
      </w:r>
    </w:p>
    <w:p>
      <w:r>
        <w:t>2</w:t>
      </w:r>
    </w:p>
    <w:p>
      <w:r>
        <w:t>2,66</w:t>
      </w:r>
    </w:p>
    <w:p>
      <w:r>
        <w:t>dt2</w:t>
      </w:r>
    </w:p>
    <w:p>
      <w:r>
        <w:t>117</w:t>
      </w:r>
    </w:p>
    <w:p>
      <w:r>
        <w:t>Xã Vạn Xuân</w:t>
      </w:r>
    </w:p>
    <w:p>
      <w:r>
        <w:t>508</w:t>
      </w:r>
    </w:p>
    <w:p>
      <w:r>
        <w:t>6</w:t>
      </w:r>
    </w:p>
    <w:p>
      <w:r>
        <w:t>1</w:t>
      </w:r>
    </w:p>
    <w:p>
      <w:r>
        <w:t>2,76</w:t>
      </w:r>
    </w:p>
    <w:p>
      <w:r>
        <w:t>dt2</w:t>
      </w:r>
    </w:p>
    <w:p>
      <w:r>
        <w:t>118</w:t>
      </w:r>
    </w:p>
    <w:p>
      <w:r>
        <w:t>Xã Vạn Xuân</w:t>
      </w:r>
    </w:p>
    <w:p>
      <w:r>
        <w:t>520</w:t>
      </w:r>
    </w:p>
    <w:p>
      <w:r>
        <w:t>1</w:t>
      </w:r>
    </w:p>
    <w:p>
      <w:r>
        <w:t>43</w:t>
      </w:r>
    </w:p>
    <w:p>
      <w:r>
        <w:t>3,35</w:t>
      </w:r>
    </w:p>
    <w:p>
      <w:r>
        <w:t>dt2</w:t>
      </w:r>
    </w:p>
    <w:p>
      <w:r>
        <w:t>119</w:t>
      </w:r>
    </w:p>
    <w:p>
      <w:r>
        <w:t>Xã Vạn Xuân</w:t>
      </w:r>
    </w:p>
    <w:p>
      <w:r>
        <w:t>516</w:t>
      </w:r>
    </w:p>
    <w:p>
      <w:r>
        <w:t>4</w:t>
      </w:r>
    </w:p>
    <w:p>
      <w:r>
        <w:t>7</w:t>
      </w:r>
    </w:p>
    <w:p>
      <w:r>
        <w:t>2,23</w:t>
      </w:r>
    </w:p>
    <w:p>
      <w:r>
        <w:t>dt2</w:t>
      </w:r>
    </w:p>
    <w:p>
      <w:r>
        <w:t>120</w:t>
      </w:r>
    </w:p>
    <w:p>
      <w:r>
        <w:t>Xã Vạn Xuân</w:t>
      </w:r>
    </w:p>
    <w:p>
      <w:r>
        <w:t>516</w:t>
      </w:r>
    </w:p>
    <w:p>
      <w:r>
        <w:t>4</w:t>
      </w:r>
    </w:p>
    <w:p>
      <w:r>
        <w:t>38</w:t>
      </w:r>
    </w:p>
    <w:p>
      <w:r>
        <w:t>1,83</w:t>
      </w:r>
    </w:p>
    <w:p>
      <w:r>
        <w:t>dt2</w:t>
      </w:r>
    </w:p>
    <w:p>
      <w:r>
        <w:t>121</w:t>
      </w:r>
    </w:p>
    <w:p>
      <w:r>
        <w:t>Xã Vạn Xuân</w:t>
      </w:r>
    </w:p>
    <w:p>
      <w:r>
        <w:t>515</w:t>
      </w:r>
    </w:p>
    <w:p>
      <w:r>
        <w:t>4b</w:t>
      </w:r>
    </w:p>
    <w:p>
      <w:r>
        <w:t>21</w:t>
      </w:r>
    </w:p>
    <w:p>
      <w:r>
        <w:t>3,06</w:t>
      </w:r>
    </w:p>
    <w:p>
      <w:r>
        <w:t>dt2</w:t>
      </w:r>
    </w:p>
    <w:p>
      <w:r>
        <w:t>122</w:t>
      </w:r>
    </w:p>
    <w:p>
      <w:r>
        <w:t>Xã Vạn Xuân</w:t>
      </w:r>
    </w:p>
    <w:p>
      <w:r>
        <w:t>515</w:t>
      </w:r>
    </w:p>
    <w:p>
      <w:r>
        <w:t>4a</w:t>
      </w:r>
    </w:p>
    <w:p>
      <w:r>
        <w:t>48</w:t>
      </w:r>
    </w:p>
    <w:p>
      <w:r>
        <w:t>1,68</w:t>
      </w:r>
    </w:p>
    <w:p>
      <w:r>
        <w:t>dt2</w:t>
      </w:r>
    </w:p>
    <w:p>
      <w:r>
        <w:t>123</w:t>
      </w:r>
    </w:p>
    <w:p>
      <w:r>
        <w:t>Xã Vạn Xuân</w:t>
      </w:r>
    </w:p>
    <w:p>
      <w:r>
        <w:t>516</w:t>
      </w:r>
    </w:p>
    <w:p>
      <w:r>
        <w:t>3</w:t>
      </w:r>
    </w:p>
    <w:p>
      <w:r>
        <w:t>28</w:t>
      </w:r>
    </w:p>
    <w:p>
      <w:r>
        <w:t>1,53</w:t>
      </w:r>
    </w:p>
    <w:p>
      <w:r>
        <w:t>dt2</w:t>
      </w:r>
    </w:p>
    <w:p>
      <w:r>
        <w:t>124</w:t>
      </w:r>
    </w:p>
    <w:p>
      <w:r>
        <w:t>Xã Vạn Xuân</w:t>
      </w:r>
    </w:p>
    <w:p>
      <w:r>
        <w:t>515</w:t>
      </w:r>
    </w:p>
    <w:p>
      <w:r>
        <w:t>4a</w:t>
      </w:r>
    </w:p>
    <w:p>
      <w:r>
        <w:t>15</w:t>
      </w:r>
    </w:p>
    <w:p>
      <w:r>
        <w:t>1,44</w:t>
      </w:r>
    </w:p>
    <w:p>
      <w:r>
        <w:t>dt2</w:t>
      </w:r>
    </w:p>
    <w:p>
      <w:r>
        <w:t>125</w:t>
      </w:r>
    </w:p>
    <w:p>
      <w:r>
        <w:t>Xã Vạn Xuân</w:t>
      </w:r>
    </w:p>
    <w:p>
      <w:r>
        <w:t>515</w:t>
      </w:r>
    </w:p>
    <w:p>
      <w:r>
        <w:t>3</w:t>
      </w:r>
    </w:p>
    <w:p>
      <w:r>
        <w:t>9</w:t>
      </w:r>
    </w:p>
    <w:p>
      <w:r>
        <w:t>0,95</w:t>
      </w:r>
    </w:p>
    <w:p>
      <w:r>
        <w:t>dt2</w:t>
      </w:r>
    </w:p>
    <w:p>
      <w:r>
        <w:t>126</w:t>
      </w:r>
    </w:p>
    <w:p>
      <w:r>
        <w:t>Xã Vạn Xuân</w:t>
      </w:r>
    </w:p>
    <w:p>
      <w:r>
        <w:t>510</w:t>
      </w:r>
    </w:p>
    <w:p>
      <w:r>
        <w:t>3</w:t>
      </w:r>
    </w:p>
    <w:p>
      <w:r>
        <w:t>5</w:t>
      </w:r>
    </w:p>
    <w:p>
      <w:r>
        <w:t>1,52</w:t>
      </w:r>
    </w:p>
    <w:p>
      <w:r>
        <w:t>dt2</w:t>
      </w:r>
    </w:p>
    <w:p>
      <w:r>
        <w:t>127</w:t>
      </w:r>
    </w:p>
    <w:p>
      <w:r>
        <w:t>Xã Vạn Xuân</w:t>
      </w:r>
    </w:p>
    <w:p>
      <w:r>
        <w:t>502</w:t>
      </w:r>
    </w:p>
    <w:p>
      <w:r>
        <w:t>7</w:t>
      </w:r>
    </w:p>
    <w:p>
      <w:r>
        <w:t>28</w:t>
      </w:r>
    </w:p>
    <w:p>
      <w:r>
        <w:t>1,62</w:t>
      </w:r>
    </w:p>
    <w:p>
      <w:r>
        <w:t>dt2</w:t>
      </w:r>
    </w:p>
    <w:p>
      <w:r>
        <w:t>128</w:t>
      </w:r>
    </w:p>
    <w:p>
      <w:r>
        <w:t>Xã Vạn Xuân</w:t>
      </w:r>
    </w:p>
    <w:p>
      <w:r>
        <w:t>516</w:t>
      </w:r>
    </w:p>
    <w:p>
      <w:r>
        <w:t>3</w:t>
      </w:r>
    </w:p>
    <w:p>
      <w:r>
        <w:t>15</w:t>
      </w:r>
    </w:p>
    <w:p>
      <w:r>
        <w:t>0,90</w:t>
      </w:r>
    </w:p>
    <w:p>
      <w:r>
        <w:t>dt2</w:t>
      </w:r>
    </w:p>
    <w:p>
      <w:r>
        <w:t>129</w:t>
      </w:r>
    </w:p>
    <w:p>
      <w:r>
        <w:t>Xã Vạn Xuân</w:t>
      </w:r>
    </w:p>
    <w:p>
      <w:r>
        <w:t>516</w:t>
      </w:r>
    </w:p>
    <w:p>
      <w:r>
        <w:t>3</w:t>
      </w:r>
    </w:p>
    <w:p>
      <w:r>
        <w:t>17</w:t>
      </w:r>
    </w:p>
    <w:p>
      <w:r>
        <w:t>0,79</w:t>
      </w:r>
    </w:p>
    <w:p>
      <w:r>
        <w:t>dt2</w:t>
      </w:r>
    </w:p>
    <w:p>
      <w:r>
        <w:t>130</w:t>
      </w:r>
    </w:p>
    <w:p>
      <w:r>
        <w:t>Xã Vạn Xuân</w:t>
      </w:r>
    </w:p>
    <w:p>
      <w:r>
        <w:t>510</w:t>
      </w:r>
    </w:p>
    <w:p>
      <w:r>
        <w:t>1</w:t>
      </w:r>
    </w:p>
    <w:p>
      <w:r>
        <w:t>4</w:t>
      </w:r>
    </w:p>
    <w:p>
      <w:r>
        <w:t>1,16</w:t>
      </w:r>
    </w:p>
    <w:p>
      <w:r>
        <w:t>dt2</w:t>
      </w:r>
    </w:p>
    <w:p>
      <w:r>
        <w:t>131</w:t>
      </w:r>
    </w:p>
    <w:p>
      <w:r>
        <w:t>Xã Vạn Xuân</w:t>
      </w:r>
    </w:p>
    <w:p>
      <w:r>
        <w:t>508</w:t>
      </w:r>
    </w:p>
    <w:p>
      <w:r>
        <w:t>1</w:t>
      </w:r>
    </w:p>
    <w:p>
      <w:r>
        <w:t>38</w:t>
      </w:r>
    </w:p>
    <w:p>
      <w:r>
        <w:t>1,39</w:t>
      </w:r>
    </w:p>
    <w:p>
      <w:r>
        <w:t>dt2</w:t>
      </w:r>
    </w:p>
    <w:p>
      <w:r>
        <w:t>132</w:t>
      </w:r>
    </w:p>
    <w:p>
      <w:r>
        <w:t>Xã Vạn Xuân</w:t>
      </w:r>
    </w:p>
    <w:p>
      <w:r>
        <w:t>508</w:t>
      </w:r>
    </w:p>
    <w:p>
      <w:r>
        <w:t>1</w:t>
      </w:r>
    </w:p>
    <w:p>
      <w:r>
        <w:t>27</w:t>
      </w:r>
    </w:p>
    <w:p>
      <w:r>
        <w:t>0,55</w:t>
      </w:r>
    </w:p>
    <w:p>
      <w:r>
        <w:t>dt2</w:t>
      </w:r>
    </w:p>
    <w:p>
      <w:r>
        <w:t>133</w:t>
      </w:r>
    </w:p>
    <w:p>
      <w:r>
        <w:t>Xã Vạn Xuân</w:t>
      </w:r>
    </w:p>
    <w:p>
      <w:r>
        <w:t>522</w:t>
      </w:r>
    </w:p>
    <w:p>
      <w:r>
        <w:t>7a</w:t>
      </w:r>
    </w:p>
    <w:p>
      <w:r>
        <w:t>4</w:t>
      </w:r>
    </w:p>
    <w:p>
      <w:r>
        <w:t>0,99</w:t>
      </w:r>
    </w:p>
    <w:p>
      <w:r>
        <w:t>dt2</w:t>
      </w:r>
    </w:p>
    <w:p>
      <w:r>
        <w:t>134</w:t>
      </w:r>
    </w:p>
    <w:p>
      <w:r>
        <w:t>Xã Vạn Xuân</w:t>
      </w:r>
    </w:p>
    <w:p>
      <w:r>
        <w:t>510</w:t>
      </w:r>
    </w:p>
    <w:p>
      <w:r>
        <w:t>3</w:t>
      </w:r>
    </w:p>
    <w:p>
      <w:r>
        <w:t>29</w:t>
      </w:r>
    </w:p>
    <w:p>
      <w:r>
        <w:t>8,48</w:t>
      </w:r>
    </w:p>
    <w:p>
      <w:r>
        <w:t>dt2</w:t>
      </w:r>
    </w:p>
    <w:p>
      <w:r>
        <w:t>135</w:t>
      </w:r>
    </w:p>
    <w:p>
      <w:r>
        <w:t>Xã Vạn Xuân</w:t>
      </w:r>
    </w:p>
    <w:p>
      <w:r>
        <w:t>515</w:t>
      </w:r>
    </w:p>
    <w:p>
      <w:r>
        <w:t>4b</w:t>
      </w:r>
    </w:p>
    <w:p>
      <w:r>
        <w:t>79</w:t>
      </w:r>
    </w:p>
    <w:p>
      <w:r>
        <w:t>4,38</w:t>
      </w:r>
    </w:p>
    <w:p>
      <w:r>
        <w:t>dt2</w:t>
      </w:r>
    </w:p>
    <w:p>
      <w:r>
        <w:t>136</w:t>
      </w:r>
    </w:p>
    <w:p>
      <w:r>
        <w:t>Xã Vạn Xuân</w:t>
      </w:r>
    </w:p>
    <w:p>
      <w:r>
        <w:t>515</w:t>
      </w:r>
    </w:p>
    <w:p>
      <w:r>
        <w:t>1</w:t>
      </w:r>
    </w:p>
    <w:p>
      <w:r>
        <w:t>62</w:t>
      </w:r>
    </w:p>
    <w:p>
      <w:r>
        <w:t>4,90</w:t>
      </w:r>
    </w:p>
    <w:p>
      <w:r>
        <w:t>dt2</w:t>
      </w:r>
    </w:p>
    <w:p>
      <w:r>
        <w:t>137</w:t>
      </w:r>
    </w:p>
    <w:p>
      <w:r>
        <w:t>Xã Vạn Xuân</w:t>
      </w:r>
    </w:p>
    <w:p>
      <w:r>
        <w:t>515</w:t>
      </w:r>
    </w:p>
    <w:p>
      <w:r>
        <w:t>4a</w:t>
      </w:r>
    </w:p>
    <w:p>
      <w:r>
        <w:t>4</w:t>
      </w:r>
    </w:p>
    <w:p>
      <w:r>
        <w:t>0,85</w:t>
      </w:r>
    </w:p>
    <w:p>
      <w:r>
        <w:t>dt2</w:t>
      </w:r>
    </w:p>
    <w:p>
      <w:r>
        <w:t>138</w:t>
      </w:r>
    </w:p>
    <w:p>
      <w:r>
        <w:t>Xã Vạn Xuân</w:t>
      </w:r>
    </w:p>
    <w:p>
      <w:r>
        <w:t>502</w:t>
      </w:r>
    </w:p>
    <w:p>
      <w:r>
        <w:t>7</w:t>
      </w:r>
    </w:p>
    <w:p>
      <w:r>
        <w:t>23</w:t>
      </w:r>
    </w:p>
    <w:p>
      <w:r>
        <w:t>0,83</w:t>
      </w:r>
    </w:p>
    <w:p>
      <w:r>
        <w:t>dt2</w:t>
      </w:r>
    </w:p>
    <w:p>
      <w:r>
        <w:t>139</w:t>
      </w:r>
    </w:p>
    <w:p>
      <w:r>
        <w:t>Thị trấn Thường Xuân</w:t>
      </w:r>
    </w:p>
    <w:p>
      <w:r>
        <w:t>517</w:t>
      </w:r>
    </w:p>
    <w:p>
      <w:r>
        <w:t>2b</w:t>
      </w:r>
    </w:p>
    <w:p>
      <w:r>
        <w:t>28</w:t>
      </w:r>
    </w:p>
    <w:p>
      <w:r>
        <w:t>0,87</w:t>
      </w:r>
    </w:p>
    <w:p>
      <w:r>
        <w:t>dt2</w:t>
      </w:r>
    </w:p>
    <w:p>
      <w:r>
        <w:t>140</w:t>
      </w:r>
    </w:p>
    <w:p>
      <w:r>
        <w:t>Thị trấn Thường Xuân</w:t>
      </w:r>
    </w:p>
    <w:p>
      <w:r>
        <w:t>517</w:t>
      </w:r>
    </w:p>
    <w:p>
      <w:r>
        <w:t>3b</w:t>
      </w:r>
    </w:p>
    <w:p>
      <w:r>
        <w:t>13</w:t>
      </w:r>
    </w:p>
    <w:p>
      <w:r>
        <w:t>1,29</w:t>
      </w:r>
    </w:p>
    <w:p>
      <w:r>
        <w:t>dt2</w:t>
      </w:r>
    </w:p>
    <w:p>
      <w:r>
        <w:t>141</w:t>
      </w:r>
    </w:p>
    <w:p>
      <w:r>
        <w:t>Thị trấn Thường Xuân</w:t>
      </w:r>
    </w:p>
    <w:p>
      <w:r>
        <w:t>517</w:t>
      </w:r>
    </w:p>
    <w:p>
      <w:r>
        <w:t>3b</w:t>
      </w:r>
    </w:p>
    <w:p>
      <w:r>
        <w:t>68</w:t>
      </w:r>
    </w:p>
    <w:p>
      <w:r>
        <w:t>0,53</w:t>
      </w:r>
    </w:p>
    <w:p>
      <w:r>
        <w:t>dt2</w:t>
      </w:r>
    </w:p>
    <w:p>
      <w:r>
        <w:t>142</w:t>
      </w:r>
    </w:p>
    <w:p>
      <w:r>
        <w:t>Thị trấn Thường Xuân</w:t>
      </w:r>
    </w:p>
    <w:p>
      <w:r>
        <w:t>509</w:t>
      </w:r>
    </w:p>
    <w:p>
      <w:r>
        <w:t>4</w:t>
      </w:r>
    </w:p>
    <w:p>
      <w:r>
        <w:t>45</w:t>
      </w:r>
    </w:p>
    <w:p>
      <w:r>
        <w:t>1,15</w:t>
      </w:r>
    </w:p>
    <w:p>
      <w:r>
        <w:t>dt2</w:t>
      </w:r>
    </w:p>
    <w:p>
      <w:r>
        <w:t>143</w:t>
      </w:r>
    </w:p>
    <w:p>
      <w:r>
        <w:t>Thị trấn Thường Xuân</w:t>
      </w:r>
    </w:p>
    <w:p>
      <w:r>
        <w:t>509</w:t>
      </w:r>
    </w:p>
    <w:p>
      <w:r>
        <w:t>4</w:t>
      </w:r>
    </w:p>
    <w:p>
      <w:r>
        <w:t>50</w:t>
      </w:r>
    </w:p>
    <w:p>
      <w:r>
        <w:t>0,35</w:t>
      </w:r>
    </w:p>
    <w:p>
      <w:r>
        <w:t>dt2</w:t>
      </w:r>
    </w:p>
    <w:p>
      <w:r>
        <w:t>144</w:t>
      </w:r>
    </w:p>
    <w:p>
      <w:r>
        <w:t>Thị trấn Thường Xuân</w:t>
      </w:r>
    </w:p>
    <w:p>
      <w:r>
        <w:t>509</w:t>
      </w:r>
    </w:p>
    <w:p>
      <w:r>
        <w:t>4</w:t>
      </w:r>
    </w:p>
    <w:p>
      <w:r>
        <w:t>50</w:t>
      </w:r>
    </w:p>
    <w:p>
      <w:r>
        <w:t>0,01</w:t>
      </w:r>
    </w:p>
    <w:p>
      <w:r>
        <w:t>dt2</w:t>
      </w:r>
    </w:p>
    <w:p>
      <w:r>
        <w:t>145</w:t>
      </w:r>
    </w:p>
    <w:p>
      <w:r>
        <w:t>Thị trấn Thường Xuân</w:t>
      </w:r>
    </w:p>
    <w:p>
      <w:r>
        <w:t>509</w:t>
      </w:r>
    </w:p>
    <w:p>
      <w:r>
        <w:t>6</w:t>
      </w:r>
    </w:p>
    <w:p>
      <w:r>
        <w:t>13</w:t>
      </w:r>
    </w:p>
    <w:p>
      <w:r>
        <w:t>2,93</w:t>
      </w:r>
    </w:p>
    <w:p>
      <w:r>
        <w:t>dt2</w:t>
      </w:r>
    </w:p>
    <w:p>
      <w:r>
        <w:t>Tổng cộng</w:t>
      </w:r>
    </w:p>
    <w:p>
      <w:r>
        <w:t>248,21</w:t>
      </w:r>
    </w:p>
    <w:p>
      <w:r>
        <w:t>Phụ biểu số 05:  Kế hoạch làm giàu rừng sau điều chỉnh thuộc Phương án bảo tồn và phát triển bền vững Khu bảo tồn thiên nhiên Xuân Liên, giai đoạn 2021-2030</w:t>
      </w:r>
    </w:p>
    <w:p>
      <w:r>
        <w:t>(Kèm theo Quyết định số: 3025/QĐ-UBND ngày 28 tháng 08 năm 2023 của UBND tỉnh)</w:t>
      </w:r>
    </w:p>
    <w:p>
      <w:r>
        <w:t>TT</w:t>
      </w:r>
    </w:p>
    <w:p>
      <w:r>
        <w:t>Địa điểm</w:t>
      </w:r>
    </w:p>
    <w:p>
      <w:r>
        <w:t>Tiểu  khu</w:t>
      </w:r>
    </w:p>
    <w:p>
      <w:r>
        <w:t>Khoảnh</w:t>
      </w:r>
    </w:p>
    <w:p>
      <w:r>
        <w:t>Lô</w:t>
      </w:r>
    </w:p>
    <w:p>
      <w:r>
        <w:t>Diện tích</w:t>
      </w:r>
    </w:p>
    <w:p>
      <w:r>
        <w:t>(ha)</w:t>
      </w:r>
    </w:p>
    <w:p>
      <w:r>
        <w:t>Trạng  thái</w:t>
      </w:r>
    </w:p>
    <w:p>
      <w:r>
        <w:t>Ghi chú</w:t>
      </w:r>
    </w:p>
    <w:p>
      <w:r>
        <w:t>I</w:t>
      </w:r>
    </w:p>
    <w:p>
      <w:r>
        <w:t>Rừng đặc dụng</w:t>
      </w:r>
    </w:p>
    <w:p>
      <w:r>
        <w:t>200,00</w:t>
      </w:r>
    </w:p>
    <w:p>
      <w:r>
        <w:t>1</w:t>
      </w:r>
    </w:p>
    <w:p>
      <w:r>
        <w:t>Xã Lương Sơn</w:t>
      </w:r>
    </w:p>
    <w:p>
      <w:r>
        <w:t>502</w:t>
      </w:r>
    </w:p>
    <w:p>
      <w:r>
        <w:t>6</w:t>
      </w:r>
    </w:p>
    <w:p>
      <w:r>
        <w:t>41</w:t>
      </w:r>
    </w:p>
    <w:p>
      <w:r>
        <w:t>2,00</w:t>
      </w:r>
    </w:p>
    <w:p>
      <w:r>
        <w:t>txp</w:t>
      </w:r>
    </w:p>
    <w:p>
      <w:r>
        <w:t>2</w:t>
      </w:r>
    </w:p>
    <w:p>
      <w:r>
        <w:t>Xã Lương Sơn</w:t>
      </w:r>
    </w:p>
    <w:p>
      <w:r>
        <w:t>502</w:t>
      </w:r>
    </w:p>
    <w:p>
      <w:r>
        <w:t>6</w:t>
      </w:r>
    </w:p>
    <w:p>
      <w:r>
        <w:t>39</w:t>
      </w:r>
    </w:p>
    <w:p>
      <w:r>
        <w:t>0,73</w:t>
      </w:r>
    </w:p>
    <w:p>
      <w:r>
        <w:t>txp</w:t>
      </w:r>
    </w:p>
    <w:p>
      <w:r>
        <w:t>3</w:t>
      </w:r>
    </w:p>
    <w:p>
      <w:r>
        <w:t>Xã Lương Sơn</w:t>
      </w:r>
    </w:p>
    <w:p>
      <w:r>
        <w:t>502</w:t>
      </w:r>
    </w:p>
    <w:p>
      <w:r>
        <w:t>6</w:t>
      </w:r>
    </w:p>
    <w:p>
      <w:r>
        <w:t>50</w:t>
      </w:r>
    </w:p>
    <w:p>
      <w:r>
        <w:t>0,81</w:t>
      </w:r>
    </w:p>
    <w:p>
      <w:r>
        <w:t>txp</w:t>
      </w:r>
    </w:p>
    <w:p>
      <w:r>
        <w:t>4</w:t>
      </w:r>
    </w:p>
    <w:p>
      <w:r>
        <w:t>Xã Lương Sơn</w:t>
      </w:r>
    </w:p>
    <w:p>
      <w:r>
        <w:t>502</w:t>
      </w:r>
    </w:p>
    <w:p>
      <w:r>
        <w:t>6</w:t>
      </w:r>
    </w:p>
    <w:p>
      <w:r>
        <w:t>42</w:t>
      </w:r>
    </w:p>
    <w:p>
      <w:r>
        <w:t>7,35</w:t>
      </w:r>
    </w:p>
    <w:p>
      <w:r>
        <w:t>txp</w:t>
      </w:r>
    </w:p>
    <w:p>
      <w:r>
        <w:t>5</w:t>
      </w:r>
    </w:p>
    <w:p>
      <w:r>
        <w:t>Xã Lương Sơn</w:t>
      </w:r>
    </w:p>
    <w:p>
      <w:r>
        <w:t>502</w:t>
      </w:r>
    </w:p>
    <w:p>
      <w:r>
        <w:t>6</w:t>
      </w:r>
    </w:p>
    <w:p>
      <w:r>
        <w:t>64</w:t>
      </w:r>
    </w:p>
    <w:p>
      <w:r>
        <w:t>8,13</w:t>
      </w:r>
    </w:p>
    <w:p>
      <w:r>
        <w:t>txp</w:t>
      </w:r>
    </w:p>
    <w:p>
      <w:r>
        <w:t>6</w:t>
      </w:r>
    </w:p>
    <w:p>
      <w:r>
        <w:t>Xã Lương Sơn</w:t>
      </w:r>
    </w:p>
    <w:p>
      <w:r>
        <w:t>502</w:t>
      </w:r>
    </w:p>
    <w:p>
      <w:r>
        <w:t>6</w:t>
      </w:r>
    </w:p>
    <w:p>
      <w:r>
        <w:t>63</w:t>
      </w:r>
    </w:p>
    <w:p>
      <w:r>
        <w:t>1,57</w:t>
      </w:r>
    </w:p>
    <w:p>
      <w:r>
        <w:t>txp</w:t>
      </w:r>
    </w:p>
    <w:p>
      <w:r>
        <w:t>7</w:t>
      </w:r>
    </w:p>
    <w:p>
      <w:r>
        <w:t>Xã Lương Sơn</w:t>
      </w:r>
    </w:p>
    <w:p>
      <w:r>
        <w:t>502</w:t>
      </w:r>
    </w:p>
    <w:p>
      <w:r>
        <w:t>6</w:t>
      </w:r>
    </w:p>
    <w:p>
      <w:r>
        <w:t>62</w:t>
      </w:r>
    </w:p>
    <w:p>
      <w:r>
        <w:t>4,37</w:t>
      </w:r>
    </w:p>
    <w:p>
      <w:r>
        <w:t>txp</w:t>
      </w:r>
    </w:p>
    <w:p>
      <w:r>
        <w:t>8</w:t>
      </w:r>
    </w:p>
    <w:p>
      <w:r>
        <w:t>Xã Lương Sơn</w:t>
      </w:r>
    </w:p>
    <w:p>
      <w:r>
        <w:t>502</w:t>
      </w:r>
    </w:p>
    <w:p>
      <w:r>
        <w:t>6</w:t>
      </w:r>
    </w:p>
    <w:p>
      <w:r>
        <w:t>57</w:t>
      </w:r>
    </w:p>
    <w:p>
      <w:r>
        <w:t>2,02</w:t>
      </w:r>
    </w:p>
    <w:p>
      <w:r>
        <w:t>txp</w:t>
      </w:r>
    </w:p>
    <w:p>
      <w:r>
        <w:t>9</w:t>
      </w:r>
    </w:p>
    <w:p>
      <w:r>
        <w:t>Xã Lương Sơn</w:t>
      </w:r>
    </w:p>
    <w:p>
      <w:r>
        <w:t>502</w:t>
      </w:r>
    </w:p>
    <w:p>
      <w:r>
        <w:t>6</w:t>
      </w:r>
    </w:p>
    <w:p>
      <w:r>
        <w:t>47</w:t>
      </w:r>
    </w:p>
    <w:p>
      <w:r>
        <w:t>4,49</w:t>
      </w:r>
    </w:p>
    <w:p>
      <w:r>
        <w:t>txp</w:t>
      </w:r>
    </w:p>
    <w:p>
      <w:r>
        <w:t>10</w:t>
      </w:r>
    </w:p>
    <w:p>
      <w:r>
        <w:t>Xã Lương Sơn</w:t>
      </w:r>
    </w:p>
    <w:p>
      <w:r>
        <w:t>502</w:t>
      </w:r>
    </w:p>
    <w:p>
      <w:r>
        <w:t>6</w:t>
      </w:r>
    </w:p>
    <w:p>
      <w:r>
        <w:t>61</w:t>
      </w:r>
    </w:p>
    <w:p>
      <w:r>
        <w:t>1,13</w:t>
      </w:r>
    </w:p>
    <w:p>
      <w:r>
        <w:t>txp</w:t>
      </w:r>
    </w:p>
    <w:p>
      <w:r>
        <w:t>11</w:t>
      </w:r>
    </w:p>
    <w:p>
      <w:r>
        <w:t>Xã Lương Sơn</w:t>
      </w:r>
    </w:p>
    <w:p>
      <w:r>
        <w:t>502</w:t>
      </w:r>
    </w:p>
    <w:p>
      <w:r>
        <w:t>6</w:t>
      </w:r>
    </w:p>
    <w:p>
      <w:r>
        <w:t>49</w:t>
      </w:r>
    </w:p>
    <w:p>
      <w:r>
        <w:t>3,84</w:t>
      </w:r>
    </w:p>
    <w:p>
      <w:r>
        <w:t>txp</w:t>
      </w:r>
    </w:p>
    <w:p>
      <w:r>
        <w:t>12</w:t>
      </w:r>
    </w:p>
    <w:p>
      <w:r>
        <w:t>Xã Lương Sơn</w:t>
      </w:r>
    </w:p>
    <w:p>
      <w:r>
        <w:t>502</w:t>
      </w:r>
    </w:p>
    <w:p>
      <w:r>
        <w:t>6</w:t>
      </w:r>
    </w:p>
    <w:p>
      <w:r>
        <w:t>46</w:t>
      </w:r>
    </w:p>
    <w:p>
      <w:r>
        <w:t>0,58</w:t>
      </w:r>
    </w:p>
    <w:p>
      <w:r>
        <w:t>txp</w:t>
      </w:r>
    </w:p>
    <w:p>
      <w:r>
        <w:t>13</w:t>
      </w:r>
    </w:p>
    <w:p>
      <w:r>
        <w:t>Xã Lương Sơn</w:t>
      </w:r>
    </w:p>
    <w:p>
      <w:r>
        <w:t>502</w:t>
      </w:r>
    </w:p>
    <w:p>
      <w:r>
        <w:t>6</w:t>
      </w:r>
    </w:p>
    <w:p>
      <w:r>
        <w:t>44</w:t>
      </w:r>
    </w:p>
    <w:p>
      <w:r>
        <w:t>7,94</w:t>
      </w:r>
    </w:p>
    <w:p>
      <w:r>
        <w:t>txp</w:t>
      </w:r>
    </w:p>
    <w:p>
      <w:r>
        <w:t>14</w:t>
      </w:r>
    </w:p>
    <w:p>
      <w:r>
        <w:t>Xã Lương Sơn</w:t>
      </w:r>
    </w:p>
    <w:p>
      <w:r>
        <w:t>502</w:t>
      </w:r>
    </w:p>
    <w:p>
      <w:r>
        <w:t>6</w:t>
      </w:r>
    </w:p>
    <w:p>
      <w:r>
        <w:t>55</w:t>
      </w:r>
    </w:p>
    <w:p>
      <w:r>
        <w:t>1,36</w:t>
      </w:r>
    </w:p>
    <w:p>
      <w:r>
        <w:t>txn</w:t>
      </w:r>
    </w:p>
    <w:p>
      <w:r>
        <w:t>15</w:t>
      </w:r>
    </w:p>
    <w:p>
      <w:r>
        <w:t>Xã Yên Nhân</w:t>
      </w:r>
    </w:p>
    <w:p>
      <w:r>
        <w:t>494</w:t>
      </w:r>
    </w:p>
    <w:p>
      <w:r>
        <w:t>2</w:t>
      </w:r>
    </w:p>
    <w:p>
      <w:r>
        <w:t>13</w:t>
      </w:r>
    </w:p>
    <w:p>
      <w:r>
        <w:t>0,81</w:t>
      </w:r>
    </w:p>
    <w:p>
      <w:r>
        <w:t>txp</w:t>
      </w:r>
    </w:p>
    <w:p>
      <w:r>
        <w:t>16</w:t>
      </w:r>
    </w:p>
    <w:p>
      <w:r>
        <w:t>Xã Yên Nhân</w:t>
      </w:r>
    </w:p>
    <w:p>
      <w:r>
        <w:t>494</w:t>
      </w:r>
    </w:p>
    <w:p>
      <w:r>
        <w:t>1a</w:t>
      </w:r>
    </w:p>
    <w:p>
      <w:r>
        <w:t>10</w:t>
      </w:r>
    </w:p>
    <w:p>
      <w:r>
        <w:t>1,19</w:t>
      </w:r>
    </w:p>
    <w:p>
      <w:r>
        <w:t>txp</w:t>
      </w:r>
    </w:p>
    <w:p>
      <w:r>
        <w:t>17</w:t>
      </w:r>
    </w:p>
    <w:p>
      <w:r>
        <w:t>Xã Yên Nhân</w:t>
      </w:r>
    </w:p>
    <w:p>
      <w:r>
        <w:t>507</w:t>
      </w:r>
    </w:p>
    <w:p>
      <w:r>
        <w:t>5</w:t>
      </w:r>
    </w:p>
    <w:p>
      <w:r>
        <w:t>10</w:t>
      </w:r>
    </w:p>
    <w:p>
      <w:r>
        <w:t>54,94</w:t>
      </w:r>
    </w:p>
    <w:p>
      <w:r>
        <w:t>txp</w:t>
      </w:r>
    </w:p>
    <w:p>
      <w:r>
        <w:t>18</w:t>
      </w:r>
    </w:p>
    <w:p>
      <w:r>
        <w:t>Xã Yên Nhân</w:t>
      </w:r>
    </w:p>
    <w:p>
      <w:r>
        <w:t>507</w:t>
      </w:r>
    </w:p>
    <w:p>
      <w:r>
        <w:t>5</w:t>
      </w:r>
    </w:p>
    <w:p>
      <w:r>
        <w:t>15</w:t>
      </w:r>
    </w:p>
    <w:p>
      <w:r>
        <w:t>10,62</w:t>
      </w:r>
    </w:p>
    <w:p>
      <w:r>
        <w:t>txp</w:t>
      </w:r>
    </w:p>
    <w:p>
      <w:r>
        <w:t>19</w:t>
      </w:r>
    </w:p>
    <w:p>
      <w:r>
        <w:t>Xã Yên Nhân</w:t>
      </w:r>
    </w:p>
    <w:p>
      <w:r>
        <w:t>494</w:t>
      </w:r>
    </w:p>
    <w:p>
      <w:r>
        <w:t>1a</w:t>
      </w:r>
    </w:p>
    <w:p>
      <w:r>
        <w:t>12</w:t>
      </w:r>
    </w:p>
    <w:p>
      <w:r>
        <w:t>2,39</w:t>
      </w:r>
    </w:p>
    <w:p>
      <w:r>
        <w:t>txp</w:t>
      </w:r>
    </w:p>
    <w:p>
      <w:r>
        <w:t>20</w:t>
      </w:r>
    </w:p>
    <w:p>
      <w:r>
        <w:t>Xã Yên Nhân</w:t>
      </w:r>
    </w:p>
    <w:p>
      <w:r>
        <w:t>494</w:t>
      </w:r>
    </w:p>
    <w:p>
      <w:r>
        <w:t>1a</w:t>
      </w:r>
    </w:p>
    <w:p>
      <w:r>
        <w:t>13</w:t>
      </w:r>
    </w:p>
    <w:p>
      <w:r>
        <w:t>1,49</w:t>
      </w:r>
    </w:p>
    <w:p>
      <w:r>
        <w:t>txp</w:t>
      </w:r>
    </w:p>
    <w:p>
      <w:r>
        <w:t>21</w:t>
      </w:r>
    </w:p>
    <w:p>
      <w:r>
        <w:t>Xã Yên Nhân</w:t>
      </w:r>
    </w:p>
    <w:p>
      <w:r>
        <w:t>507</w:t>
      </w:r>
    </w:p>
    <w:p>
      <w:r>
        <w:t>5</w:t>
      </w:r>
    </w:p>
    <w:p>
      <w:r>
        <w:t>1</w:t>
      </w:r>
    </w:p>
    <w:p>
      <w:r>
        <w:t>2,55</w:t>
      </w:r>
    </w:p>
    <w:p>
      <w:r>
        <w:t>txp</w:t>
      </w:r>
    </w:p>
    <w:p>
      <w:r>
        <w:t>22</w:t>
      </w:r>
    </w:p>
    <w:p>
      <w:r>
        <w:t>Xã Yên Nhân</w:t>
      </w:r>
    </w:p>
    <w:p>
      <w:r>
        <w:t>507</w:t>
      </w:r>
    </w:p>
    <w:p>
      <w:r>
        <w:t>5</w:t>
      </w:r>
    </w:p>
    <w:p>
      <w:r>
        <w:t>3</w:t>
      </w:r>
    </w:p>
    <w:p>
      <w:r>
        <w:t>0,64</w:t>
      </w:r>
    </w:p>
    <w:p>
      <w:r>
        <w:t>txp</w:t>
      </w:r>
    </w:p>
    <w:p>
      <w:r>
        <w:t>23</w:t>
      </w:r>
    </w:p>
    <w:p>
      <w:r>
        <w:t>Xã Yên Nhân</w:t>
      </w:r>
    </w:p>
    <w:p>
      <w:r>
        <w:t>494</w:t>
      </w:r>
    </w:p>
    <w:p>
      <w:r>
        <w:t>5a</w:t>
      </w:r>
    </w:p>
    <w:p>
      <w:r>
        <w:t>4</w:t>
      </w:r>
    </w:p>
    <w:p>
      <w:r>
        <w:t>66,31</w:t>
      </w:r>
    </w:p>
    <w:p>
      <w:r>
        <w:t>txp</w:t>
      </w:r>
    </w:p>
    <w:p>
      <w:r>
        <w:t>24</w:t>
      </w:r>
    </w:p>
    <w:p>
      <w:r>
        <w:t>Xã Yên Nhân</w:t>
      </w:r>
    </w:p>
    <w:p>
      <w:r>
        <w:t>507</w:t>
      </w:r>
    </w:p>
    <w:p>
      <w:r>
        <w:t>5</w:t>
      </w:r>
    </w:p>
    <w:p>
      <w:r>
        <w:t>8</w:t>
      </w:r>
    </w:p>
    <w:p>
      <w:r>
        <w:t>6,66</w:t>
      </w:r>
    </w:p>
    <w:p>
      <w:r>
        <w:t>txp</w:t>
      </w:r>
    </w:p>
    <w:p>
      <w:r>
        <w:t>25</w:t>
      </w:r>
    </w:p>
    <w:p>
      <w:r>
        <w:t>Xã Yên Nhân</w:t>
      </w:r>
    </w:p>
    <w:p>
      <w:r>
        <w:t>507</w:t>
      </w:r>
    </w:p>
    <w:p>
      <w:r>
        <w:t>5</w:t>
      </w:r>
    </w:p>
    <w:p>
      <w:r>
        <w:t>14</w:t>
      </w:r>
    </w:p>
    <w:p>
      <w:r>
        <w:t>0,85</w:t>
      </w:r>
    </w:p>
    <w:p>
      <w:r>
        <w:t>txp</w:t>
      </w:r>
    </w:p>
    <w:p>
      <w:r>
        <w:t>26</w:t>
      </w:r>
    </w:p>
    <w:p>
      <w:r>
        <w:t>Xã Yên Nhân</w:t>
      </w:r>
    </w:p>
    <w:p>
      <w:r>
        <w:t>494</w:t>
      </w:r>
    </w:p>
    <w:p>
      <w:r>
        <w:t>2</w:t>
      </w:r>
    </w:p>
    <w:p>
      <w:r>
        <w:t>5</w:t>
      </w:r>
    </w:p>
    <w:p>
      <w:r>
        <w:t>0,67</w:t>
      </w:r>
    </w:p>
    <w:p>
      <w:r>
        <w:t>txp</w:t>
      </w:r>
    </w:p>
    <w:p>
      <w:r>
        <w:t>27</w:t>
      </w:r>
    </w:p>
    <w:p>
      <w:r>
        <w:t>Xã Yên Nhân</w:t>
      </w:r>
    </w:p>
    <w:p>
      <w:r>
        <w:t>494</w:t>
      </w:r>
    </w:p>
    <w:p>
      <w:r>
        <w:t>1a</w:t>
      </w:r>
    </w:p>
    <w:p>
      <w:r>
        <w:t>9</w:t>
      </w:r>
    </w:p>
    <w:p>
      <w:r>
        <w:t>1,23</w:t>
      </w:r>
    </w:p>
    <w:p>
      <w:r>
        <w:t>txp</w:t>
      </w:r>
    </w:p>
    <w:p>
      <w:r>
        <w:t>28</w:t>
      </w:r>
    </w:p>
    <w:p>
      <w:r>
        <w:t>Xã Yên Nhân</w:t>
      </w:r>
    </w:p>
    <w:p>
      <w:r>
        <w:t>494</w:t>
      </w:r>
    </w:p>
    <w:p>
      <w:r>
        <w:t>1a</w:t>
      </w:r>
    </w:p>
    <w:p>
      <w:r>
        <w:t>4</w:t>
      </w:r>
    </w:p>
    <w:p>
      <w:r>
        <w:t>2,44</w:t>
      </w:r>
    </w:p>
    <w:p>
      <w:r>
        <w:t>txp</w:t>
      </w:r>
    </w:p>
    <w:p>
      <w:r>
        <w:t>29</w:t>
      </w:r>
    </w:p>
    <w:p>
      <w:r>
        <w:t>Xã Yên Nhân</w:t>
      </w:r>
    </w:p>
    <w:p>
      <w:r>
        <w:t>494</w:t>
      </w:r>
    </w:p>
    <w:p>
      <w:r>
        <w:t>2</w:t>
      </w:r>
    </w:p>
    <w:p>
      <w:r>
        <w:t>9</w:t>
      </w:r>
    </w:p>
    <w:p>
      <w:r>
        <w:t>0,17</w:t>
      </w:r>
    </w:p>
    <w:p>
      <w:r>
        <w:t>txp</w:t>
      </w:r>
    </w:p>
    <w:p>
      <w:r>
        <w:t>30</w:t>
      </w:r>
    </w:p>
    <w:p>
      <w:r>
        <w:t>Xã Yên Nhân</w:t>
      </w:r>
    </w:p>
    <w:p>
      <w:r>
        <w:t>494</w:t>
      </w:r>
    </w:p>
    <w:p>
      <w:r>
        <w:t>1a</w:t>
      </w:r>
    </w:p>
    <w:p>
      <w:r>
        <w:t>2</w:t>
      </w:r>
    </w:p>
    <w:p>
      <w:r>
        <w:t>0,46</w:t>
      </w:r>
    </w:p>
    <w:p>
      <w:r>
        <w:t>txp</w:t>
      </w:r>
    </w:p>
    <w:p>
      <w:r>
        <w:t>31</w:t>
      </w:r>
    </w:p>
    <w:p>
      <w:r>
        <w:t>Xã Yên Nhân</w:t>
      </w:r>
    </w:p>
    <w:p>
      <w:r>
        <w:t>494</w:t>
      </w:r>
    </w:p>
    <w:p>
      <w:r>
        <w:t>2</w:t>
      </w:r>
    </w:p>
    <w:p>
      <w:r>
        <w:t>12</w:t>
      </w:r>
    </w:p>
    <w:p>
      <w:r>
        <w:t>0,26</w:t>
      </w:r>
    </w:p>
    <w:p>
      <w:r>
        <w:t>txp</w:t>
      </w:r>
    </w:p>
    <w:p>
      <w:r>
        <w:t>II</w:t>
      </w:r>
    </w:p>
    <w:p>
      <w:r>
        <w:t>Rừng sản xuất</w:t>
      </w:r>
    </w:p>
    <w:p>
      <w:r>
        <w:t>200,00</w:t>
      </w:r>
    </w:p>
    <w:p>
      <w:r>
        <w:t>1</w:t>
      </w:r>
    </w:p>
    <w:p>
      <w:r>
        <w:t>Xã Vạn Xuân</w:t>
      </w:r>
    </w:p>
    <w:p>
      <w:r>
        <w:t>522</w:t>
      </w:r>
    </w:p>
    <w:p>
      <w:r>
        <w:t>5</w:t>
      </w:r>
    </w:p>
    <w:p>
      <w:r>
        <w:t>53</w:t>
      </w:r>
    </w:p>
    <w:p>
      <w:r>
        <w:t>0,81</w:t>
      </w:r>
    </w:p>
    <w:p>
      <w:r>
        <w:t>txp</w:t>
      </w:r>
    </w:p>
    <w:p>
      <w:r>
        <w:t>2</w:t>
      </w:r>
    </w:p>
    <w:p>
      <w:r>
        <w:t>Xã Vạn Xuân</w:t>
      </w:r>
    </w:p>
    <w:p>
      <w:r>
        <w:t>522</w:t>
      </w:r>
    </w:p>
    <w:p>
      <w:r>
        <w:t>5</w:t>
      </w:r>
    </w:p>
    <w:p>
      <w:r>
        <w:t>19</w:t>
      </w:r>
    </w:p>
    <w:p>
      <w:r>
        <w:t>0,81</w:t>
      </w:r>
    </w:p>
    <w:p>
      <w:r>
        <w:t>txp</w:t>
      </w:r>
    </w:p>
    <w:p>
      <w:r>
        <w:t>3</w:t>
      </w:r>
    </w:p>
    <w:p>
      <w:r>
        <w:t>Xã Vạn Xuân</w:t>
      </w:r>
    </w:p>
    <w:p>
      <w:r>
        <w:t>522</w:t>
      </w:r>
    </w:p>
    <w:p>
      <w:r>
        <w:t>5</w:t>
      </w:r>
    </w:p>
    <w:p>
      <w:r>
        <w:t>31</w:t>
      </w:r>
    </w:p>
    <w:p>
      <w:r>
        <w:t>1,28</w:t>
      </w:r>
    </w:p>
    <w:p>
      <w:r>
        <w:t>txp</w:t>
      </w:r>
    </w:p>
    <w:p>
      <w:r>
        <w:t>4</w:t>
      </w:r>
    </w:p>
    <w:p>
      <w:r>
        <w:t>Xã Vạn Xuân</w:t>
      </w:r>
    </w:p>
    <w:p>
      <w:r>
        <w:t>522</w:t>
      </w:r>
    </w:p>
    <w:p>
      <w:r>
        <w:t>5</w:t>
      </w:r>
    </w:p>
    <w:p>
      <w:r>
        <w:t>10</w:t>
      </w:r>
    </w:p>
    <w:p>
      <w:r>
        <w:t>0,67</w:t>
      </w:r>
    </w:p>
    <w:p>
      <w:r>
        <w:t>txp</w:t>
      </w:r>
    </w:p>
    <w:p>
      <w:r>
        <w:t>5</w:t>
      </w:r>
    </w:p>
    <w:p>
      <w:r>
        <w:t>Xã Vạn Xuân</w:t>
      </w:r>
    </w:p>
    <w:p>
      <w:r>
        <w:t>522</w:t>
      </w:r>
    </w:p>
    <w:p>
      <w:r>
        <w:t>5</w:t>
      </w:r>
    </w:p>
    <w:p>
      <w:r>
        <w:t>49</w:t>
      </w:r>
    </w:p>
    <w:p>
      <w:r>
        <w:t>1,90</w:t>
      </w:r>
    </w:p>
    <w:p>
      <w:r>
        <w:t>txp</w:t>
      </w:r>
    </w:p>
    <w:p>
      <w:r>
        <w:t>6</w:t>
      </w:r>
    </w:p>
    <w:p>
      <w:r>
        <w:t>Xã Vạn Xuân</w:t>
      </w:r>
    </w:p>
    <w:p>
      <w:r>
        <w:t>522</w:t>
      </w:r>
    </w:p>
    <w:p>
      <w:r>
        <w:t>5</w:t>
      </w:r>
    </w:p>
    <w:p>
      <w:r>
        <w:t>35</w:t>
      </w:r>
    </w:p>
    <w:p>
      <w:r>
        <w:t>10,64</w:t>
      </w:r>
    </w:p>
    <w:p>
      <w:r>
        <w:t>txp</w:t>
      </w:r>
    </w:p>
    <w:p>
      <w:r>
        <w:t>7</w:t>
      </w:r>
    </w:p>
    <w:p>
      <w:r>
        <w:t>Xã Vạn Xuân</w:t>
      </w:r>
    </w:p>
    <w:p>
      <w:r>
        <w:t>522</w:t>
      </w:r>
    </w:p>
    <w:p>
      <w:r>
        <w:t>5</w:t>
      </w:r>
    </w:p>
    <w:p>
      <w:r>
        <w:t>14</w:t>
      </w:r>
    </w:p>
    <w:p>
      <w:r>
        <w:t>2,22</w:t>
      </w:r>
    </w:p>
    <w:p>
      <w:r>
        <w:t>txp</w:t>
      </w:r>
    </w:p>
    <w:p>
      <w:r>
        <w:t>8</w:t>
      </w:r>
    </w:p>
    <w:p>
      <w:r>
        <w:t>Xã Vạn Xuân</w:t>
      </w:r>
    </w:p>
    <w:p>
      <w:r>
        <w:t>522</w:t>
      </w:r>
    </w:p>
    <w:p>
      <w:r>
        <w:t>5</w:t>
      </w:r>
    </w:p>
    <w:p>
      <w:r>
        <w:t>26</w:t>
      </w:r>
    </w:p>
    <w:p>
      <w:r>
        <w:t>1,34</w:t>
      </w:r>
    </w:p>
    <w:p>
      <w:r>
        <w:t>txp</w:t>
      </w:r>
    </w:p>
    <w:p>
      <w:r>
        <w:t>9</w:t>
      </w:r>
    </w:p>
    <w:p>
      <w:r>
        <w:t>Xã Vạn Xuân</w:t>
      </w:r>
    </w:p>
    <w:p>
      <w:r>
        <w:t>522</w:t>
      </w:r>
    </w:p>
    <w:p>
      <w:r>
        <w:t>5</w:t>
      </w:r>
    </w:p>
    <w:p>
      <w:r>
        <w:t>30</w:t>
      </w:r>
    </w:p>
    <w:p>
      <w:r>
        <w:t>0,90</w:t>
      </w:r>
    </w:p>
    <w:p>
      <w:r>
        <w:t>txp</w:t>
      </w:r>
    </w:p>
    <w:p>
      <w:r>
        <w:t>10</w:t>
      </w:r>
    </w:p>
    <w:p>
      <w:r>
        <w:t>Xã Vạn Xuân</w:t>
      </w:r>
    </w:p>
    <w:p>
      <w:r>
        <w:t>522</w:t>
      </w:r>
    </w:p>
    <w:p>
      <w:r>
        <w:t>5</w:t>
      </w:r>
    </w:p>
    <w:p>
      <w:r>
        <w:t>47</w:t>
      </w:r>
    </w:p>
    <w:p>
      <w:r>
        <w:t>2,82</w:t>
      </w:r>
    </w:p>
    <w:p>
      <w:r>
        <w:t>txp</w:t>
      </w:r>
    </w:p>
    <w:p>
      <w:r>
        <w:t>11</w:t>
      </w:r>
    </w:p>
    <w:p>
      <w:r>
        <w:t>Xã Vạn Xuân</w:t>
      </w:r>
    </w:p>
    <w:p>
      <w:r>
        <w:t>522</w:t>
      </w:r>
    </w:p>
    <w:p>
      <w:r>
        <w:t>5</w:t>
      </w:r>
    </w:p>
    <w:p>
      <w:r>
        <w:t>6</w:t>
      </w:r>
    </w:p>
    <w:p>
      <w:r>
        <w:t>0,71</w:t>
      </w:r>
    </w:p>
    <w:p>
      <w:r>
        <w:t>txp</w:t>
      </w:r>
    </w:p>
    <w:p>
      <w:r>
        <w:t>12</w:t>
      </w:r>
    </w:p>
    <w:p>
      <w:r>
        <w:t>Xã Vạn Xuân</w:t>
      </w:r>
    </w:p>
    <w:p>
      <w:r>
        <w:t>522</w:t>
      </w:r>
    </w:p>
    <w:p>
      <w:r>
        <w:t>5</w:t>
      </w:r>
    </w:p>
    <w:p>
      <w:r>
        <w:t>46</w:t>
      </w:r>
    </w:p>
    <w:p>
      <w:r>
        <w:t>2,09</w:t>
      </w:r>
    </w:p>
    <w:p>
      <w:r>
        <w:t>txp</w:t>
      </w:r>
    </w:p>
    <w:p>
      <w:r>
        <w:t>13</w:t>
      </w:r>
    </w:p>
    <w:p>
      <w:r>
        <w:t>Xã Vạn Xuân</w:t>
      </w:r>
    </w:p>
    <w:p>
      <w:r>
        <w:t>522</w:t>
      </w:r>
    </w:p>
    <w:p>
      <w:r>
        <w:t>5</w:t>
      </w:r>
    </w:p>
    <w:p>
      <w:r>
        <w:t>28</w:t>
      </w:r>
    </w:p>
    <w:p>
      <w:r>
        <w:t>1,40</w:t>
      </w:r>
    </w:p>
    <w:p>
      <w:r>
        <w:t>txp</w:t>
      </w:r>
    </w:p>
    <w:p>
      <w:r>
        <w:t>14</w:t>
      </w:r>
    </w:p>
    <w:p>
      <w:r>
        <w:t>Xã Vạn Xuân</w:t>
      </w:r>
    </w:p>
    <w:p>
      <w:r>
        <w:t>522</w:t>
      </w:r>
    </w:p>
    <w:p>
      <w:r>
        <w:t>5</w:t>
      </w:r>
    </w:p>
    <w:p>
      <w:r>
        <w:t>40</w:t>
      </w:r>
    </w:p>
    <w:p>
      <w:r>
        <w:t>1,36</w:t>
      </w:r>
    </w:p>
    <w:p>
      <w:r>
        <w:t>txp</w:t>
      </w:r>
    </w:p>
    <w:p>
      <w:r>
        <w:t>15</w:t>
      </w:r>
    </w:p>
    <w:p>
      <w:r>
        <w:t>Xã Vạn Xuân</w:t>
      </w:r>
    </w:p>
    <w:p>
      <w:r>
        <w:t>522</w:t>
      </w:r>
    </w:p>
    <w:p>
      <w:r>
        <w:t>5</w:t>
      </w:r>
    </w:p>
    <w:p>
      <w:r>
        <w:t>18</w:t>
      </w:r>
    </w:p>
    <w:p>
      <w:r>
        <w:t>2,97</w:t>
      </w:r>
    </w:p>
    <w:p>
      <w:r>
        <w:t>txp</w:t>
      </w:r>
    </w:p>
    <w:p>
      <w:r>
        <w:t>16</w:t>
      </w:r>
    </w:p>
    <w:p>
      <w:r>
        <w:t>Xã Vạn Xuân</w:t>
      </w:r>
    </w:p>
    <w:p>
      <w:r>
        <w:t>522</w:t>
      </w:r>
    </w:p>
    <w:p>
      <w:r>
        <w:t>5</w:t>
      </w:r>
    </w:p>
    <w:p>
      <w:r>
        <w:t>42</w:t>
      </w:r>
    </w:p>
    <w:p>
      <w:r>
        <w:t>0,99</w:t>
      </w:r>
    </w:p>
    <w:p>
      <w:r>
        <w:t>txp</w:t>
      </w:r>
    </w:p>
    <w:p>
      <w:r>
        <w:t>17</w:t>
      </w:r>
    </w:p>
    <w:p>
      <w:r>
        <w:t>Xã Vạn Xuân</w:t>
      </w:r>
    </w:p>
    <w:p>
      <w:r>
        <w:t>522</w:t>
      </w:r>
    </w:p>
    <w:p>
      <w:r>
        <w:t>5</w:t>
      </w:r>
    </w:p>
    <w:p>
      <w:r>
        <w:t>7</w:t>
      </w:r>
    </w:p>
    <w:p>
      <w:r>
        <w:t>8,97</w:t>
      </w:r>
    </w:p>
    <w:p>
      <w:r>
        <w:t>txp</w:t>
      </w:r>
    </w:p>
    <w:p>
      <w:r>
        <w:t>18</w:t>
      </w:r>
    </w:p>
    <w:p>
      <w:r>
        <w:t>Xã Vạn Xuân</w:t>
      </w:r>
    </w:p>
    <w:p>
      <w:r>
        <w:t>522</w:t>
      </w:r>
    </w:p>
    <w:p>
      <w:r>
        <w:t>5</w:t>
      </w:r>
    </w:p>
    <w:p>
      <w:r>
        <w:t>45</w:t>
      </w:r>
    </w:p>
    <w:p>
      <w:r>
        <w:t>3,67</w:t>
      </w:r>
    </w:p>
    <w:p>
      <w:r>
        <w:t>txp</w:t>
      </w:r>
    </w:p>
    <w:p>
      <w:r>
        <w:t>19</w:t>
      </w:r>
    </w:p>
    <w:p>
      <w:r>
        <w:t>Xã Vạn Xuân</w:t>
      </w:r>
    </w:p>
    <w:p>
      <w:r>
        <w:t>522</w:t>
      </w:r>
    </w:p>
    <w:p>
      <w:r>
        <w:t>5</w:t>
      </w:r>
    </w:p>
    <w:p>
      <w:r>
        <w:t>36</w:t>
      </w:r>
    </w:p>
    <w:p>
      <w:r>
        <w:t>2,68</w:t>
      </w:r>
    </w:p>
    <w:p>
      <w:r>
        <w:t>txp</w:t>
      </w:r>
    </w:p>
    <w:p>
      <w:r>
        <w:t>20</w:t>
      </w:r>
    </w:p>
    <w:p>
      <w:r>
        <w:t>Xã Vạn Xuân</w:t>
      </w:r>
    </w:p>
    <w:p>
      <w:r>
        <w:t>522</w:t>
      </w:r>
    </w:p>
    <w:p>
      <w:r>
        <w:t>5</w:t>
      </w:r>
    </w:p>
    <w:p>
      <w:r>
        <w:t>24</w:t>
      </w:r>
    </w:p>
    <w:p>
      <w:r>
        <w:t>1,92</w:t>
      </w:r>
    </w:p>
    <w:p>
      <w:r>
        <w:t>txp</w:t>
      </w:r>
    </w:p>
    <w:p>
      <w:r>
        <w:t>21</w:t>
      </w:r>
    </w:p>
    <w:p>
      <w:r>
        <w:t>Xã Vạn Xuân</w:t>
      </w:r>
    </w:p>
    <w:p>
      <w:r>
        <w:t>522</w:t>
      </w:r>
    </w:p>
    <w:p>
      <w:r>
        <w:t>5</w:t>
      </w:r>
    </w:p>
    <w:p>
      <w:r>
        <w:t>22</w:t>
      </w:r>
    </w:p>
    <w:p>
      <w:r>
        <w:t>4,04</w:t>
      </w:r>
    </w:p>
    <w:p>
      <w:r>
        <w:t>txp</w:t>
      </w:r>
    </w:p>
    <w:p>
      <w:r>
        <w:t>22</w:t>
      </w:r>
    </w:p>
    <w:p>
      <w:r>
        <w:t>Xã Vạn Xuân</w:t>
      </w:r>
    </w:p>
    <w:p>
      <w:r>
        <w:t>522</w:t>
      </w:r>
    </w:p>
    <w:p>
      <w:r>
        <w:t>5</w:t>
      </w:r>
    </w:p>
    <w:p>
      <w:r>
        <w:t>5</w:t>
      </w:r>
    </w:p>
    <w:p>
      <w:r>
        <w:t>4,69</w:t>
      </w:r>
    </w:p>
    <w:p>
      <w:r>
        <w:t>txp</w:t>
      </w:r>
    </w:p>
    <w:p>
      <w:r>
        <w:t>23</w:t>
      </w:r>
    </w:p>
    <w:p>
      <w:r>
        <w:t>Xã Vạn Xuân</w:t>
      </w:r>
    </w:p>
    <w:p>
      <w:r>
        <w:t>522</w:t>
      </w:r>
    </w:p>
    <w:p>
      <w:r>
        <w:t>5</w:t>
      </w:r>
    </w:p>
    <w:p>
      <w:r>
        <w:t>39</w:t>
      </w:r>
    </w:p>
    <w:p>
      <w:r>
        <w:t>4,41</w:t>
      </w:r>
    </w:p>
    <w:p>
      <w:r>
        <w:t>txp</w:t>
      </w:r>
    </w:p>
    <w:p>
      <w:r>
        <w:t>24</w:t>
      </w:r>
    </w:p>
    <w:p>
      <w:r>
        <w:t>Xã Vạn Xuân</w:t>
      </w:r>
    </w:p>
    <w:p>
      <w:r>
        <w:t>522</w:t>
      </w:r>
    </w:p>
    <w:p>
      <w:r>
        <w:t>5</w:t>
      </w:r>
    </w:p>
    <w:p>
      <w:r>
        <w:t>29</w:t>
      </w:r>
    </w:p>
    <w:p>
      <w:r>
        <w:t>1,23</w:t>
      </w:r>
    </w:p>
    <w:p>
      <w:r>
        <w:t>txp</w:t>
      </w:r>
    </w:p>
    <w:p>
      <w:r>
        <w:t>25</w:t>
      </w:r>
    </w:p>
    <w:p>
      <w:r>
        <w:t>Xã Vạn Xuân</w:t>
      </w:r>
    </w:p>
    <w:p>
      <w:r>
        <w:t>522</w:t>
      </w:r>
    </w:p>
    <w:p>
      <w:r>
        <w:t>5</w:t>
      </w:r>
    </w:p>
    <w:p>
      <w:r>
        <w:t>16</w:t>
      </w:r>
    </w:p>
    <w:p>
      <w:r>
        <w:t>2,46</w:t>
      </w:r>
    </w:p>
    <w:p>
      <w:r>
        <w:t>txp</w:t>
      </w:r>
    </w:p>
    <w:p>
      <w:r>
        <w:t>26</w:t>
      </w:r>
    </w:p>
    <w:p>
      <w:r>
        <w:t>Xã Vạn Xuân</w:t>
      </w:r>
    </w:p>
    <w:p>
      <w:r>
        <w:t>522</w:t>
      </w:r>
    </w:p>
    <w:p>
      <w:r>
        <w:t>5</w:t>
      </w:r>
    </w:p>
    <w:p>
      <w:r>
        <w:t>25</w:t>
      </w:r>
    </w:p>
    <w:p>
      <w:r>
        <w:t>1,10</w:t>
      </w:r>
    </w:p>
    <w:p>
      <w:r>
        <w:t>txp</w:t>
      </w:r>
    </w:p>
    <w:p>
      <w:r>
        <w:t>27</w:t>
      </w:r>
    </w:p>
    <w:p>
      <w:r>
        <w:t>Xã Vạn Xuân</w:t>
      </w:r>
    </w:p>
    <w:p>
      <w:r>
        <w:t>522</w:t>
      </w:r>
    </w:p>
    <w:p>
      <w:r>
        <w:t>5</w:t>
      </w:r>
    </w:p>
    <w:p>
      <w:r>
        <w:t>41</w:t>
      </w:r>
    </w:p>
    <w:p>
      <w:r>
        <w:t>3,84</w:t>
      </w:r>
    </w:p>
    <w:p>
      <w:r>
        <w:t>txp</w:t>
      </w:r>
    </w:p>
    <w:p>
      <w:r>
        <w:t>28</w:t>
      </w:r>
    </w:p>
    <w:p>
      <w:r>
        <w:t>Xã Vạn Xuân</w:t>
      </w:r>
    </w:p>
    <w:p>
      <w:r>
        <w:t>522</w:t>
      </w:r>
    </w:p>
    <w:p>
      <w:r>
        <w:t>5</w:t>
      </w:r>
    </w:p>
    <w:p>
      <w:r>
        <w:t>38</w:t>
      </w:r>
    </w:p>
    <w:p>
      <w:r>
        <w:t>1,57</w:t>
      </w:r>
    </w:p>
    <w:p>
      <w:r>
        <w:t>txp</w:t>
      </w:r>
    </w:p>
    <w:p>
      <w:r>
        <w:t>29</w:t>
      </w:r>
    </w:p>
    <w:p>
      <w:r>
        <w:t>Xã Vạn Xuân</w:t>
      </w:r>
    </w:p>
    <w:p>
      <w:r>
        <w:t>522</w:t>
      </w:r>
    </w:p>
    <w:p>
      <w:r>
        <w:t>5</w:t>
      </w:r>
    </w:p>
    <w:p>
      <w:r>
        <w:t>27</w:t>
      </w:r>
    </w:p>
    <w:p>
      <w:r>
        <w:t>5,04</w:t>
      </w:r>
    </w:p>
    <w:p>
      <w:r>
        <w:t>txp</w:t>
      </w:r>
    </w:p>
    <w:p>
      <w:r>
        <w:t>30</w:t>
      </w:r>
    </w:p>
    <w:p>
      <w:r>
        <w:t>Xã Vạn Xuân</w:t>
      </w:r>
    </w:p>
    <w:p>
      <w:r>
        <w:t>522</w:t>
      </w:r>
    </w:p>
    <w:p>
      <w:r>
        <w:t>5</w:t>
      </w:r>
    </w:p>
    <w:p>
      <w:r>
        <w:t>23</w:t>
      </w:r>
    </w:p>
    <w:p>
      <w:r>
        <w:t>2,21</w:t>
      </w:r>
    </w:p>
    <w:p>
      <w:r>
        <w:t>txp</w:t>
      </w:r>
    </w:p>
    <w:p>
      <w:r>
        <w:t>31</w:t>
      </w:r>
    </w:p>
    <w:p>
      <w:r>
        <w:t>Xã Vạn Xuân</w:t>
      </w:r>
    </w:p>
    <w:p>
      <w:r>
        <w:t>522</w:t>
      </w:r>
    </w:p>
    <w:p>
      <w:r>
        <w:t>5</w:t>
      </w:r>
    </w:p>
    <w:p>
      <w:r>
        <w:t>21</w:t>
      </w:r>
    </w:p>
    <w:p>
      <w:r>
        <w:t>3,95</w:t>
      </w:r>
    </w:p>
    <w:p>
      <w:r>
        <w:t>txp</w:t>
      </w:r>
    </w:p>
    <w:p>
      <w:r>
        <w:t>32</w:t>
      </w:r>
    </w:p>
    <w:p>
      <w:r>
        <w:t>Xã Vạn Xuân</w:t>
      </w:r>
    </w:p>
    <w:p>
      <w:r>
        <w:t>522</w:t>
      </w:r>
    </w:p>
    <w:p>
      <w:r>
        <w:t>5</w:t>
      </w:r>
    </w:p>
    <w:p>
      <w:r>
        <w:t>11</w:t>
      </w:r>
    </w:p>
    <w:p>
      <w:r>
        <w:t>1,93</w:t>
      </w:r>
    </w:p>
    <w:p>
      <w:r>
        <w:t>txp</w:t>
      </w:r>
    </w:p>
    <w:p>
      <w:r>
        <w:t>33</w:t>
      </w:r>
    </w:p>
    <w:p>
      <w:r>
        <w:t>Xã Vạn Xuân</w:t>
      </w:r>
    </w:p>
    <w:p>
      <w:r>
        <w:t>522</w:t>
      </w:r>
    </w:p>
    <w:p>
      <w:r>
        <w:t>5</w:t>
      </w:r>
    </w:p>
    <w:p>
      <w:r>
        <w:t>15</w:t>
      </w:r>
    </w:p>
    <w:p>
      <w:r>
        <w:t>0,57</w:t>
      </w:r>
    </w:p>
    <w:p>
      <w:r>
        <w:t>txp</w:t>
      </w:r>
    </w:p>
    <w:p>
      <w:r>
        <w:t>34</w:t>
      </w:r>
    </w:p>
    <w:p>
      <w:r>
        <w:t>Xã Vạn Xuân</w:t>
      </w:r>
    </w:p>
    <w:p>
      <w:r>
        <w:t>522</w:t>
      </w:r>
    </w:p>
    <w:p>
      <w:r>
        <w:t>5</w:t>
      </w:r>
    </w:p>
    <w:p>
      <w:r>
        <w:t>48</w:t>
      </w:r>
    </w:p>
    <w:p>
      <w:r>
        <w:t>6,23</w:t>
      </w:r>
    </w:p>
    <w:p>
      <w:r>
        <w:t>txp</w:t>
      </w:r>
    </w:p>
    <w:p>
      <w:r>
        <w:t>35</w:t>
      </w:r>
    </w:p>
    <w:p>
      <w:r>
        <w:t>Xã Vạn Xuân</w:t>
      </w:r>
    </w:p>
    <w:p>
      <w:r>
        <w:t>522</w:t>
      </w:r>
    </w:p>
    <w:p>
      <w:r>
        <w:t>5</w:t>
      </w:r>
    </w:p>
    <w:p>
      <w:r>
        <w:t>32</w:t>
      </w:r>
    </w:p>
    <w:p>
      <w:r>
        <w:t>1,11</w:t>
      </w:r>
    </w:p>
    <w:p>
      <w:r>
        <w:t>txp</w:t>
      </w:r>
    </w:p>
    <w:p>
      <w:r>
        <w:t>36</w:t>
      </w:r>
    </w:p>
    <w:p>
      <w:r>
        <w:t>Xã Vạn Xuân</w:t>
      </w:r>
    </w:p>
    <w:p>
      <w:r>
        <w:t>522</w:t>
      </w:r>
    </w:p>
    <w:p>
      <w:r>
        <w:t>5</w:t>
      </w:r>
    </w:p>
    <w:p>
      <w:r>
        <w:t>20</w:t>
      </w:r>
    </w:p>
    <w:p>
      <w:r>
        <w:t>1,20</w:t>
      </w:r>
    </w:p>
    <w:p>
      <w:r>
        <w:t>txp</w:t>
      </w:r>
    </w:p>
    <w:p>
      <w:r>
        <w:t>37</w:t>
      </w:r>
    </w:p>
    <w:p>
      <w:r>
        <w:t>Xã Vạn Xuân</w:t>
      </w:r>
    </w:p>
    <w:p>
      <w:r>
        <w:t>522</w:t>
      </w:r>
    </w:p>
    <w:p>
      <w:r>
        <w:t>5</w:t>
      </w:r>
    </w:p>
    <w:p>
      <w:r>
        <w:t>13</w:t>
      </w:r>
    </w:p>
    <w:p>
      <w:r>
        <w:t>10,08</w:t>
      </w:r>
    </w:p>
    <w:p>
      <w:r>
        <w:t>txp</w:t>
      </w:r>
    </w:p>
    <w:p>
      <w:r>
        <w:t>38</w:t>
      </w:r>
    </w:p>
    <w:p>
      <w:r>
        <w:t>Xã Vạn Xuân</w:t>
      </w:r>
    </w:p>
    <w:p>
      <w:r>
        <w:t>522</w:t>
      </w:r>
    </w:p>
    <w:p>
      <w:r>
        <w:t>5</w:t>
      </w:r>
    </w:p>
    <w:p>
      <w:r>
        <w:t>51</w:t>
      </w:r>
    </w:p>
    <w:p>
      <w:r>
        <w:t>4,52</w:t>
      </w:r>
    </w:p>
    <w:p>
      <w:r>
        <w:t>txp</w:t>
      </w:r>
    </w:p>
    <w:p>
      <w:r>
        <w:t>39</w:t>
      </w:r>
    </w:p>
    <w:p>
      <w:r>
        <w:t>Thị trấn Thường Xuân</w:t>
      </w:r>
    </w:p>
    <w:p>
      <w:r>
        <w:t>522</w:t>
      </w:r>
    </w:p>
    <w:p>
      <w:r>
        <w:t>4</w:t>
      </w:r>
    </w:p>
    <w:p>
      <w:r>
        <w:t>15</w:t>
      </w:r>
    </w:p>
    <w:p>
      <w:r>
        <w:t>1,40</w:t>
      </w:r>
    </w:p>
    <w:p>
      <w:r>
        <w:t>txp</w:t>
      </w:r>
    </w:p>
    <w:p>
      <w:r>
        <w:t>40</w:t>
      </w:r>
    </w:p>
    <w:p>
      <w:r>
        <w:t>Thị trấn Thường Xuân</w:t>
      </w:r>
    </w:p>
    <w:p>
      <w:r>
        <w:t>522</w:t>
      </w:r>
    </w:p>
    <w:p>
      <w:r>
        <w:t>4</w:t>
      </w:r>
    </w:p>
    <w:p>
      <w:r>
        <w:t>12</w:t>
      </w:r>
    </w:p>
    <w:p>
      <w:r>
        <w:t>2,03</w:t>
      </w:r>
    </w:p>
    <w:p>
      <w:r>
        <w:t>txp</w:t>
      </w:r>
    </w:p>
    <w:p>
      <w:r>
        <w:t>41</w:t>
      </w:r>
    </w:p>
    <w:p>
      <w:r>
        <w:t>Thị trấn Thường Xuân</w:t>
      </w:r>
    </w:p>
    <w:p>
      <w:r>
        <w:t>522</w:t>
      </w:r>
    </w:p>
    <w:p>
      <w:r>
        <w:t>2</w:t>
      </w:r>
    </w:p>
    <w:p>
      <w:r>
        <w:t>16</w:t>
      </w:r>
    </w:p>
    <w:p>
      <w:r>
        <w:t>9,84</w:t>
      </w:r>
    </w:p>
    <w:p>
      <w:r>
        <w:t>txp</w:t>
      </w:r>
    </w:p>
    <w:p>
      <w:r>
        <w:t>42</w:t>
      </w:r>
    </w:p>
    <w:p>
      <w:r>
        <w:t>Thị trấn Thường Xuân</w:t>
      </w:r>
    </w:p>
    <w:p>
      <w:r>
        <w:t>522</w:t>
      </w:r>
    </w:p>
    <w:p>
      <w:r>
        <w:t>4</w:t>
      </w:r>
    </w:p>
    <w:p>
      <w:r>
        <w:t>6</w:t>
      </w:r>
    </w:p>
    <w:p>
      <w:r>
        <w:t>1,24</w:t>
      </w:r>
    </w:p>
    <w:p>
      <w:r>
        <w:t>txp</w:t>
      </w:r>
    </w:p>
    <w:p>
      <w:r>
        <w:t>43</w:t>
      </w:r>
    </w:p>
    <w:p>
      <w:r>
        <w:t>Thị trấn Thường Xuân</w:t>
      </w:r>
    </w:p>
    <w:p>
      <w:r>
        <w:t>522</w:t>
      </w:r>
    </w:p>
    <w:p>
      <w:r>
        <w:t>4</w:t>
      </w:r>
    </w:p>
    <w:p>
      <w:r>
        <w:t>5</w:t>
      </w:r>
    </w:p>
    <w:p>
      <w:r>
        <w:t>0,54</w:t>
      </w:r>
    </w:p>
    <w:p>
      <w:r>
        <w:t>txp</w:t>
      </w:r>
    </w:p>
    <w:p>
      <w:r>
        <w:t>44</w:t>
      </w:r>
    </w:p>
    <w:p>
      <w:r>
        <w:t>Thị trấn Thường Xuân</w:t>
      </w:r>
    </w:p>
    <w:p>
      <w:r>
        <w:t>522</w:t>
      </w:r>
    </w:p>
    <w:p>
      <w:r>
        <w:t>2</w:t>
      </w:r>
    </w:p>
    <w:p>
      <w:r>
        <w:t>24</w:t>
      </w:r>
    </w:p>
    <w:p>
      <w:r>
        <w:t>3,27</w:t>
      </w:r>
    </w:p>
    <w:p>
      <w:r>
        <w:t>txp</w:t>
      </w:r>
    </w:p>
    <w:p>
      <w:r>
        <w:t>45</w:t>
      </w:r>
    </w:p>
    <w:p>
      <w:r>
        <w:t>Thị trấn Thường Xuân</w:t>
      </w:r>
    </w:p>
    <w:p>
      <w:r>
        <w:t>522</w:t>
      </w:r>
    </w:p>
    <w:p>
      <w:r>
        <w:t>2</w:t>
      </w:r>
    </w:p>
    <w:p>
      <w:r>
        <w:t>10</w:t>
      </w:r>
    </w:p>
    <w:p>
      <w:r>
        <w:t>2,51</w:t>
      </w:r>
    </w:p>
    <w:p>
      <w:r>
        <w:t>txp</w:t>
      </w:r>
    </w:p>
    <w:p>
      <w:r>
        <w:t>46</w:t>
      </w:r>
    </w:p>
    <w:p>
      <w:r>
        <w:t>Thị trấn Thường Xuân</w:t>
      </w:r>
    </w:p>
    <w:p>
      <w:r>
        <w:t>522</w:t>
      </w:r>
    </w:p>
    <w:p>
      <w:r>
        <w:t>2</w:t>
      </w:r>
    </w:p>
    <w:p>
      <w:r>
        <w:t>14</w:t>
      </w:r>
    </w:p>
    <w:p>
      <w:r>
        <w:t>12,65</w:t>
      </w:r>
    </w:p>
    <w:p>
      <w:r>
        <w:t>txp</w:t>
      </w:r>
    </w:p>
    <w:p>
      <w:r>
        <w:t>47</w:t>
      </w:r>
    </w:p>
    <w:p>
      <w:r>
        <w:t>Thị trấn Thường Xuân</w:t>
      </w:r>
    </w:p>
    <w:p>
      <w:r>
        <w:t>522</w:t>
      </w:r>
    </w:p>
    <w:p>
      <w:r>
        <w:t>2</w:t>
      </w:r>
    </w:p>
    <w:p>
      <w:r>
        <w:t>22</w:t>
      </w:r>
    </w:p>
    <w:p>
      <w:r>
        <w:t>0,18</w:t>
      </w:r>
    </w:p>
    <w:p>
      <w:r>
        <w:t>txp</w:t>
      </w:r>
    </w:p>
    <w:p>
      <w:r>
        <w:t>48</w:t>
      </w:r>
    </w:p>
    <w:p>
      <w:r>
        <w:t>Thị trấn Thường Xuân</w:t>
      </w:r>
    </w:p>
    <w:p>
      <w:r>
        <w:t>522</w:t>
      </w:r>
    </w:p>
    <w:p>
      <w:r>
        <w:t>2</w:t>
      </w:r>
    </w:p>
    <w:p>
      <w:r>
        <w:t>8</w:t>
      </w:r>
    </w:p>
    <w:p>
      <w:r>
        <w:t>1,58</w:t>
      </w:r>
    </w:p>
    <w:p>
      <w:r>
        <w:t>txp</w:t>
      </w:r>
    </w:p>
    <w:p>
      <w:r>
        <w:t>49</w:t>
      </w:r>
    </w:p>
    <w:p>
      <w:r>
        <w:t>Thị trấn Thường Xuân</w:t>
      </w:r>
    </w:p>
    <w:p>
      <w:r>
        <w:t>522</w:t>
      </w:r>
    </w:p>
    <w:p>
      <w:r>
        <w:t>4</w:t>
      </w:r>
    </w:p>
    <w:p>
      <w:r>
        <w:t>14</w:t>
      </w:r>
    </w:p>
    <w:p>
      <w:r>
        <w:t>1,96</w:t>
      </w:r>
    </w:p>
    <w:p>
      <w:r>
        <w:t>txp</w:t>
      </w:r>
    </w:p>
    <w:p>
      <w:r>
        <w:t>50</w:t>
      </w:r>
    </w:p>
    <w:p>
      <w:r>
        <w:t>Thị trấn Thường Xuân</w:t>
      </w:r>
    </w:p>
    <w:p>
      <w:r>
        <w:t>522</w:t>
      </w:r>
    </w:p>
    <w:p>
      <w:r>
        <w:t>2</w:t>
      </w:r>
    </w:p>
    <w:p>
      <w:r>
        <w:t>7</w:t>
      </w:r>
    </w:p>
    <w:p>
      <w:r>
        <w:t>0,47</w:t>
      </w:r>
    </w:p>
    <w:p>
      <w:r>
        <w:t>txp</w:t>
      </w:r>
    </w:p>
    <w:p>
      <w:r>
        <w:t>51</w:t>
      </w:r>
    </w:p>
    <w:p>
      <w:r>
        <w:t>Thị trấn Thường Xuân</w:t>
      </w:r>
    </w:p>
    <w:p>
      <w:r>
        <w:t>522</w:t>
      </w:r>
    </w:p>
    <w:p>
      <w:r>
        <w:t>2</w:t>
      </w:r>
    </w:p>
    <w:p>
      <w:r>
        <w:t>23</w:t>
      </w:r>
    </w:p>
    <w:p>
      <w:r>
        <w:t>1,00</w:t>
      </w:r>
    </w:p>
    <w:p>
      <w:r>
        <w:t>txp</w:t>
      </w:r>
    </w:p>
    <w:p>
      <w:r>
        <w:t>52</w:t>
      </w:r>
    </w:p>
    <w:p>
      <w:r>
        <w:t>Thị trấn Thường Xuân</w:t>
      </w:r>
    </w:p>
    <w:p>
      <w:r>
        <w:t>522</w:t>
      </w:r>
    </w:p>
    <w:p>
      <w:r>
        <w:t>2</w:t>
      </w:r>
    </w:p>
    <w:p>
      <w:r>
        <w:t>19</w:t>
      </w:r>
    </w:p>
    <w:p>
      <w:r>
        <w:t>3,08</w:t>
      </w:r>
    </w:p>
    <w:p>
      <w:r>
        <w:t>txp</w:t>
      </w:r>
    </w:p>
    <w:p>
      <w:r>
        <w:t>53</w:t>
      </w:r>
    </w:p>
    <w:p>
      <w:r>
        <w:t>Thị trấn Thường Xuân</w:t>
      </w:r>
    </w:p>
    <w:p>
      <w:r>
        <w:t>522</w:t>
      </w:r>
    </w:p>
    <w:p>
      <w:r>
        <w:t>4</w:t>
      </w:r>
    </w:p>
    <w:p>
      <w:r>
        <w:t>4</w:t>
      </w:r>
    </w:p>
    <w:p>
      <w:r>
        <w:t>3,99</w:t>
      </w:r>
    </w:p>
    <w:p>
      <w:r>
        <w:t>txp</w:t>
      </w:r>
    </w:p>
    <w:p>
      <w:r>
        <w:t>54</w:t>
      </w:r>
    </w:p>
    <w:p>
      <w:r>
        <w:t>Thị trấn Thường Xuân</w:t>
      </w:r>
    </w:p>
    <w:p>
      <w:r>
        <w:t>522</w:t>
      </w:r>
    </w:p>
    <w:p>
      <w:r>
        <w:t>2</w:t>
      </w:r>
    </w:p>
    <w:p>
      <w:r>
        <w:t>25</w:t>
      </w:r>
    </w:p>
    <w:p>
      <w:r>
        <w:t>0,43</w:t>
      </w:r>
    </w:p>
    <w:p>
      <w:r>
        <w:t>txp</w:t>
      </w:r>
    </w:p>
    <w:p>
      <w:r>
        <w:t>55</w:t>
      </w:r>
    </w:p>
    <w:p>
      <w:r>
        <w:t>Thị trấn Thường Xuân</w:t>
      </w:r>
    </w:p>
    <w:p>
      <w:r>
        <w:t>522</w:t>
      </w:r>
    </w:p>
    <w:p>
      <w:r>
        <w:t>4</w:t>
      </w:r>
    </w:p>
    <w:p>
      <w:r>
        <w:t>8</w:t>
      </w:r>
    </w:p>
    <w:p>
      <w:r>
        <w:t>12,10</w:t>
      </w:r>
    </w:p>
    <w:p>
      <w:r>
        <w:t>txp</w:t>
      </w:r>
    </w:p>
    <w:p>
      <w:r>
        <w:t>56</w:t>
      </w:r>
    </w:p>
    <w:p>
      <w:r>
        <w:t>Thị trấn Thường Xuân</w:t>
      </w:r>
    </w:p>
    <w:p>
      <w:r>
        <w:t>522</w:t>
      </w:r>
    </w:p>
    <w:p>
      <w:r>
        <w:t>2</w:t>
      </w:r>
    </w:p>
    <w:p>
      <w:r>
        <w:t>6</w:t>
      </w:r>
    </w:p>
    <w:p>
      <w:r>
        <w:t>6,57</w:t>
      </w:r>
    </w:p>
    <w:p>
      <w:r>
        <w:t>txp</w:t>
      </w:r>
    </w:p>
    <w:p>
      <w:r>
        <w:t>57</w:t>
      </w:r>
    </w:p>
    <w:p>
      <w:r>
        <w:t>Thị trấn Thường Xuân</w:t>
      </w:r>
    </w:p>
    <w:p>
      <w:r>
        <w:t>522</w:t>
      </w:r>
    </w:p>
    <w:p>
      <w:r>
        <w:t>2</w:t>
      </w:r>
    </w:p>
    <w:p>
      <w:r>
        <w:t>13</w:t>
      </w:r>
    </w:p>
    <w:p>
      <w:r>
        <w:t>1,22</w:t>
      </w:r>
    </w:p>
    <w:p>
      <w:r>
        <w:t>txp</w:t>
      </w:r>
    </w:p>
    <w:p>
      <w:r>
        <w:t>58</w:t>
      </w:r>
    </w:p>
    <w:p>
      <w:r>
        <w:t>Thị trấn Thường Xuân</w:t>
      </w:r>
    </w:p>
    <w:p>
      <w:r>
        <w:t>522</w:t>
      </w:r>
    </w:p>
    <w:p>
      <w:r>
        <w:t>2</w:t>
      </w:r>
    </w:p>
    <w:p>
      <w:r>
        <w:t>11</w:t>
      </w:r>
    </w:p>
    <w:p>
      <w:r>
        <w:t>5,30</w:t>
      </w:r>
    </w:p>
    <w:p>
      <w:r>
        <w:t>txp</w:t>
      </w:r>
    </w:p>
    <w:p>
      <w:r>
        <w:t>59</w:t>
      </w:r>
    </w:p>
    <w:p>
      <w:r>
        <w:t>Thị trấn Thường Xuân</w:t>
      </w:r>
    </w:p>
    <w:p>
      <w:r>
        <w:t>522</w:t>
      </w:r>
    </w:p>
    <w:p>
      <w:r>
        <w:t>4</w:t>
      </w:r>
    </w:p>
    <w:p>
      <w:r>
        <w:t>11</w:t>
      </w:r>
    </w:p>
    <w:p>
      <w:r>
        <w:t>2,82</w:t>
      </w:r>
    </w:p>
    <w:p>
      <w:r>
        <w:t>txp</w:t>
      </w:r>
    </w:p>
    <w:p>
      <w:r>
        <w:t>60</w:t>
      </w:r>
    </w:p>
    <w:p>
      <w:r>
        <w:t>Thị trấn Thường Xuân</w:t>
      </w:r>
    </w:p>
    <w:p>
      <w:r>
        <w:t>522</w:t>
      </w:r>
    </w:p>
    <w:p>
      <w:r>
        <w:t>2</w:t>
      </w:r>
    </w:p>
    <w:p>
      <w:r>
        <w:t>21</w:t>
      </w:r>
    </w:p>
    <w:p>
      <w:r>
        <w:t>4,72</w:t>
      </w:r>
    </w:p>
    <w:p>
      <w:r>
        <w:t>txp</w:t>
      </w:r>
    </w:p>
    <w:p>
      <w:r>
        <w:t>61</w:t>
      </w:r>
    </w:p>
    <w:p>
      <w:r>
        <w:t>Thị trấn Thường Xuân</w:t>
      </w:r>
    </w:p>
    <w:p>
      <w:r>
        <w:t>522</w:t>
      </w:r>
    </w:p>
    <w:p>
      <w:r>
        <w:t>4</w:t>
      </w:r>
    </w:p>
    <w:p>
      <w:r>
        <w:t>3</w:t>
      </w:r>
    </w:p>
    <w:p>
      <w:r>
        <w:t>1,33</w:t>
      </w:r>
    </w:p>
    <w:p>
      <w:r>
        <w:t>txp</w:t>
      </w:r>
    </w:p>
    <w:p>
      <w:r>
        <w:t>62</w:t>
      </w:r>
    </w:p>
    <w:p>
      <w:r>
        <w:t>Thị trấn Thường Xuân</w:t>
      </w:r>
    </w:p>
    <w:p>
      <w:r>
        <w:t>522</w:t>
      </w:r>
    </w:p>
    <w:p>
      <w:r>
        <w:t>2</w:t>
      </w:r>
    </w:p>
    <w:p>
      <w:r>
        <w:t>20</w:t>
      </w:r>
    </w:p>
    <w:p>
      <w:r>
        <w:t>0,65</w:t>
      </w:r>
    </w:p>
    <w:p>
      <w:r>
        <w:t>txp</w:t>
      </w:r>
    </w:p>
    <w:p>
      <w:r>
        <w:t>63</w:t>
      </w:r>
    </w:p>
    <w:p>
      <w:r>
        <w:t>Thị trấn Thường Xuân</w:t>
      </w:r>
    </w:p>
    <w:p>
      <w:r>
        <w:t>522</w:t>
      </w:r>
    </w:p>
    <w:p>
      <w:r>
        <w:t>2</w:t>
      </w:r>
    </w:p>
    <w:p>
      <w:r>
        <w:t>15</w:t>
      </w:r>
    </w:p>
    <w:p>
      <w:r>
        <w:t>1,42</w:t>
      </w:r>
    </w:p>
    <w:p>
      <w:r>
        <w:t>txp</w:t>
      </w:r>
    </w:p>
    <w:p>
      <w:r>
        <w:t>64</w:t>
      </w:r>
    </w:p>
    <w:p>
      <w:r>
        <w:t>Thị trấn Thường Xuân</w:t>
      </w:r>
    </w:p>
    <w:p>
      <w:r>
        <w:t>522</w:t>
      </w:r>
    </w:p>
    <w:p>
      <w:r>
        <w:t>4</w:t>
      </w:r>
    </w:p>
    <w:p>
      <w:r>
        <w:t>2</w:t>
      </w:r>
    </w:p>
    <w:p>
      <w:r>
        <w:t>1,84</w:t>
      </w:r>
    </w:p>
    <w:p>
      <w:r>
        <w:t>txp</w:t>
      </w:r>
    </w:p>
    <w:p>
      <w:r>
        <w:t>65</w:t>
      </w:r>
    </w:p>
    <w:p>
      <w:r>
        <w:t>Thị trấn Thường Xuân</w:t>
      </w:r>
    </w:p>
    <w:p>
      <w:r>
        <w:t>522</w:t>
      </w:r>
    </w:p>
    <w:p>
      <w:r>
        <w:t>4</w:t>
      </w:r>
    </w:p>
    <w:p>
      <w:r>
        <w:t>21</w:t>
      </w:r>
    </w:p>
    <w:p>
      <w:r>
        <w:t>5,53</w:t>
      </w:r>
    </w:p>
    <w:p>
      <w:r>
        <w:t>txp</w:t>
      </w:r>
    </w:p>
    <w:p>
      <w:r>
        <w:t>III</w:t>
      </w:r>
    </w:p>
    <w:p>
      <w:r>
        <w:t>Trồng vườn thực vật</w:t>
      </w:r>
    </w:p>
    <w:p>
      <w:r>
        <w:t>140,00</w:t>
      </w:r>
    </w:p>
    <w:p>
      <w:r>
        <w:t>1</w:t>
      </w:r>
    </w:p>
    <w:p>
      <w:r>
        <w:t>Thị trấn Thường Xuân</w:t>
      </w:r>
    </w:p>
    <w:p>
      <w:r>
        <w:t>517</w:t>
      </w:r>
    </w:p>
    <w:p>
      <w:r>
        <w:t>2a</w:t>
      </w:r>
    </w:p>
    <w:p>
      <w:r>
        <w:t>27</w:t>
      </w:r>
    </w:p>
    <w:p>
      <w:r>
        <w:t>14,75</w:t>
      </w:r>
    </w:p>
    <w:p>
      <w:r>
        <w:t>txp</w:t>
      </w:r>
    </w:p>
    <w:p>
      <w:r>
        <w:t>2</w:t>
      </w:r>
    </w:p>
    <w:p>
      <w:r>
        <w:t>Thị trấn Thường Xuân</w:t>
      </w:r>
    </w:p>
    <w:p>
      <w:r>
        <w:t>517</w:t>
      </w:r>
    </w:p>
    <w:p>
      <w:r>
        <w:t>2a</w:t>
      </w:r>
    </w:p>
    <w:p>
      <w:r>
        <w:t>38</w:t>
      </w:r>
    </w:p>
    <w:p>
      <w:r>
        <w:t>0,52</w:t>
      </w:r>
    </w:p>
    <w:p>
      <w:r>
        <w:t>txp</w:t>
      </w:r>
    </w:p>
    <w:p>
      <w:r>
        <w:t>3</w:t>
      </w:r>
    </w:p>
    <w:p>
      <w:r>
        <w:t>Thị trấn Thường Xuân</w:t>
      </w:r>
    </w:p>
    <w:p>
      <w:r>
        <w:t>517</w:t>
      </w:r>
    </w:p>
    <w:p>
      <w:r>
        <w:t>3a</w:t>
      </w:r>
    </w:p>
    <w:p>
      <w:r>
        <w:t>24</w:t>
      </w:r>
    </w:p>
    <w:p>
      <w:r>
        <w:t>0,70</w:t>
      </w:r>
    </w:p>
    <w:p>
      <w:r>
        <w:t>txk</w:t>
      </w:r>
    </w:p>
    <w:p>
      <w:r>
        <w:t>4</w:t>
      </w:r>
    </w:p>
    <w:p>
      <w:r>
        <w:t>Thị trấn Thường Xuân</w:t>
      </w:r>
    </w:p>
    <w:p>
      <w:r>
        <w:t>517</w:t>
      </w:r>
    </w:p>
    <w:p>
      <w:r>
        <w:t>3a</w:t>
      </w:r>
    </w:p>
    <w:p>
      <w:r>
        <w:t>27</w:t>
      </w:r>
    </w:p>
    <w:p>
      <w:r>
        <w:t>1,74</w:t>
      </w:r>
    </w:p>
    <w:p>
      <w:r>
        <w:t>txk</w:t>
      </w:r>
    </w:p>
    <w:p>
      <w:r>
        <w:t>5</w:t>
      </w:r>
    </w:p>
    <w:p>
      <w:r>
        <w:t>Thị trấn Thường Xuân</w:t>
      </w:r>
    </w:p>
    <w:p>
      <w:r>
        <w:t>517</w:t>
      </w:r>
    </w:p>
    <w:p>
      <w:r>
        <w:t>3a</w:t>
      </w:r>
    </w:p>
    <w:p>
      <w:r>
        <w:t>20</w:t>
      </w:r>
    </w:p>
    <w:p>
      <w:r>
        <w:t>1,25</w:t>
      </w:r>
    </w:p>
    <w:p>
      <w:r>
        <w:t>txp</w:t>
      </w:r>
    </w:p>
    <w:p>
      <w:r>
        <w:t>7</w:t>
      </w:r>
    </w:p>
    <w:p>
      <w:r>
        <w:t>Thị trấn Thường Xuân</w:t>
      </w:r>
    </w:p>
    <w:p>
      <w:r>
        <w:t>517</w:t>
      </w:r>
    </w:p>
    <w:p>
      <w:r>
        <w:t>3a</w:t>
      </w:r>
    </w:p>
    <w:p>
      <w:r>
        <w:t>23</w:t>
      </w:r>
    </w:p>
    <w:p>
      <w:r>
        <w:t>1,18</w:t>
      </w:r>
    </w:p>
    <w:p>
      <w:r>
        <w:t>txk</w:t>
      </w:r>
    </w:p>
    <w:p>
      <w:r>
        <w:t>6</w:t>
      </w:r>
    </w:p>
    <w:p>
      <w:r>
        <w:t>Thị trấn Thường Xuân</w:t>
      </w:r>
    </w:p>
    <w:p>
      <w:r>
        <w:t>517</w:t>
      </w:r>
    </w:p>
    <w:p>
      <w:r>
        <w:t>3a</w:t>
      </w:r>
    </w:p>
    <w:p>
      <w:r>
        <w:t>16</w:t>
      </w:r>
    </w:p>
    <w:p>
      <w:r>
        <w:t>0,83</w:t>
      </w:r>
    </w:p>
    <w:p>
      <w:r>
        <w:t>txp</w:t>
      </w:r>
    </w:p>
    <w:p>
      <w:r>
        <w:t>7</w:t>
      </w:r>
    </w:p>
    <w:p>
      <w:r>
        <w:t>Thị trấn Thường Xuân</w:t>
      </w:r>
    </w:p>
    <w:p>
      <w:r>
        <w:t>517</w:t>
      </w:r>
    </w:p>
    <w:p>
      <w:r>
        <w:t>3a</w:t>
      </w:r>
    </w:p>
    <w:p>
      <w:r>
        <w:t>11</w:t>
      </w:r>
    </w:p>
    <w:p>
      <w:r>
        <w:t>0,84</w:t>
      </w:r>
    </w:p>
    <w:p>
      <w:r>
        <w:t>txp</w:t>
      </w:r>
    </w:p>
    <w:p>
      <w:r>
        <w:t>8</w:t>
      </w:r>
    </w:p>
    <w:p>
      <w:r>
        <w:t>Thị trấn Thường Xuân</w:t>
      </w:r>
    </w:p>
    <w:p>
      <w:r>
        <w:t>517</w:t>
      </w:r>
    </w:p>
    <w:p>
      <w:r>
        <w:t>3a</w:t>
      </w:r>
    </w:p>
    <w:p>
      <w:r>
        <w:t>9</w:t>
      </w:r>
    </w:p>
    <w:p>
      <w:r>
        <w:t>1,32</w:t>
      </w:r>
    </w:p>
    <w:p>
      <w:r>
        <w:t>txp</w:t>
      </w:r>
    </w:p>
    <w:p>
      <w:r>
        <w:t>9</w:t>
      </w:r>
    </w:p>
    <w:p>
      <w:r>
        <w:t>Thị trấn Thường Xuân</w:t>
      </w:r>
    </w:p>
    <w:p>
      <w:r>
        <w:t>517</w:t>
      </w:r>
    </w:p>
    <w:p>
      <w:r>
        <w:t>2b</w:t>
      </w:r>
    </w:p>
    <w:p>
      <w:r>
        <w:t>27</w:t>
      </w:r>
    </w:p>
    <w:p>
      <w:r>
        <w:t>0,67</w:t>
      </w:r>
    </w:p>
    <w:p>
      <w:r>
        <w:t>txp</w:t>
      </w:r>
    </w:p>
    <w:p>
      <w:r>
        <w:t>10</w:t>
      </w:r>
    </w:p>
    <w:p>
      <w:r>
        <w:t>Thị trấn Thường Xuân</w:t>
      </w:r>
    </w:p>
    <w:p>
      <w:r>
        <w:t>517</w:t>
      </w:r>
    </w:p>
    <w:p>
      <w:r>
        <w:t>2b</w:t>
      </w:r>
    </w:p>
    <w:p>
      <w:r>
        <w:t>10</w:t>
      </w:r>
    </w:p>
    <w:p>
      <w:r>
        <w:t>1,86</w:t>
      </w:r>
    </w:p>
    <w:p>
      <w:r>
        <w:t>txp</w:t>
      </w:r>
    </w:p>
    <w:p>
      <w:r>
        <w:t>11</w:t>
      </w:r>
    </w:p>
    <w:p>
      <w:r>
        <w:t>Thị trấn Thường Xuân</w:t>
      </w:r>
    </w:p>
    <w:p>
      <w:r>
        <w:t>517</w:t>
      </w:r>
    </w:p>
    <w:p>
      <w:r>
        <w:t>2b</w:t>
      </w:r>
    </w:p>
    <w:p>
      <w:r>
        <w:t>32</w:t>
      </w:r>
    </w:p>
    <w:p>
      <w:r>
        <w:t>0,83</w:t>
      </w:r>
    </w:p>
    <w:p>
      <w:r>
        <w:t>txp</w:t>
      </w:r>
    </w:p>
    <w:p>
      <w:r>
        <w:t>12</w:t>
      </w:r>
    </w:p>
    <w:p>
      <w:r>
        <w:t>Thị trấn Thường Xuân</w:t>
      </w:r>
    </w:p>
    <w:p>
      <w:r>
        <w:t>517</w:t>
      </w:r>
    </w:p>
    <w:p>
      <w:r>
        <w:t>2b</w:t>
      </w:r>
    </w:p>
    <w:p>
      <w:r>
        <w:t>18</w:t>
      </w:r>
    </w:p>
    <w:p>
      <w:r>
        <w:t>0,94</w:t>
      </w:r>
    </w:p>
    <w:p>
      <w:r>
        <w:t>txk</w:t>
      </w:r>
    </w:p>
    <w:p>
      <w:r>
        <w:t>13</w:t>
      </w:r>
    </w:p>
    <w:p>
      <w:r>
        <w:t>Thị trấn Thường Xuân</w:t>
      </w:r>
    </w:p>
    <w:p>
      <w:r>
        <w:t>517</w:t>
      </w:r>
    </w:p>
    <w:p>
      <w:r>
        <w:t>3b</w:t>
      </w:r>
    </w:p>
    <w:p>
      <w:r>
        <w:t>7</w:t>
      </w:r>
    </w:p>
    <w:p>
      <w:r>
        <w:t>0,63</w:t>
      </w:r>
    </w:p>
    <w:p>
      <w:r>
        <w:t>txk</w:t>
      </w:r>
    </w:p>
    <w:p>
      <w:r>
        <w:t>14</w:t>
      </w:r>
    </w:p>
    <w:p>
      <w:r>
        <w:t>Thị trấn Thường Xuân</w:t>
      </w:r>
    </w:p>
    <w:p>
      <w:r>
        <w:t>517</w:t>
      </w:r>
    </w:p>
    <w:p>
      <w:r>
        <w:t>2b</w:t>
      </w:r>
    </w:p>
    <w:p>
      <w:r>
        <w:t>30</w:t>
      </w:r>
    </w:p>
    <w:p>
      <w:r>
        <w:t>0,15</w:t>
      </w:r>
    </w:p>
    <w:p>
      <w:r>
        <w:t>txk</w:t>
      </w:r>
    </w:p>
    <w:p>
      <w:r>
        <w:t>15</w:t>
      </w:r>
    </w:p>
    <w:p>
      <w:r>
        <w:t>Thị trấn Thường Xuân</w:t>
      </w:r>
    </w:p>
    <w:p>
      <w:r>
        <w:t>517</w:t>
      </w:r>
    </w:p>
    <w:p>
      <w:r>
        <w:t>3b</w:t>
      </w:r>
    </w:p>
    <w:p>
      <w:r>
        <w:t>69</w:t>
      </w:r>
    </w:p>
    <w:p>
      <w:r>
        <w:t>0,75</w:t>
      </w:r>
    </w:p>
    <w:p>
      <w:r>
        <w:t>txp</w:t>
      </w:r>
    </w:p>
    <w:p>
      <w:r>
        <w:t>16</w:t>
      </w:r>
    </w:p>
    <w:p>
      <w:r>
        <w:t>Thị trấn Thường Xuân</w:t>
      </w:r>
    </w:p>
    <w:p>
      <w:r>
        <w:t>517</w:t>
      </w:r>
    </w:p>
    <w:p>
      <w:r>
        <w:t>2b</w:t>
      </w:r>
    </w:p>
    <w:p>
      <w:r>
        <w:t>6</w:t>
      </w:r>
    </w:p>
    <w:p>
      <w:r>
        <w:t>0,61</w:t>
      </w:r>
    </w:p>
    <w:p>
      <w:r>
        <w:t>txk</w:t>
      </w:r>
    </w:p>
    <w:p>
      <w:r>
        <w:t>17</w:t>
      </w:r>
    </w:p>
    <w:p>
      <w:r>
        <w:t>Thị trấn Thường Xuân</w:t>
      </w:r>
    </w:p>
    <w:p>
      <w:r>
        <w:t>517</w:t>
      </w:r>
    </w:p>
    <w:p>
      <w:r>
        <w:t>2b</w:t>
      </w:r>
    </w:p>
    <w:p>
      <w:r>
        <w:t>4</w:t>
      </w:r>
    </w:p>
    <w:p>
      <w:r>
        <w:t>0,39</w:t>
      </w:r>
    </w:p>
    <w:p>
      <w:r>
        <w:t>txp</w:t>
      </w:r>
    </w:p>
    <w:p>
      <w:r>
        <w:t>18</w:t>
      </w:r>
    </w:p>
    <w:p>
      <w:r>
        <w:t>Thị trấn Thường Xuân</w:t>
      </w:r>
    </w:p>
    <w:p>
      <w:r>
        <w:t>517</w:t>
      </w:r>
    </w:p>
    <w:p>
      <w:r>
        <w:t>3b</w:t>
      </w:r>
    </w:p>
    <w:p>
      <w:r>
        <w:t>61</w:t>
      </w:r>
    </w:p>
    <w:p>
      <w:r>
        <w:t>0,20</w:t>
      </w:r>
    </w:p>
    <w:p>
      <w:r>
        <w:t>dt1</w:t>
      </w:r>
    </w:p>
    <w:p>
      <w:r>
        <w:t>19</w:t>
      </w:r>
    </w:p>
    <w:p>
      <w:r>
        <w:t>Thị trấn Thường Xuân</w:t>
      </w:r>
    </w:p>
    <w:p>
      <w:r>
        <w:t>517</w:t>
      </w:r>
    </w:p>
    <w:p>
      <w:r>
        <w:t>2b</w:t>
      </w:r>
    </w:p>
    <w:p>
      <w:r>
        <w:t>28</w:t>
      </w:r>
    </w:p>
    <w:p>
      <w:r>
        <w:t>0,87</w:t>
      </w:r>
    </w:p>
    <w:p>
      <w:r>
        <w:t>dt2</w:t>
      </w:r>
    </w:p>
    <w:p>
      <w:r>
        <w:t>20</w:t>
      </w:r>
    </w:p>
    <w:p>
      <w:r>
        <w:t>Thị trấn Thường Xuân</w:t>
      </w:r>
    </w:p>
    <w:p>
      <w:r>
        <w:t>517</w:t>
      </w:r>
    </w:p>
    <w:p>
      <w:r>
        <w:t>3a</w:t>
      </w:r>
    </w:p>
    <w:p>
      <w:r>
        <w:t>26</w:t>
      </w:r>
    </w:p>
    <w:p>
      <w:r>
        <w:t>0,29</w:t>
      </w:r>
    </w:p>
    <w:p>
      <w:r>
        <w:t>txk</w:t>
      </w:r>
    </w:p>
    <w:p>
      <w:r>
        <w:t>21</w:t>
      </w:r>
    </w:p>
    <w:p>
      <w:r>
        <w:t>Thị trấn Thường Xuân</w:t>
      </w:r>
    </w:p>
    <w:p>
      <w:r>
        <w:t>517</w:t>
      </w:r>
    </w:p>
    <w:p>
      <w:r>
        <w:t>2b</w:t>
      </w:r>
    </w:p>
    <w:p>
      <w:r>
        <w:t>9</w:t>
      </w:r>
    </w:p>
    <w:p>
      <w:r>
        <w:t>1,00</w:t>
      </w:r>
    </w:p>
    <w:p>
      <w:r>
        <w:t>txp</w:t>
      </w:r>
    </w:p>
    <w:p>
      <w:r>
        <w:t>22</w:t>
      </w:r>
    </w:p>
    <w:p>
      <w:r>
        <w:t>Thị trấn Thường Xuân</w:t>
      </w:r>
    </w:p>
    <w:p>
      <w:r>
        <w:t>517</w:t>
      </w:r>
    </w:p>
    <w:p>
      <w:r>
        <w:t>3a</w:t>
      </w:r>
    </w:p>
    <w:p>
      <w:r>
        <w:t>19</w:t>
      </w:r>
    </w:p>
    <w:p>
      <w:r>
        <w:t>6,64</w:t>
      </w:r>
    </w:p>
    <w:p>
      <w:r>
        <w:t>txp</w:t>
      </w:r>
    </w:p>
    <w:p>
      <w:r>
        <w:t>23</w:t>
      </w:r>
    </w:p>
    <w:p>
      <w:r>
        <w:t>Thị trấn Thường Xuân</w:t>
      </w:r>
    </w:p>
    <w:p>
      <w:r>
        <w:t>517</w:t>
      </w:r>
    </w:p>
    <w:p>
      <w:r>
        <w:t>3a</w:t>
      </w:r>
    </w:p>
    <w:p>
      <w:r>
        <w:t>2</w:t>
      </w:r>
    </w:p>
    <w:p>
      <w:r>
        <w:t>0,14</w:t>
      </w:r>
    </w:p>
    <w:p>
      <w:r>
        <w:t>txp</w:t>
      </w:r>
    </w:p>
    <w:p>
      <w:r>
        <w:t>24</w:t>
      </w:r>
    </w:p>
    <w:p>
      <w:r>
        <w:t>Thị trấn Thường Xuân</w:t>
      </w:r>
    </w:p>
    <w:p>
      <w:r>
        <w:t>517</w:t>
      </w:r>
    </w:p>
    <w:p>
      <w:r>
        <w:t>3b</w:t>
      </w:r>
    </w:p>
    <w:p>
      <w:r>
        <w:t>39</w:t>
      </w:r>
    </w:p>
    <w:p>
      <w:r>
        <w:t>0,49</w:t>
      </w:r>
    </w:p>
    <w:p>
      <w:r>
        <w:t>txp</w:t>
      </w:r>
    </w:p>
    <w:p>
      <w:r>
        <w:t>25</w:t>
      </w:r>
    </w:p>
    <w:p>
      <w:r>
        <w:t>Thị trấn Thường Xuân</w:t>
      </w:r>
    </w:p>
    <w:p>
      <w:r>
        <w:t>517</w:t>
      </w:r>
    </w:p>
    <w:p>
      <w:r>
        <w:t>3b</w:t>
      </w:r>
    </w:p>
    <w:p>
      <w:r>
        <w:t>28</w:t>
      </w:r>
    </w:p>
    <w:p>
      <w:r>
        <w:t>0,56</w:t>
      </w:r>
    </w:p>
    <w:p>
      <w:r>
        <w:t>txk</w:t>
      </w:r>
    </w:p>
    <w:p>
      <w:r>
        <w:t>26</w:t>
      </w:r>
    </w:p>
    <w:p>
      <w:r>
        <w:t>Thị trấn Thường Xuân</w:t>
      </w:r>
    </w:p>
    <w:p>
      <w:r>
        <w:t>517</w:t>
      </w:r>
    </w:p>
    <w:p>
      <w:r>
        <w:t>3b</w:t>
      </w:r>
    </w:p>
    <w:p>
      <w:r>
        <w:t>33</w:t>
      </w:r>
    </w:p>
    <w:p>
      <w:r>
        <w:t>0,15</w:t>
      </w:r>
    </w:p>
    <w:p>
      <w:r>
        <w:t>dt1</w:t>
      </w:r>
    </w:p>
    <w:p>
      <w:r>
        <w:t>27</w:t>
      </w:r>
    </w:p>
    <w:p>
      <w:r>
        <w:t>Thị trấn Thường Xuân</w:t>
      </w:r>
    </w:p>
    <w:p>
      <w:r>
        <w:t>517</w:t>
      </w:r>
    </w:p>
    <w:p>
      <w:r>
        <w:t>3b</w:t>
      </w:r>
    </w:p>
    <w:p>
      <w:r>
        <w:t>67</w:t>
      </w:r>
    </w:p>
    <w:p>
      <w:r>
        <w:t>4,48</w:t>
      </w:r>
    </w:p>
    <w:p>
      <w:r>
        <w:t>rtg</w:t>
      </w:r>
    </w:p>
    <w:p>
      <w:r>
        <w:t>28</w:t>
      </w:r>
    </w:p>
    <w:p>
      <w:r>
        <w:t>Thị trấn Thường Xuân</w:t>
      </w:r>
    </w:p>
    <w:p>
      <w:r>
        <w:t>517</w:t>
      </w:r>
    </w:p>
    <w:p>
      <w:r>
        <w:t>3b</w:t>
      </w:r>
    </w:p>
    <w:p>
      <w:r>
        <w:t>84</w:t>
      </w:r>
    </w:p>
    <w:p>
      <w:r>
        <w:t>2,67</w:t>
      </w:r>
    </w:p>
    <w:p>
      <w:r>
        <w:t>dt1</w:t>
      </w:r>
    </w:p>
    <w:p>
      <w:r>
        <w:t>29</w:t>
      </w:r>
    </w:p>
    <w:p>
      <w:r>
        <w:t>Thị trấn Thường Xuân</w:t>
      </w:r>
    </w:p>
    <w:p>
      <w:r>
        <w:t>517</w:t>
      </w:r>
    </w:p>
    <w:p>
      <w:r>
        <w:t>3b</w:t>
      </w:r>
    </w:p>
    <w:p>
      <w:r>
        <w:t>78</w:t>
      </w:r>
    </w:p>
    <w:p>
      <w:r>
        <w:t>0,21</w:t>
      </w:r>
    </w:p>
    <w:p>
      <w:r>
        <w:t>dt1</w:t>
      </w:r>
    </w:p>
    <w:p>
      <w:r>
        <w:t>30</w:t>
      </w:r>
    </w:p>
    <w:p>
      <w:r>
        <w:t>Thị trấn Thường Xuân</w:t>
      </w:r>
    </w:p>
    <w:p>
      <w:r>
        <w:t>517</w:t>
      </w:r>
    </w:p>
    <w:p>
      <w:r>
        <w:t>3a</w:t>
      </w:r>
    </w:p>
    <w:p>
      <w:r>
        <w:t>18</w:t>
      </w:r>
    </w:p>
    <w:p>
      <w:r>
        <w:t>0,55</w:t>
      </w:r>
    </w:p>
    <w:p>
      <w:r>
        <w:t>rtg</w:t>
      </w:r>
    </w:p>
    <w:p>
      <w:r>
        <w:t>31</w:t>
      </w:r>
    </w:p>
    <w:p>
      <w:r>
        <w:t>Thị trấn Thường Xuân</w:t>
      </w:r>
    </w:p>
    <w:p>
      <w:r>
        <w:t>517</w:t>
      </w:r>
    </w:p>
    <w:p>
      <w:r>
        <w:t>3b</w:t>
      </w:r>
    </w:p>
    <w:p>
      <w:r>
        <w:t>13</w:t>
      </w:r>
    </w:p>
    <w:p>
      <w:r>
        <w:t>1,29</w:t>
      </w:r>
    </w:p>
    <w:p>
      <w:r>
        <w:t>dt2</w:t>
      </w:r>
    </w:p>
    <w:p>
      <w:r>
        <w:t>32</w:t>
      </w:r>
    </w:p>
    <w:p>
      <w:r>
        <w:t>Thị trấn Thường Xuân</w:t>
      </w:r>
    </w:p>
    <w:p>
      <w:r>
        <w:t>517</w:t>
      </w:r>
    </w:p>
    <w:p>
      <w:r>
        <w:t>3b</w:t>
      </w:r>
    </w:p>
    <w:p>
      <w:r>
        <w:t>68</w:t>
      </w:r>
    </w:p>
    <w:p>
      <w:r>
        <w:t>1,33</w:t>
      </w:r>
    </w:p>
    <w:p>
      <w:r>
        <w:t>dt2</w:t>
      </w:r>
    </w:p>
    <w:p>
      <w:r>
        <w:t>33</w:t>
      </w:r>
    </w:p>
    <w:p>
      <w:r>
        <w:t>Thị trấn Thường Xuân</w:t>
      </w:r>
    </w:p>
    <w:p>
      <w:r>
        <w:t>517</w:t>
      </w:r>
    </w:p>
    <w:p>
      <w:r>
        <w:t>3b</w:t>
      </w:r>
    </w:p>
    <w:p>
      <w:r>
        <w:t>50</w:t>
      </w:r>
    </w:p>
    <w:p>
      <w:r>
        <w:t>0,20</w:t>
      </w:r>
    </w:p>
    <w:p>
      <w:r>
        <w:t>rtg</w:t>
      </w:r>
    </w:p>
    <w:p>
      <w:r>
        <w:t>34</w:t>
      </w:r>
    </w:p>
    <w:p>
      <w:r>
        <w:t>Thị trấn Thường Xuân</w:t>
      </w:r>
    </w:p>
    <w:p>
      <w:r>
        <w:t>517</w:t>
      </w:r>
    </w:p>
    <w:p>
      <w:r>
        <w:t>3b</w:t>
      </w:r>
    </w:p>
    <w:p>
      <w:r>
        <w:t>27</w:t>
      </w:r>
    </w:p>
    <w:p>
      <w:r>
        <w:t>0,19</w:t>
      </w:r>
    </w:p>
    <w:p>
      <w:r>
        <w:t>rtg</w:t>
      </w:r>
    </w:p>
    <w:p>
      <w:r>
        <w:t>35</w:t>
      </w:r>
    </w:p>
    <w:p>
      <w:r>
        <w:t>Thị trấn Thường Xuân</w:t>
      </w:r>
    </w:p>
    <w:p>
      <w:r>
        <w:t>517</w:t>
      </w:r>
    </w:p>
    <w:p>
      <w:r>
        <w:t>3b</w:t>
      </w:r>
    </w:p>
    <w:p>
      <w:r>
        <w:t>75</w:t>
      </w:r>
    </w:p>
    <w:p>
      <w:r>
        <w:t>0,17</w:t>
      </w:r>
    </w:p>
    <w:p>
      <w:r>
        <w:t>rtg</w:t>
      </w:r>
    </w:p>
    <w:p>
      <w:r>
        <w:t>36</w:t>
      </w:r>
    </w:p>
    <w:p>
      <w:r>
        <w:t>Thị trấn Thường Xuân</w:t>
      </w:r>
    </w:p>
    <w:p>
      <w:r>
        <w:t>517</w:t>
      </w:r>
    </w:p>
    <w:p>
      <w:r>
        <w:t>3a</w:t>
      </w:r>
    </w:p>
    <w:p>
      <w:r>
        <w:t>6</w:t>
      </w:r>
    </w:p>
    <w:p>
      <w:r>
        <w:t>2,98</w:t>
      </w:r>
    </w:p>
    <w:p>
      <w:r>
        <w:t>txp</w:t>
      </w:r>
    </w:p>
    <w:p>
      <w:r>
        <w:t>37</w:t>
      </w:r>
    </w:p>
    <w:p>
      <w:r>
        <w:t>Thị trấn Thường Xuân</w:t>
      </w:r>
    </w:p>
    <w:p>
      <w:r>
        <w:t>517</w:t>
      </w:r>
    </w:p>
    <w:p>
      <w:r>
        <w:t>3a</w:t>
      </w:r>
    </w:p>
    <w:p>
      <w:r>
        <w:t>5</w:t>
      </w:r>
    </w:p>
    <w:p>
      <w:r>
        <w:t>4,02</w:t>
      </w:r>
    </w:p>
    <w:p>
      <w:r>
        <w:t>txp</w:t>
      </w:r>
    </w:p>
    <w:p>
      <w:r>
        <w:t>38</w:t>
      </w:r>
    </w:p>
    <w:p>
      <w:r>
        <w:t>Thị trấn Thường Xuân</w:t>
      </w:r>
    </w:p>
    <w:p>
      <w:r>
        <w:t>517</w:t>
      </w:r>
    </w:p>
    <w:p>
      <w:r>
        <w:t>3a</w:t>
      </w:r>
    </w:p>
    <w:p>
      <w:r>
        <w:t>7</w:t>
      </w:r>
    </w:p>
    <w:p>
      <w:r>
        <w:t>1,34</w:t>
      </w:r>
    </w:p>
    <w:p>
      <w:r>
        <w:t>txp</w:t>
      </w:r>
    </w:p>
    <w:p>
      <w:r>
        <w:t>39</w:t>
      </w:r>
    </w:p>
    <w:p>
      <w:r>
        <w:t>Thị trấn Thường Xuân</w:t>
      </w:r>
    </w:p>
    <w:p>
      <w:r>
        <w:t>517</w:t>
      </w:r>
    </w:p>
    <w:p>
      <w:r>
        <w:t>3a</w:t>
      </w:r>
    </w:p>
    <w:p>
      <w:r>
        <w:t>21</w:t>
      </w:r>
    </w:p>
    <w:p>
      <w:r>
        <w:t>3,94</w:t>
      </w:r>
    </w:p>
    <w:p>
      <w:r>
        <w:t>txp</w:t>
      </w:r>
    </w:p>
    <w:p>
      <w:r>
        <w:t>40</w:t>
      </w:r>
    </w:p>
    <w:p>
      <w:r>
        <w:t>Thị trấn Thường Xuân</w:t>
      </w:r>
    </w:p>
    <w:p>
      <w:r>
        <w:t>517</w:t>
      </w:r>
    </w:p>
    <w:p>
      <w:r>
        <w:t>3a</w:t>
      </w:r>
    </w:p>
    <w:p>
      <w:r>
        <w:t>25</w:t>
      </w:r>
    </w:p>
    <w:p>
      <w:r>
        <w:t>1,22</w:t>
      </w:r>
    </w:p>
    <w:p>
      <w:r>
        <w:t>txk</w:t>
      </w:r>
    </w:p>
    <w:p>
      <w:r>
        <w:t>41</w:t>
      </w:r>
    </w:p>
    <w:p>
      <w:r>
        <w:t>Thị trấn Thường Xuân</w:t>
      </w:r>
    </w:p>
    <w:p>
      <w:r>
        <w:t>517</w:t>
      </w:r>
    </w:p>
    <w:p>
      <w:r>
        <w:t>3a</w:t>
      </w:r>
    </w:p>
    <w:p>
      <w:r>
        <w:t>17</w:t>
      </w:r>
    </w:p>
    <w:p>
      <w:r>
        <w:t>7,13</w:t>
      </w:r>
    </w:p>
    <w:p>
      <w:r>
        <w:t>txp</w:t>
      </w:r>
    </w:p>
    <w:p>
      <w:r>
        <w:t>42</w:t>
      </w:r>
    </w:p>
    <w:p>
      <w:r>
        <w:t>Thị trấn Thường Xuân</w:t>
      </w:r>
    </w:p>
    <w:p>
      <w:r>
        <w:t>517</w:t>
      </w:r>
    </w:p>
    <w:p>
      <w:r>
        <w:t>2b</w:t>
      </w:r>
    </w:p>
    <w:p>
      <w:r>
        <w:t>23</w:t>
      </w:r>
    </w:p>
    <w:p>
      <w:r>
        <w:t>3,89</w:t>
      </w:r>
    </w:p>
    <w:p>
      <w:r>
        <w:t>txp</w:t>
      </w:r>
    </w:p>
    <w:p>
      <w:r>
        <w:t>43</w:t>
      </w:r>
    </w:p>
    <w:p>
      <w:r>
        <w:t>Thị trấn Thường Xuân</w:t>
      </w:r>
    </w:p>
    <w:p>
      <w:r>
        <w:t>517</w:t>
      </w:r>
    </w:p>
    <w:p>
      <w:r>
        <w:t>2b</w:t>
      </w:r>
    </w:p>
    <w:p>
      <w:r>
        <w:t>24</w:t>
      </w:r>
    </w:p>
    <w:p>
      <w:r>
        <w:t>3,45</w:t>
      </w:r>
    </w:p>
    <w:p>
      <w:r>
        <w:t>txp</w:t>
      </w:r>
    </w:p>
    <w:p>
      <w:r>
        <w:t>44</w:t>
      </w:r>
    </w:p>
    <w:p>
      <w:r>
        <w:t>Thị trấn Thường Xuân</w:t>
      </w:r>
    </w:p>
    <w:p>
      <w:r>
        <w:t>517</w:t>
      </w:r>
    </w:p>
    <w:p>
      <w:r>
        <w:t>2b</w:t>
      </w:r>
    </w:p>
    <w:p>
      <w:r>
        <w:t>22</w:t>
      </w:r>
    </w:p>
    <w:p>
      <w:r>
        <w:t>2,10</w:t>
      </w:r>
    </w:p>
    <w:p>
      <w:r>
        <w:t>txn</w:t>
      </w:r>
    </w:p>
    <w:p>
      <w:r>
        <w:t>45</w:t>
      </w:r>
    </w:p>
    <w:p>
      <w:r>
        <w:t>Thị trấn Thường Xuân</w:t>
      </w:r>
    </w:p>
    <w:p>
      <w:r>
        <w:t>517</w:t>
      </w:r>
    </w:p>
    <w:p>
      <w:r>
        <w:t>2b</w:t>
      </w:r>
    </w:p>
    <w:p>
      <w:r>
        <w:t>7</w:t>
      </w:r>
    </w:p>
    <w:p>
      <w:r>
        <w:t>1,14</w:t>
      </w:r>
    </w:p>
    <w:p>
      <w:r>
        <w:t>txp</w:t>
      </w:r>
    </w:p>
    <w:p>
      <w:r>
        <w:t>46</w:t>
      </w:r>
    </w:p>
    <w:p>
      <w:r>
        <w:t>Thị trấn Thường Xuân</w:t>
      </w:r>
    </w:p>
    <w:p>
      <w:r>
        <w:t>517</w:t>
      </w:r>
    </w:p>
    <w:p>
      <w:r>
        <w:t>2b</w:t>
      </w:r>
    </w:p>
    <w:p>
      <w:r>
        <w:t>31</w:t>
      </w:r>
    </w:p>
    <w:p>
      <w:r>
        <w:t>1,11</w:t>
      </w:r>
    </w:p>
    <w:p>
      <w:r>
        <w:t>txp</w:t>
      </w:r>
    </w:p>
    <w:p>
      <w:r>
        <w:t>47</w:t>
      </w:r>
    </w:p>
    <w:p>
      <w:r>
        <w:t>Thị trấn Thường Xuân</w:t>
      </w:r>
    </w:p>
    <w:p>
      <w:r>
        <w:t>517</w:t>
      </w:r>
    </w:p>
    <w:p>
      <w:r>
        <w:t>3a</w:t>
      </w:r>
    </w:p>
    <w:p>
      <w:r>
        <w:t>8</w:t>
      </w:r>
    </w:p>
    <w:p>
      <w:r>
        <w:t>0,30</w:t>
      </w:r>
    </w:p>
    <w:p>
      <w:r>
        <w:t>txp</w:t>
      </w:r>
    </w:p>
    <w:p>
      <w:r>
        <w:t>48</w:t>
      </w:r>
    </w:p>
    <w:p>
      <w:r>
        <w:t>Thị trấn Thường Xuân</w:t>
      </w:r>
    </w:p>
    <w:p>
      <w:r>
        <w:t>517</w:t>
      </w:r>
    </w:p>
    <w:p>
      <w:r>
        <w:t>2b</w:t>
      </w:r>
    </w:p>
    <w:p>
      <w:r>
        <w:t>15</w:t>
      </w:r>
    </w:p>
    <w:p>
      <w:r>
        <w:t>5,19</w:t>
      </w:r>
    </w:p>
    <w:p>
      <w:r>
        <w:t>txp</w:t>
      </w:r>
    </w:p>
    <w:p>
      <w:r>
        <w:t>49</w:t>
      </w:r>
    </w:p>
    <w:p>
      <w:r>
        <w:t>Thị trấn Thường Xuân</w:t>
      </w:r>
    </w:p>
    <w:p>
      <w:r>
        <w:t>517</w:t>
      </w:r>
    </w:p>
    <w:p>
      <w:r>
        <w:t>2b</w:t>
      </w:r>
    </w:p>
    <w:p>
      <w:r>
        <w:t>17</w:t>
      </w:r>
    </w:p>
    <w:p>
      <w:r>
        <w:t>1,25</w:t>
      </w:r>
    </w:p>
    <w:p>
      <w:r>
        <w:t>txp</w:t>
      </w:r>
    </w:p>
    <w:p>
      <w:r>
        <w:t>50</w:t>
      </w:r>
    </w:p>
    <w:p>
      <w:r>
        <w:t>Thị trấn Thường Xuân</w:t>
      </w:r>
    </w:p>
    <w:p>
      <w:r>
        <w:t>517</w:t>
      </w:r>
    </w:p>
    <w:p>
      <w:r>
        <w:t>2a</w:t>
      </w:r>
    </w:p>
    <w:p>
      <w:r>
        <w:t>43</w:t>
      </w:r>
    </w:p>
    <w:p>
      <w:r>
        <w:t>1,73</w:t>
      </w:r>
    </w:p>
    <w:p>
      <w:r>
        <w:t>txp</w:t>
      </w:r>
    </w:p>
    <w:p>
      <w:r>
        <w:t>51</w:t>
      </w:r>
    </w:p>
    <w:p>
      <w:r>
        <w:t>Thị trấn Thường Xuân</w:t>
      </w:r>
    </w:p>
    <w:p>
      <w:r>
        <w:t>517</w:t>
      </w:r>
    </w:p>
    <w:p>
      <w:r>
        <w:t>2a</w:t>
      </w:r>
    </w:p>
    <w:p>
      <w:r>
        <w:t>37</w:t>
      </w:r>
    </w:p>
    <w:p>
      <w:r>
        <w:t>1,05</w:t>
      </w:r>
    </w:p>
    <w:p>
      <w:r>
        <w:t>txp</w:t>
      </w:r>
    </w:p>
    <w:p>
      <w:r>
        <w:t>52</w:t>
      </w:r>
    </w:p>
    <w:p>
      <w:r>
        <w:t>Thị trấn Thường Xuân</w:t>
      </w:r>
    </w:p>
    <w:p>
      <w:r>
        <w:t>517</w:t>
      </w:r>
    </w:p>
    <w:p>
      <w:r>
        <w:t>2a</w:t>
      </w:r>
    </w:p>
    <w:p>
      <w:r>
        <w:t>42</w:t>
      </w:r>
    </w:p>
    <w:p>
      <w:r>
        <w:t>2,69</w:t>
      </w:r>
    </w:p>
    <w:p>
      <w:r>
        <w:t>txp</w:t>
      </w:r>
    </w:p>
    <w:p>
      <w:r>
        <w:t>54</w:t>
      </w:r>
    </w:p>
    <w:p>
      <w:r>
        <w:t>Thị trấn Thường Xuân</w:t>
      </w:r>
    </w:p>
    <w:p>
      <w:r>
        <w:t>517</w:t>
      </w:r>
    </w:p>
    <w:p>
      <w:r>
        <w:t>3a</w:t>
      </w:r>
    </w:p>
    <w:p>
      <w:r>
        <w:t>22</w:t>
      </w:r>
    </w:p>
    <w:p>
      <w:r>
        <w:t>0,46</w:t>
      </w:r>
    </w:p>
    <w:p>
      <w:r>
        <w:t>txk</w:t>
      </w:r>
    </w:p>
    <w:p>
      <w:r>
        <w:t>55</w:t>
      </w:r>
    </w:p>
    <w:p>
      <w:r>
        <w:t>Thị trấn Thường Xuân</w:t>
      </w:r>
    </w:p>
    <w:p>
      <w:r>
        <w:t>517</w:t>
      </w:r>
    </w:p>
    <w:p>
      <w:r>
        <w:t>2b</w:t>
      </w:r>
    </w:p>
    <w:p>
      <w:r>
        <w:t>36</w:t>
      </w:r>
    </w:p>
    <w:p>
      <w:r>
        <w:t>0,28</w:t>
      </w:r>
    </w:p>
    <w:p>
      <w:r>
        <w:t>txp</w:t>
      </w:r>
    </w:p>
    <w:p>
      <w:r>
        <w:t>56</w:t>
      </w:r>
    </w:p>
    <w:p>
      <w:r>
        <w:t>Thị trấn Thường Xuân</w:t>
      </w:r>
    </w:p>
    <w:p>
      <w:r>
        <w:t>517</w:t>
      </w:r>
    </w:p>
    <w:p>
      <w:r>
        <w:t>2a</w:t>
      </w:r>
    </w:p>
    <w:p>
      <w:r>
        <w:t>44</w:t>
      </w:r>
    </w:p>
    <w:p>
      <w:r>
        <w:t>0,59</w:t>
      </w:r>
    </w:p>
    <w:p>
      <w:r>
        <w:t>txp</w:t>
      </w:r>
    </w:p>
    <w:p>
      <w:r>
        <w:t>57</w:t>
      </w:r>
    </w:p>
    <w:p>
      <w:r>
        <w:t>Thị trấn Thường Xuân</w:t>
      </w:r>
    </w:p>
    <w:p>
      <w:r>
        <w:t>517</w:t>
      </w:r>
    </w:p>
    <w:p>
      <w:r>
        <w:t>2b</w:t>
      </w:r>
    </w:p>
    <w:p>
      <w:r>
        <w:t>33</w:t>
      </w:r>
    </w:p>
    <w:p>
      <w:r>
        <w:t>0,45</w:t>
      </w:r>
    </w:p>
    <w:p>
      <w:r>
        <w:t>txp</w:t>
      </w:r>
    </w:p>
    <w:p>
      <w:r>
        <w:t>58</w:t>
      </w:r>
    </w:p>
    <w:p>
      <w:r>
        <w:t>Thị trấn Thường Xuân</w:t>
      </w:r>
    </w:p>
    <w:p>
      <w:r>
        <w:t>517</w:t>
      </w:r>
    </w:p>
    <w:p>
      <w:r>
        <w:t>3a</w:t>
      </w:r>
    </w:p>
    <w:p>
      <w:r>
        <w:t>1</w:t>
      </w:r>
    </w:p>
    <w:p>
      <w:r>
        <w:t>0,42</w:t>
      </w:r>
    </w:p>
    <w:p>
      <w:r>
        <w:t>txp</w:t>
      </w:r>
    </w:p>
    <w:p>
      <w:r>
        <w:t>59</w:t>
      </w:r>
    </w:p>
    <w:p>
      <w:r>
        <w:t>Thị trấn Thường Xuân</w:t>
      </w:r>
    </w:p>
    <w:p>
      <w:r>
        <w:t>517</w:t>
      </w:r>
    </w:p>
    <w:p>
      <w:r>
        <w:t>3a</w:t>
      </w:r>
    </w:p>
    <w:p>
      <w:r>
        <w:t>3</w:t>
      </w:r>
    </w:p>
    <w:p>
      <w:r>
        <w:t>1,92</w:t>
      </w:r>
    </w:p>
    <w:p>
      <w:r>
        <w:t>txp</w:t>
      </w:r>
    </w:p>
    <w:p>
      <w:r>
        <w:t>60</w:t>
      </w:r>
    </w:p>
    <w:p>
      <w:r>
        <w:t>Thị trấn Thường Xuân</w:t>
      </w:r>
    </w:p>
    <w:p>
      <w:r>
        <w:t>517</w:t>
      </w:r>
    </w:p>
    <w:p>
      <w:r>
        <w:t>2b</w:t>
      </w:r>
    </w:p>
    <w:p>
      <w:r>
        <w:t>34</w:t>
      </w:r>
    </w:p>
    <w:p>
      <w:r>
        <w:t>0,58</w:t>
      </w:r>
    </w:p>
    <w:p>
      <w:r>
        <w:t>txp</w:t>
      </w:r>
    </w:p>
    <w:p>
      <w:r>
        <w:t>61</w:t>
      </w:r>
    </w:p>
    <w:p>
      <w:r>
        <w:t>Thị trấn Thường Xuân</w:t>
      </w:r>
    </w:p>
    <w:p>
      <w:r>
        <w:t>517</w:t>
      </w:r>
    </w:p>
    <w:p>
      <w:r>
        <w:t>2b</w:t>
      </w:r>
    </w:p>
    <w:p>
      <w:r>
        <w:t>5</w:t>
      </w:r>
    </w:p>
    <w:p>
      <w:r>
        <w:t>0,44</w:t>
      </w:r>
    </w:p>
    <w:p>
      <w:r>
        <w:t>txp</w:t>
      </w:r>
    </w:p>
    <w:p>
      <w:r>
        <w:t>62</w:t>
      </w:r>
    </w:p>
    <w:p>
      <w:r>
        <w:t>Thị trấn Thường Xuân</w:t>
      </w:r>
    </w:p>
    <w:p>
      <w:r>
        <w:t>517</w:t>
      </w:r>
    </w:p>
    <w:p>
      <w:r>
        <w:t>2b</w:t>
      </w:r>
    </w:p>
    <w:p>
      <w:r>
        <w:t>29</w:t>
      </w:r>
    </w:p>
    <w:p>
      <w:r>
        <w:t>0,16</w:t>
      </w:r>
    </w:p>
    <w:p>
      <w:r>
        <w:t>txk</w:t>
      </w:r>
    </w:p>
    <w:p>
      <w:r>
        <w:t>63</w:t>
      </w:r>
    </w:p>
    <w:p>
      <w:r>
        <w:t>Thị trấn Thường Xuân</w:t>
      </w:r>
    </w:p>
    <w:p>
      <w:r>
        <w:t>517</w:t>
      </w:r>
    </w:p>
    <w:p>
      <w:r>
        <w:t>3b</w:t>
      </w:r>
    </w:p>
    <w:p>
      <w:r>
        <w:t>26</w:t>
      </w:r>
    </w:p>
    <w:p>
      <w:r>
        <w:t>0,67</w:t>
      </w:r>
    </w:p>
    <w:p>
      <w:r>
        <w:t>txk</w:t>
      </w:r>
    </w:p>
    <w:p>
      <w:r>
        <w:t>64</w:t>
      </w:r>
    </w:p>
    <w:p>
      <w:r>
        <w:t>Thị trấn Thường Xuân</w:t>
      </w:r>
    </w:p>
    <w:p>
      <w:r>
        <w:t>517</w:t>
      </w:r>
    </w:p>
    <w:p>
      <w:r>
        <w:t>3b</w:t>
      </w:r>
    </w:p>
    <w:p>
      <w:r>
        <w:t>35</w:t>
      </w:r>
    </w:p>
    <w:p>
      <w:r>
        <w:t>0,73</w:t>
      </w:r>
    </w:p>
    <w:p>
      <w:r>
        <w:t>txp</w:t>
      </w:r>
    </w:p>
    <w:p>
      <w:r>
        <w:t>65</w:t>
      </w:r>
    </w:p>
    <w:p>
      <w:r>
        <w:t>Thị trấn Thường Xuân</w:t>
      </w:r>
    </w:p>
    <w:p>
      <w:r>
        <w:t>517</w:t>
      </w:r>
    </w:p>
    <w:p>
      <w:r>
        <w:t>3b</w:t>
      </w:r>
    </w:p>
    <w:p>
      <w:r>
        <w:t>3</w:t>
      </w:r>
    </w:p>
    <w:p>
      <w:r>
        <w:t>1,62</w:t>
      </w:r>
    </w:p>
    <w:p>
      <w:r>
        <w:t>txn</w:t>
      </w:r>
    </w:p>
    <w:p>
      <w:r>
        <w:t>66</w:t>
      </w:r>
    </w:p>
    <w:p>
      <w:r>
        <w:t>Thị trấn Thường Xuân</w:t>
      </w:r>
    </w:p>
    <w:p>
      <w:r>
        <w:t>517</w:t>
      </w:r>
    </w:p>
    <w:p>
      <w:r>
        <w:t>3b</w:t>
      </w:r>
    </w:p>
    <w:p>
      <w:r>
        <w:t>55</w:t>
      </w:r>
    </w:p>
    <w:p>
      <w:r>
        <w:t>0,96</w:t>
      </w:r>
    </w:p>
    <w:p>
      <w:r>
        <w:t>txp</w:t>
      </w:r>
    </w:p>
    <w:p>
      <w:r>
        <w:t>67</w:t>
      </w:r>
    </w:p>
    <w:p>
      <w:r>
        <w:t>Thị trấn Thường Xuân</w:t>
      </w:r>
    </w:p>
    <w:p>
      <w:r>
        <w:t>517</w:t>
      </w:r>
    </w:p>
    <w:p>
      <w:r>
        <w:t>3b</w:t>
      </w:r>
    </w:p>
    <w:p>
      <w:r>
        <w:t>49</w:t>
      </w:r>
    </w:p>
    <w:p>
      <w:r>
        <w:t>2,09</w:t>
      </w:r>
    </w:p>
    <w:p>
      <w:r>
        <w:t>txp</w:t>
      </w:r>
    </w:p>
    <w:p>
      <w:r>
        <w:t>68</w:t>
      </w:r>
    </w:p>
    <w:p>
      <w:r>
        <w:t>Thị trấn Thường Xuân</w:t>
      </w:r>
    </w:p>
    <w:p>
      <w:r>
        <w:t>517</w:t>
      </w:r>
    </w:p>
    <w:p>
      <w:r>
        <w:t>3b</w:t>
      </w:r>
    </w:p>
    <w:p>
      <w:r>
        <w:t>20</w:t>
      </w:r>
    </w:p>
    <w:p>
      <w:r>
        <w:t>0,91</w:t>
      </w:r>
    </w:p>
    <w:p>
      <w:r>
        <w:t>txk</w:t>
      </w:r>
    </w:p>
    <w:p>
      <w:r>
        <w:t>69</w:t>
      </w:r>
    </w:p>
    <w:p>
      <w:r>
        <w:t>Thị trấn Thường Xuân</w:t>
      </w:r>
    </w:p>
    <w:p>
      <w:r>
        <w:t>517</w:t>
      </w:r>
    </w:p>
    <w:p>
      <w:r>
        <w:t>3b</w:t>
      </w:r>
    </w:p>
    <w:p>
      <w:r>
        <w:t>57</w:t>
      </w:r>
    </w:p>
    <w:p>
      <w:r>
        <w:t>0,37</w:t>
      </w:r>
    </w:p>
    <w:p>
      <w:r>
        <w:t>txp</w:t>
      </w:r>
    </w:p>
    <w:p>
      <w:r>
        <w:t>70</w:t>
      </w:r>
    </w:p>
    <w:p>
      <w:r>
        <w:t>Thị trấn Thường Xuân</w:t>
      </w:r>
    </w:p>
    <w:p>
      <w:r>
        <w:t>517</w:t>
      </w:r>
    </w:p>
    <w:p>
      <w:r>
        <w:t>3b</w:t>
      </w:r>
    </w:p>
    <w:p>
      <w:r>
        <w:t>34</w:t>
      </w:r>
    </w:p>
    <w:p>
      <w:r>
        <w:t>0,84</w:t>
      </w:r>
    </w:p>
    <w:p>
      <w:r>
        <w:t>txp</w:t>
      </w:r>
    </w:p>
    <w:p>
      <w:r>
        <w:t>71</w:t>
      </w:r>
    </w:p>
    <w:p>
      <w:r>
        <w:t>Thị trấn Thường Xuân</w:t>
      </w:r>
    </w:p>
    <w:p>
      <w:r>
        <w:t>517</w:t>
      </w:r>
    </w:p>
    <w:p>
      <w:r>
        <w:t>3b</w:t>
      </w:r>
    </w:p>
    <w:p>
      <w:r>
        <w:t>48</w:t>
      </w:r>
    </w:p>
    <w:p>
      <w:r>
        <w:t>0,64</w:t>
      </w:r>
    </w:p>
    <w:p>
      <w:r>
        <w:t>txp</w:t>
      </w:r>
    </w:p>
    <w:p>
      <w:r>
        <w:t>72</w:t>
      </w:r>
    </w:p>
    <w:p>
      <w:r>
        <w:t>Thị trấn Thường Xuân</w:t>
      </w:r>
    </w:p>
    <w:p>
      <w:r>
        <w:t>517</w:t>
      </w:r>
    </w:p>
    <w:p>
      <w:r>
        <w:t>2a</w:t>
      </w:r>
    </w:p>
    <w:p>
      <w:r>
        <w:t>41</w:t>
      </w:r>
    </w:p>
    <w:p>
      <w:r>
        <w:t>0,57</w:t>
      </w:r>
    </w:p>
    <w:p>
      <w:r>
        <w:t>txp</w:t>
      </w:r>
    </w:p>
    <w:p>
      <w:r>
        <w:t>73</w:t>
      </w:r>
    </w:p>
    <w:p>
      <w:r>
        <w:t>Thị trấn Thường Xuân</w:t>
      </w:r>
    </w:p>
    <w:p>
      <w:r>
        <w:t>517</w:t>
      </w:r>
    </w:p>
    <w:p>
      <w:r>
        <w:t>2b</w:t>
      </w:r>
    </w:p>
    <w:p>
      <w:r>
        <w:t>11</w:t>
      </w:r>
    </w:p>
    <w:p>
      <w:r>
        <w:t>2,76</w:t>
      </w:r>
    </w:p>
    <w:p>
      <w:r>
        <w:t>txn</w:t>
      </w:r>
    </w:p>
    <w:p>
      <w:r>
        <w:t>74</w:t>
      </w:r>
    </w:p>
    <w:p>
      <w:r>
        <w:t>Thị trấn Thường Xuân</w:t>
      </w:r>
    </w:p>
    <w:p>
      <w:r>
        <w:t>517</w:t>
      </w:r>
    </w:p>
    <w:p>
      <w:r>
        <w:t>2a</w:t>
      </w:r>
    </w:p>
    <w:p>
      <w:r>
        <w:t>40</w:t>
      </w:r>
    </w:p>
    <w:p>
      <w:r>
        <w:t>2,41</w:t>
      </w:r>
    </w:p>
    <w:p>
      <w:r>
        <w:t>txp</w:t>
      </w:r>
    </w:p>
    <w:p>
      <w:r>
        <w:t>75</w:t>
      </w:r>
    </w:p>
    <w:p>
      <w:r>
        <w:t>Thị trấn Thường Xuân</w:t>
      </w:r>
    </w:p>
    <w:p>
      <w:r>
        <w:t>517</w:t>
      </w:r>
    </w:p>
    <w:p>
      <w:r>
        <w:t>3a</w:t>
      </w:r>
    </w:p>
    <w:p>
      <w:r>
        <w:t>4</w:t>
      </w:r>
    </w:p>
    <w:p>
      <w:r>
        <w:t>1,88</w:t>
      </w:r>
    </w:p>
    <w:p>
      <w:r>
        <w:t>txp</w:t>
      </w:r>
    </w:p>
    <w:p>
      <w:r>
        <w:t>76</w:t>
      </w:r>
    </w:p>
    <w:p>
      <w:r>
        <w:t>Thị trấn Thường Xuân</w:t>
      </w:r>
    </w:p>
    <w:p>
      <w:r>
        <w:t>517</w:t>
      </w:r>
    </w:p>
    <w:p>
      <w:r>
        <w:t>2b</w:t>
      </w:r>
    </w:p>
    <w:p>
      <w:r>
        <w:t>25</w:t>
      </w:r>
    </w:p>
    <w:p>
      <w:r>
        <w:t>2,38</w:t>
      </w:r>
    </w:p>
    <w:p>
      <w:r>
        <w:t>txp</w:t>
      </w:r>
    </w:p>
    <w:p>
      <w:r>
        <w:t>77</w:t>
      </w:r>
    </w:p>
    <w:p>
      <w:r>
        <w:t>Thị trấn Thường Xuân</w:t>
      </w:r>
    </w:p>
    <w:p>
      <w:r>
        <w:t>517</w:t>
      </w:r>
    </w:p>
    <w:p>
      <w:r>
        <w:t>2b</w:t>
      </w:r>
    </w:p>
    <w:p>
      <w:r>
        <w:t>21</w:t>
      </w:r>
    </w:p>
    <w:p>
      <w:r>
        <w:t>1,05</w:t>
      </w:r>
    </w:p>
    <w:p>
      <w:r>
        <w:t>txk</w:t>
      </w:r>
    </w:p>
    <w:p>
      <w:r>
        <w:t>78</w:t>
      </w:r>
    </w:p>
    <w:p>
      <w:r>
        <w:t>Thị trấn Thường Xuân</w:t>
      </w:r>
    </w:p>
    <w:p>
      <w:r>
        <w:t>517</w:t>
      </w:r>
    </w:p>
    <w:p>
      <w:r>
        <w:t>2b</w:t>
      </w:r>
    </w:p>
    <w:p>
      <w:r>
        <w:t>19</w:t>
      </w:r>
    </w:p>
    <w:p>
      <w:r>
        <w:t>0,15</w:t>
      </w:r>
    </w:p>
    <w:p>
      <w:r>
        <w:t>txk</w:t>
      </w:r>
    </w:p>
    <w:p>
      <w:r>
        <w:t>79</w:t>
      </w:r>
    </w:p>
    <w:p>
      <w:r>
        <w:t>Thị trấn Thường Xuân</w:t>
      </w:r>
    </w:p>
    <w:p>
      <w:r>
        <w:t>517</w:t>
      </w:r>
    </w:p>
    <w:p>
      <w:r>
        <w:t>2b</w:t>
      </w:r>
    </w:p>
    <w:p>
      <w:r>
        <w:t>8</w:t>
      </w:r>
    </w:p>
    <w:p>
      <w:r>
        <w:t>1,70</w:t>
      </w:r>
    </w:p>
    <w:p>
      <w:r>
        <w:t>txp</w:t>
      </w:r>
    </w:p>
    <w:p>
      <w:r>
        <w:t>80</w:t>
      </w:r>
    </w:p>
    <w:p>
      <w:r>
        <w:t>Thị trấn Thường Xuân</w:t>
      </w:r>
    </w:p>
    <w:p>
      <w:r>
        <w:t>517</w:t>
      </w:r>
    </w:p>
    <w:p>
      <w:r>
        <w:t>3a</w:t>
      </w:r>
    </w:p>
    <w:p>
      <w:r>
        <w:t>14</w:t>
      </w:r>
    </w:p>
    <w:p>
      <w:r>
        <w:t>1,05</w:t>
      </w:r>
    </w:p>
    <w:p>
      <w:r>
        <w:t>txp</w:t>
      </w:r>
    </w:p>
    <w:p>
      <w:r>
        <w:t>81</w:t>
      </w:r>
    </w:p>
    <w:p>
      <w:r>
        <w:t>Thị trấn Thường Xuân</w:t>
      </w:r>
    </w:p>
    <w:p>
      <w:r>
        <w:t>517</w:t>
      </w:r>
    </w:p>
    <w:p>
      <w:r>
        <w:t>3b</w:t>
      </w:r>
    </w:p>
    <w:p>
      <w:r>
        <w:t>14</w:t>
      </w:r>
    </w:p>
    <w:p>
      <w:r>
        <w:t>0,33</w:t>
      </w:r>
    </w:p>
    <w:p>
      <w:r>
        <w:t>txk</w:t>
      </w:r>
    </w:p>
    <w:p>
      <w:r>
        <w:t>82</w:t>
      </w:r>
    </w:p>
    <w:p>
      <w:r>
        <w:t>Thị trấn Thường Xuân</w:t>
      </w:r>
    </w:p>
    <w:p>
      <w:r>
        <w:t>517</w:t>
      </w:r>
    </w:p>
    <w:p>
      <w:r>
        <w:t>2b</w:t>
      </w:r>
    </w:p>
    <w:p>
      <w:r>
        <w:t>35</w:t>
      </w:r>
    </w:p>
    <w:p>
      <w:r>
        <w:t>0,12</w:t>
      </w:r>
    </w:p>
    <w:p>
      <w:r>
        <w:t>txp</w:t>
      </w:r>
    </w:p>
    <w:p>
      <w:r>
        <w:t>83</w:t>
      </w:r>
    </w:p>
    <w:p>
      <w:r>
        <w:t>Thị trấn Thường Xuân</w:t>
      </w:r>
    </w:p>
    <w:p>
      <w:r>
        <w:t>517</w:t>
      </w:r>
    </w:p>
    <w:p>
      <w:r>
        <w:t>3b</w:t>
      </w:r>
    </w:p>
    <w:p>
      <w:r>
        <w:t>82</w:t>
      </w:r>
    </w:p>
    <w:p>
      <w:r>
        <w:t>0,40</w:t>
      </w:r>
    </w:p>
    <w:p>
      <w:r>
        <w:t>rtg</w:t>
      </w:r>
    </w:p>
    <w:p>
      <w:r>
        <w:t>84</w:t>
      </w:r>
    </w:p>
    <w:p>
      <w:r>
        <w:t>Thị trấn Thường Xuân</w:t>
      </w:r>
    </w:p>
    <w:p>
      <w:r>
        <w:t>517</w:t>
      </w:r>
    </w:p>
    <w:p>
      <w:r>
        <w:t>3b</w:t>
      </w:r>
    </w:p>
    <w:p>
      <w:r>
        <w:t>56</w:t>
      </w:r>
    </w:p>
    <w:p>
      <w:r>
        <w:t>0,64</w:t>
      </w:r>
    </w:p>
    <w:p>
      <w:r>
        <w:t>dt1</w:t>
      </w:r>
    </w:p>
    <w:p>
      <w:r>
        <w:t>85</w:t>
      </w:r>
    </w:p>
    <w:p>
      <w:r>
        <w:t>Thị trấn Thường Xuân</w:t>
      </w:r>
    </w:p>
    <w:p>
      <w:r>
        <w:t>517</w:t>
      </w:r>
    </w:p>
    <w:p>
      <w:r>
        <w:t>3b</w:t>
      </w:r>
    </w:p>
    <w:p>
      <w:r>
        <w:t>83</w:t>
      </w:r>
    </w:p>
    <w:p>
      <w:r>
        <w:t>1,48</w:t>
      </w:r>
    </w:p>
    <w:p>
      <w:r>
        <w:t>dt1</w:t>
      </w:r>
    </w:p>
    <w:p>
      <w:r>
        <w:t>86</w:t>
      </w:r>
    </w:p>
    <w:p>
      <w:r>
        <w:t>Thị trấn Thường Xuân</w:t>
      </w:r>
    </w:p>
    <w:p>
      <w:r>
        <w:t>517</w:t>
      </w:r>
    </w:p>
    <w:p>
      <w:r>
        <w:t>3a</w:t>
      </w:r>
    </w:p>
    <w:p>
      <w:r>
        <w:t>10</w:t>
      </w:r>
    </w:p>
    <w:p>
      <w:r>
        <w:t>1,13</w:t>
      </w:r>
    </w:p>
    <w:p>
      <w:r>
        <w:t>rtg</w:t>
      </w:r>
    </w:p>
    <w:p>
      <w:r>
        <w:t>87</w:t>
      </w:r>
    </w:p>
    <w:p>
      <w:r>
        <w:t>Thị trấn Thường Xuân</w:t>
      </w:r>
    </w:p>
    <w:p>
      <w:r>
        <w:t>517</w:t>
      </w:r>
    </w:p>
    <w:p>
      <w:r>
        <w:t>3a</w:t>
      </w:r>
    </w:p>
    <w:p>
      <w:r>
        <w:t>28</w:t>
      </w:r>
    </w:p>
    <w:p>
      <w:r>
        <w:t>1,00</w:t>
      </w:r>
    </w:p>
    <w:p>
      <w:r>
        <w:t>dt1</w:t>
      </w:r>
    </w:p>
    <w:p>
      <w:r>
        <w:t>88</w:t>
      </w:r>
    </w:p>
    <w:p>
      <w:r>
        <w:t>Thị trấn Thường Xuân</w:t>
      </w:r>
    </w:p>
    <w:p>
      <w:r>
        <w:t>517</w:t>
      </w:r>
    </w:p>
    <w:p>
      <w:r>
        <w:t>3a</w:t>
      </w:r>
    </w:p>
    <w:p>
      <w:r>
        <w:t>13</w:t>
      </w:r>
    </w:p>
    <w:p>
      <w:r>
        <w:t>0,35</w:t>
      </w:r>
    </w:p>
    <w:p>
      <w:r>
        <w:t>rtg</w:t>
      </w:r>
    </w:p>
    <w:p>
      <w:r>
        <w:t>89</w:t>
      </w:r>
    </w:p>
    <w:p>
      <w:r>
        <w:t>Thị trấn Thường Xuân</w:t>
      </w:r>
    </w:p>
    <w:p>
      <w:r>
        <w:t>517</w:t>
      </w:r>
    </w:p>
    <w:p>
      <w:r>
        <w:t>3a</w:t>
      </w:r>
    </w:p>
    <w:p>
      <w:r>
        <w:t>12</w:t>
      </w:r>
    </w:p>
    <w:p>
      <w:r>
        <w:t>0,42</w:t>
      </w:r>
    </w:p>
    <w:p>
      <w:r>
        <w:t>rtg</w:t>
      </w:r>
    </w:p>
    <w:p>
      <w:r>
        <w:t>90</w:t>
      </w:r>
    </w:p>
    <w:p>
      <w:r>
        <w:t>Thị trấn Thường Xuân</w:t>
      </w:r>
    </w:p>
    <w:p>
      <w:r>
        <w:t>517</w:t>
      </w:r>
    </w:p>
    <w:p>
      <w:r>
        <w:t>2b</w:t>
      </w:r>
    </w:p>
    <w:p>
      <w:r>
        <w:t>13</w:t>
      </w:r>
    </w:p>
    <w:p>
      <w:r>
        <w:t>0,67</w:t>
      </w:r>
    </w:p>
    <w:p>
      <w:r>
        <w:t>txp</w:t>
      </w:r>
    </w:p>
    <w:p>
      <w:r>
        <w:t>91</w:t>
      </w:r>
    </w:p>
    <w:p>
      <w:r>
        <w:t>Thị trấn Thường Xuân</w:t>
      </w:r>
    </w:p>
    <w:p>
      <w:r>
        <w:t>517</w:t>
      </w:r>
    </w:p>
    <w:p>
      <w:r>
        <w:t>2b</w:t>
      </w:r>
    </w:p>
    <w:p>
      <w:r>
        <w:t>3</w:t>
      </w:r>
    </w:p>
    <w:p>
      <w:r>
        <w:t>0,15</w:t>
      </w:r>
    </w:p>
    <w:p>
      <w:r>
        <w:t>txp</w:t>
      </w:r>
    </w:p>
    <w:p>
      <w:r>
        <w:t>92</w:t>
      </w:r>
    </w:p>
    <w:p>
      <w:r>
        <w:t>Thị trấn Thường Xuân</w:t>
      </w:r>
    </w:p>
    <w:p>
      <w:r>
        <w:t>517</w:t>
      </w:r>
    </w:p>
    <w:p>
      <w:r>
        <w:t>2b</w:t>
      </w:r>
    </w:p>
    <w:p>
      <w:r>
        <w:t>26</w:t>
      </w:r>
    </w:p>
    <w:p>
      <w:r>
        <w:t>1,22</w:t>
      </w:r>
    </w:p>
    <w:p>
      <w:r>
        <w:t>txp</w:t>
      </w:r>
    </w:p>
    <w:p>
      <w:r>
        <w:t>93</w:t>
      </w:r>
    </w:p>
    <w:p>
      <w:r>
        <w:t>Thị trấn Thường Xuân</w:t>
      </w:r>
    </w:p>
    <w:p>
      <w:r>
        <w:t>517</w:t>
      </w:r>
    </w:p>
    <w:p>
      <w:r>
        <w:t>2b</w:t>
      </w:r>
    </w:p>
    <w:p>
      <w:r>
        <w:t>26</w:t>
      </w:r>
    </w:p>
    <w:p>
      <w:r>
        <w:t>4,18</w:t>
      </w:r>
    </w:p>
    <w:p>
      <w:r>
        <w:t>txp</w:t>
      </w:r>
    </w:p>
    <w:p>
      <w:r>
        <w:t>94</w:t>
      </w:r>
    </w:p>
    <w:p>
      <w:r>
        <w:t>Thị trấn Thường Xuân</w:t>
      </w:r>
    </w:p>
    <w:p>
      <w:r>
        <w:t>517</w:t>
      </w:r>
    </w:p>
    <w:p>
      <w:r>
        <w:t>2b</w:t>
      </w:r>
    </w:p>
    <w:p>
      <w:r>
        <w:t>14</w:t>
      </w:r>
    </w:p>
    <w:p>
      <w:r>
        <w:t>2,58</w:t>
      </w:r>
    </w:p>
    <w:p>
      <w:r>
        <w:t>txp</w:t>
      </w:r>
    </w:p>
    <w:p>
      <w:r>
        <w:t>95</w:t>
      </w:r>
    </w:p>
    <w:p>
      <w:r>
        <w:t>Thị trấn Thường Xuân</w:t>
      </w:r>
    </w:p>
    <w:p>
      <w:r>
        <w:t>517</w:t>
      </w:r>
    </w:p>
    <w:p>
      <w:r>
        <w:t>2b</w:t>
      </w:r>
    </w:p>
    <w:p>
      <w:r>
        <w:t>16</w:t>
      </w:r>
    </w:p>
    <w:p>
      <w:r>
        <w:t>0,79</w:t>
      </w:r>
    </w:p>
    <w:p>
      <w:r>
        <w:t>txp</w:t>
      </w:r>
    </w:p>
    <w:p>
      <w:r>
        <w:t>96</w:t>
      </w:r>
    </w:p>
    <w:p>
      <w:r>
        <w:t>Thị trấn Thường Xuân</w:t>
      </w:r>
    </w:p>
    <w:p>
      <w:r>
        <w:t>517</w:t>
      </w:r>
    </w:p>
    <w:p>
      <w:r>
        <w:t>2b</w:t>
      </w:r>
    </w:p>
    <w:p>
      <w:r>
        <w:t>20</w:t>
      </w:r>
    </w:p>
    <w:p>
      <w:r>
        <w:t>0,54</w:t>
      </w:r>
    </w:p>
    <w:p>
      <w:r>
        <w:t>txp</w:t>
      </w:r>
    </w:p>
    <w:p>
      <w:r>
        <w:t>Tổng cộng</w:t>
      </w:r>
    </w:p>
    <w:p>
      <w:r>
        <w:t>540,00</w:t>
      </w:r>
    </w:p>
    <w:p>
      <w:r>
        <w:t>Phụ biểu số 06:  Kế hoạch trồng rừng mới sau điều chỉnh thuộc Phương án bảo tồn và phát triển bền vững Khu Bảo tồn thiên nhiên Xuân Liên, giai đoạn 2021-2030</w:t>
      </w:r>
    </w:p>
    <w:p>
      <w:r>
        <w:t>(Kèm theo Quyết định số: 3025/QĐ-UBND ngày 28 tháng 08 năm 2023 của UBND tỉnh)</w:t>
      </w:r>
    </w:p>
    <w:p>
      <w:r>
        <w:t>TT</w:t>
      </w:r>
    </w:p>
    <w:p>
      <w:r>
        <w:t>Địa điểm</w:t>
      </w:r>
    </w:p>
    <w:p>
      <w:r>
        <w:t>Tiểu khu</w:t>
      </w:r>
    </w:p>
    <w:p>
      <w:r>
        <w:t>Khoảnh</w:t>
      </w:r>
    </w:p>
    <w:p>
      <w:r>
        <w:t>Lô</w:t>
      </w:r>
    </w:p>
    <w:p>
      <w:r>
        <w:t>Diện tích  (ha)</w:t>
      </w:r>
    </w:p>
    <w:p>
      <w:r>
        <w:t>Trạng thái</w:t>
      </w:r>
    </w:p>
    <w:p>
      <w:r>
        <w:t>Ghi chú</w:t>
      </w:r>
    </w:p>
    <w:p>
      <w:r>
        <w:t>1</w:t>
      </w:r>
    </w:p>
    <w:p>
      <w:r>
        <w:t>Thị trấn Thường Xuân</w:t>
      </w:r>
    </w:p>
    <w:p>
      <w:r>
        <w:t>517</w:t>
      </w:r>
    </w:p>
    <w:p>
      <w:r>
        <w:t>3b</w:t>
      </w:r>
    </w:p>
    <w:p>
      <w:r>
        <w:t>67</w:t>
      </w:r>
    </w:p>
    <w:p>
      <w:r>
        <w:t>0,78</w:t>
      </w:r>
    </w:p>
    <w:p>
      <w:r>
        <w:t>rtg</w:t>
      </w:r>
    </w:p>
    <w:p>
      <w:r>
        <w:t>2</w:t>
      </w:r>
    </w:p>
    <w:p>
      <w:r>
        <w:t>Thị trấn Thường Xuân</w:t>
      </w:r>
    </w:p>
    <w:p>
      <w:r>
        <w:t>517</w:t>
      </w:r>
    </w:p>
    <w:p>
      <w:r>
        <w:t>3b</w:t>
      </w:r>
    </w:p>
    <w:p>
      <w:r>
        <w:t>72</w:t>
      </w:r>
    </w:p>
    <w:p>
      <w:r>
        <w:t>1,15</w:t>
      </w:r>
    </w:p>
    <w:p>
      <w:r>
        <w:t>rtg</w:t>
      </w:r>
    </w:p>
    <w:p>
      <w:r>
        <w:t>3</w:t>
      </w:r>
    </w:p>
    <w:p>
      <w:r>
        <w:t>Thị trấn Thường Xuân</w:t>
      </w:r>
    </w:p>
    <w:p>
      <w:r>
        <w:t>517</w:t>
      </w:r>
    </w:p>
    <w:p>
      <w:r>
        <w:t>3b</w:t>
      </w:r>
    </w:p>
    <w:p>
      <w:r>
        <w:t>73</w:t>
      </w:r>
    </w:p>
    <w:p>
      <w:r>
        <w:t>2,95</w:t>
      </w:r>
    </w:p>
    <w:p>
      <w:r>
        <w:t>rtg</w:t>
      </w:r>
    </w:p>
    <w:p>
      <w:r>
        <w:t>4</w:t>
      </w:r>
    </w:p>
    <w:p>
      <w:r>
        <w:t>Thị trấn Thường Xuân</w:t>
      </w:r>
    </w:p>
    <w:p>
      <w:r>
        <w:t>517</w:t>
      </w:r>
    </w:p>
    <w:p>
      <w:r>
        <w:t>3b</w:t>
      </w:r>
    </w:p>
    <w:p>
      <w:r>
        <w:t>75</w:t>
      </w:r>
    </w:p>
    <w:p>
      <w:r>
        <w:t>1,42</w:t>
      </w:r>
    </w:p>
    <w:p>
      <w:r>
        <w:t>rtg</w:t>
      </w:r>
    </w:p>
    <w:p>
      <w:r>
        <w:t>5</w:t>
      </w:r>
    </w:p>
    <w:p>
      <w:r>
        <w:t>Thị trấn Thường Xuân</w:t>
      </w:r>
    </w:p>
    <w:p>
      <w:r>
        <w:t>517</w:t>
      </w:r>
    </w:p>
    <w:p>
      <w:r>
        <w:t>3b</w:t>
      </w:r>
    </w:p>
    <w:p>
      <w:r>
        <w:t>79</w:t>
      </w:r>
    </w:p>
    <w:p>
      <w:r>
        <w:t>2,25</w:t>
      </w:r>
    </w:p>
    <w:p>
      <w:r>
        <w:t>rtg</w:t>
      </w:r>
    </w:p>
    <w:p>
      <w:r>
        <w:t>6</w:t>
      </w:r>
    </w:p>
    <w:p>
      <w:r>
        <w:t>Thị trấn Thường Xuân</w:t>
      </w:r>
    </w:p>
    <w:p>
      <w:r>
        <w:t>517</w:t>
      </w:r>
    </w:p>
    <w:p>
      <w:r>
        <w:t>3b</w:t>
      </w:r>
    </w:p>
    <w:p>
      <w:r>
        <w:t>80</w:t>
      </w:r>
    </w:p>
    <w:p>
      <w:r>
        <w:t>1,45</w:t>
      </w:r>
    </w:p>
    <w:p>
      <w:r>
        <w:t>rtg</w:t>
      </w:r>
    </w:p>
    <w:p>
      <w:r>
        <w:t>7</w:t>
      </w:r>
    </w:p>
    <w:p>
      <w:r>
        <w:t>Thị trấn Thường Xuân</w:t>
      </w:r>
    </w:p>
    <w:p>
      <w:r>
        <w:t>517</w:t>
      </w:r>
    </w:p>
    <w:p>
      <w:r>
        <w:t>3b</w:t>
      </w:r>
    </w:p>
    <w:p>
      <w:r>
        <w:t>68</w:t>
      </w:r>
    </w:p>
    <w:p>
      <w:r>
        <w:t>0,80</w:t>
      </w:r>
    </w:p>
    <w:p>
      <w:r>
        <w:t>dt2</w:t>
      </w:r>
    </w:p>
    <w:p>
      <w:r>
        <w:t>8</w:t>
      </w:r>
    </w:p>
    <w:p>
      <w:r>
        <w:t>Xã Vạn Xuân</w:t>
      </w:r>
    </w:p>
    <w:p>
      <w:r>
        <w:t>515</w:t>
      </w:r>
    </w:p>
    <w:p>
      <w:r>
        <w:t>4a</w:t>
      </w:r>
    </w:p>
    <w:p>
      <w:r>
        <w:t>64</w:t>
      </w:r>
    </w:p>
    <w:p>
      <w:r>
        <w:t>1,07</w:t>
      </w:r>
    </w:p>
    <w:p>
      <w:r>
        <w:t>dt2</w:t>
      </w:r>
    </w:p>
    <w:p>
      <w:r>
        <w:t>9</w:t>
      </w:r>
    </w:p>
    <w:p>
      <w:r>
        <w:t>Xã Vạn Xuân</w:t>
      </w:r>
    </w:p>
    <w:p>
      <w:r>
        <w:t>519</w:t>
      </w:r>
    </w:p>
    <w:p>
      <w:r>
        <w:t>2</w:t>
      </w:r>
    </w:p>
    <w:p>
      <w:r>
        <w:t>10</w:t>
      </w:r>
    </w:p>
    <w:p>
      <w:r>
        <w:t>0,55</w:t>
      </w:r>
    </w:p>
    <w:p>
      <w:r>
        <w:t>dt2</w:t>
      </w:r>
    </w:p>
    <w:p>
      <w:r>
        <w:t>10</w:t>
      </w:r>
    </w:p>
    <w:p>
      <w:r>
        <w:t>Xã Vạn Xuân</w:t>
      </w:r>
    </w:p>
    <w:p>
      <w:r>
        <w:t>515</w:t>
      </w:r>
    </w:p>
    <w:p>
      <w:r>
        <w:t>4a</w:t>
      </w:r>
    </w:p>
    <w:p>
      <w:r>
        <w:t>52</w:t>
      </w:r>
    </w:p>
    <w:p>
      <w:r>
        <w:t>1,13</w:t>
      </w:r>
    </w:p>
    <w:p>
      <w:r>
        <w:t>dt2</w:t>
      </w:r>
    </w:p>
    <w:p>
      <w:r>
        <w:t>11</w:t>
      </w:r>
    </w:p>
    <w:p>
      <w:r>
        <w:t>Xã Vạn Xuân</w:t>
      </w:r>
    </w:p>
    <w:p>
      <w:r>
        <w:t>510</w:t>
      </w:r>
    </w:p>
    <w:p>
      <w:r>
        <w:t>3</w:t>
      </w:r>
    </w:p>
    <w:p>
      <w:r>
        <w:t>6</w:t>
      </w:r>
    </w:p>
    <w:p>
      <w:r>
        <w:t>1,00</w:t>
      </w:r>
    </w:p>
    <w:p>
      <w:r>
        <w:t>dt2</w:t>
      </w:r>
    </w:p>
    <w:p>
      <w:r>
        <w:t>12</w:t>
      </w:r>
    </w:p>
    <w:p>
      <w:r>
        <w:t>Xã Vạn Xuân</w:t>
      </w:r>
    </w:p>
    <w:p>
      <w:r>
        <w:t>515</w:t>
      </w:r>
    </w:p>
    <w:p>
      <w:r>
        <w:t>4a</w:t>
      </w:r>
    </w:p>
    <w:p>
      <w:r>
        <w:t>48</w:t>
      </w:r>
    </w:p>
    <w:p>
      <w:r>
        <w:t>2,53</w:t>
      </w:r>
    </w:p>
    <w:p>
      <w:r>
        <w:t>dt2</w:t>
      </w:r>
    </w:p>
    <w:p>
      <w:r>
        <w:t>13</w:t>
      </w:r>
    </w:p>
    <w:p>
      <w:r>
        <w:t>Xã Vạn Xuân</w:t>
      </w:r>
    </w:p>
    <w:p>
      <w:r>
        <w:t>515</w:t>
      </w:r>
    </w:p>
    <w:p>
      <w:r>
        <w:t>3</w:t>
      </w:r>
    </w:p>
    <w:p>
      <w:r>
        <w:t>9</w:t>
      </w:r>
    </w:p>
    <w:p>
      <w:r>
        <w:t>1,42</w:t>
      </w:r>
    </w:p>
    <w:p>
      <w:r>
        <w:t>dt2</w:t>
      </w:r>
    </w:p>
    <w:p>
      <w:r>
        <w:t>14</w:t>
      </w:r>
    </w:p>
    <w:p>
      <w:r>
        <w:t>Xã Vạn Xuân</w:t>
      </w:r>
    </w:p>
    <w:p>
      <w:r>
        <w:t>510</w:t>
      </w:r>
    </w:p>
    <w:p>
      <w:r>
        <w:t>3</w:t>
      </w:r>
    </w:p>
    <w:p>
      <w:r>
        <w:t>5</w:t>
      </w:r>
    </w:p>
    <w:p>
      <w:r>
        <w:t>2,29</w:t>
      </w:r>
    </w:p>
    <w:p>
      <w:r>
        <w:t>dt2</w:t>
      </w:r>
    </w:p>
    <w:p>
      <w:r>
        <w:t>15</w:t>
      </w:r>
    </w:p>
    <w:p>
      <w:r>
        <w:t>Xã Vạn Xuân</w:t>
      </w:r>
    </w:p>
    <w:p>
      <w:r>
        <w:t>513</w:t>
      </w:r>
    </w:p>
    <w:p>
      <w:r>
        <w:t>6a</w:t>
      </w:r>
    </w:p>
    <w:p>
      <w:r>
        <w:t>36</w:t>
      </w:r>
    </w:p>
    <w:p>
      <w:r>
        <w:t>0,49</w:t>
      </w:r>
    </w:p>
    <w:p>
      <w:r>
        <w:t>dt1</w:t>
      </w:r>
    </w:p>
    <w:p>
      <w:r>
        <w:t>16</w:t>
      </w:r>
    </w:p>
    <w:p>
      <w:r>
        <w:t>Xã Vạn Xuân</w:t>
      </w:r>
    </w:p>
    <w:p>
      <w:r>
        <w:t>515</w:t>
      </w:r>
    </w:p>
    <w:p>
      <w:r>
        <w:t>5a</w:t>
      </w:r>
    </w:p>
    <w:p>
      <w:r>
        <w:t>1</w:t>
      </w:r>
    </w:p>
    <w:p>
      <w:r>
        <w:t>0,32</w:t>
      </w:r>
    </w:p>
    <w:p>
      <w:r>
        <w:t>dt1</w:t>
      </w:r>
    </w:p>
    <w:p>
      <w:r>
        <w:t>17</w:t>
      </w:r>
    </w:p>
    <w:p>
      <w:r>
        <w:t>Xã Vạn Xuân</w:t>
      </w:r>
    </w:p>
    <w:p>
      <w:r>
        <w:t>515</w:t>
      </w:r>
    </w:p>
    <w:p>
      <w:r>
        <w:t>3</w:t>
      </w:r>
    </w:p>
    <w:p>
      <w:r>
        <w:t>6</w:t>
      </w:r>
    </w:p>
    <w:p>
      <w:r>
        <w:t>0,42</w:t>
      </w:r>
    </w:p>
    <w:p>
      <w:r>
        <w:t>dt1</w:t>
      </w:r>
    </w:p>
    <w:p>
      <w:r>
        <w:t>18</w:t>
      </w:r>
    </w:p>
    <w:p>
      <w:r>
        <w:t>Xã Vạn Xuân</w:t>
      </w:r>
    </w:p>
    <w:p>
      <w:r>
        <w:t>513</w:t>
      </w:r>
    </w:p>
    <w:p>
      <w:r>
        <w:t>6a</w:t>
      </w:r>
    </w:p>
    <w:p>
      <w:r>
        <w:t>24</w:t>
      </w:r>
    </w:p>
    <w:p>
      <w:r>
        <w:t>0,45</w:t>
      </w:r>
    </w:p>
    <w:p>
      <w:r>
        <w:t>dt1</w:t>
      </w:r>
    </w:p>
    <w:p>
      <w:r>
        <w:t>19</w:t>
      </w:r>
    </w:p>
    <w:p>
      <w:r>
        <w:t>Xã Vạn Xuân</w:t>
      </w:r>
    </w:p>
    <w:p>
      <w:r>
        <w:t>513</w:t>
      </w:r>
    </w:p>
    <w:p>
      <w:r>
        <w:t>6a</w:t>
      </w:r>
    </w:p>
    <w:p>
      <w:r>
        <w:t>8</w:t>
      </w:r>
    </w:p>
    <w:p>
      <w:r>
        <w:t>0,35</w:t>
      </w:r>
    </w:p>
    <w:p>
      <w:r>
        <w:t>dt1</w:t>
      </w:r>
    </w:p>
    <w:p>
      <w:r>
        <w:t>20</w:t>
      </w:r>
    </w:p>
    <w:p>
      <w:r>
        <w:t>Xã Yên Nhân</w:t>
      </w:r>
    </w:p>
    <w:p>
      <w:r>
        <w:t>487</w:t>
      </w:r>
    </w:p>
    <w:p>
      <w:r>
        <w:t>1a</w:t>
      </w:r>
    </w:p>
    <w:p>
      <w:r>
        <w:t>24</w:t>
      </w:r>
    </w:p>
    <w:p>
      <w:r>
        <w:t>0,85</w:t>
      </w:r>
    </w:p>
    <w:p>
      <w:r>
        <w:t>dt2</w:t>
      </w:r>
    </w:p>
    <w:p>
      <w:r>
        <w:t>21</w:t>
      </w:r>
    </w:p>
    <w:p>
      <w:r>
        <w:t>Xã Yên Nhân</w:t>
      </w:r>
    </w:p>
    <w:p>
      <w:r>
        <w:t>501</w:t>
      </w:r>
    </w:p>
    <w:p>
      <w:r>
        <w:t>8</w:t>
      </w:r>
    </w:p>
    <w:p>
      <w:r>
        <w:t>25</w:t>
      </w:r>
    </w:p>
    <w:p>
      <w:r>
        <w:t>1,27</w:t>
      </w:r>
    </w:p>
    <w:p>
      <w:r>
        <w:t>dt2</w:t>
      </w:r>
    </w:p>
    <w:p>
      <w:r>
        <w:t>22</w:t>
      </w:r>
    </w:p>
    <w:p>
      <w:r>
        <w:t>Xã Yên Nhân</w:t>
      </w:r>
    </w:p>
    <w:p>
      <w:r>
        <w:t>487</w:t>
      </w:r>
    </w:p>
    <w:p>
      <w:r>
        <w:t>2</w:t>
      </w:r>
    </w:p>
    <w:p>
      <w:r>
        <w:t>4</w:t>
      </w:r>
    </w:p>
    <w:p>
      <w:r>
        <w:t>0,68</w:t>
      </w:r>
    </w:p>
    <w:p>
      <w:r>
        <w:t>dt2</w:t>
      </w:r>
    </w:p>
    <w:p>
      <w:r>
        <w:t>23</w:t>
      </w:r>
    </w:p>
    <w:p>
      <w:r>
        <w:t>Xã Yên Nhân</w:t>
      </w:r>
    </w:p>
    <w:p>
      <w:r>
        <w:t>494</w:t>
      </w:r>
    </w:p>
    <w:p>
      <w:r>
        <w:t>2</w:t>
      </w:r>
    </w:p>
    <w:p>
      <w:r>
        <w:t>58</w:t>
      </w:r>
    </w:p>
    <w:p>
      <w:r>
        <w:t>0,30</w:t>
      </w:r>
    </w:p>
    <w:p>
      <w:r>
        <w:t>dt1</w:t>
      </w:r>
    </w:p>
    <w:p>
      <w:r>
        <w:t>24</w:t>
      </w:r>
    </w:p>
    <w:p>
      <w:r>
        <w:t>Xã Yên Nhân</w:t>
      </w:r>
    </w:p>
    <w:p>
      <w:r>
        <w:t>494</w:t>
      </w:r>
    </w:p>
    <w:p>
      <w:r>
        <w:t>3a</w:t>
      </w:r>
    </w:p>
    <w:p>
      <w:r>
        <w:t>18</w:t>
      </w:r>
    </w:p>
    <w:p>
      <w:r>
        <w:t>5,73</w:t>
      </w:r>
    </w:p>
    <w:p>
      <w:r>
        <w:t>dt1</w:t>
      </w:r>
    </w:p>
    <w:p>
      <w:r>
        <w:t>25</w:t>
      </w:r>
    </w:p>
    <w:p>
      <w:r>
        <w:t>Xã Yên Nhân</w:t>
      </w:r>
    </w:p>
    <w:p>
      <w:r>
        <w:t>494</w:t>
      </w:r>
    </w:p>
    <w:p>
      <w:r>
        <w:t>4</w:t>
      </w:r>
    </w:p>
    <w:p>
      <w:r>
        <w:t>44</w:t>
      </w:r>
    </w:p>
    <w:p>
      <w:r>
        <w:t>0,46</w:t>
      </w:r>
    </w:p>
    <w:p>
      <w:r>
        <w:t>dt1</w:t>
      </w:r>
    </w:p>
    <w:p>
      <w:r>
        <w:t>26</w:t>
      </w:r>
    </w:p>
    <w:p>
      <w:r>
        <w:t>Xã Yên Nhân</w:t>
      </w:r>
    </w:p>
    <w:p>
      <w:r>
        <w:t>494</w:t>
      </w:r>
    </w:p>
    <w:p>
      <w:r>
        <w:t>4</w:t>
      </w:r>
    </w:p>
    <w:p>
      <w:r>
        <w:t>43</w:t>
      </w:r>
    </w:p>
    <w:p>
      <w:r>
        <w:t>0,30</w:t>
      </w:r>
    </w:p>
    <w:p>
      <w:r>
        <w:t>dt1</w:t>
      </w:r>
    </w:p>
    <w:p>
      <w:r>
        <w:t>27</w:t>
      </w:r>
    </w:p>
    <w:p>
      <w:r>
        <w:t>Xã Yên Nhân</w:t>
      </w:r>
    </w:p>
    <w:p>
      <w:r>
        <w:t>501</w:t>
      </w:r>
    </w:p>
    <w:p>
      <w:r>
        <w:t>5</w:t>
      </w:r>
    </w:p>
    <w:p>
      <w:r>
        <w:t>6</w:t>
      </w:r>
    </w:p>
    <w:p>
      <w:r>
        <w:t>0,30</w:t>
      </w:r>
    </w:p>
    <w:p>
      <w:r>
        <w:t>dt1</w:t>
      </w:r>
    </w:p>
    <w:p>
      <w:r>
        <w:t>28</w:t>
      </w:r>
    </w:p>
    <w:p>
      <w:r>
        <w:t>Xã Yên Nhân</w:t>
      </w:r>
    </w:p>
    <w:p>
      <w:r>
        <w:t>501</w:t>
      </w:r>
    </w:p>
    <w:p>
      <w:r>
        <w:t>5</w:t>
      </w:r>
    </w:p>
    <w:p>
      <w:r>
        <w:t>24</w:t>
      </w:r>
    </w:p>
    <w:p>
      <w:r>
        <w:t>0,35</w:t>
      </w:r>
    </w:p>
    <w:p>
      <w:r>
        <w:t>dt1</w:t>
      </w:r>
    </w:p>
    <w:p>
      <w:r>
        <w:t>29</w:t>
      </w:r>
    </w:p>
    <w:p>
      <w:r>
        <w:t>Xã Yên Nhân</w:t>
      </w:r>
    </w:p>
    <w:p>
      <w:r>
        <w:t>499</w:t>
      </w:r>
    </w:p>
    <w:p>
      <w:r>
        <w:t>13</w:t>
      </w:r>
    </w:p>
    <w:p>
      <w:r>
        <w:t>50</w:t>
      </w:r>
    </w:p>
    <w:p>
      <w:r>
        <w:t>1,17</w:t>
      </w:r>
    </w:p>
    <w:p>
      <w:r>
        <w:t>dt1</w:t>
      </w:r>
    </w:p>
    <w:p>
      <w:r>
        <w:t>30</w:t>
      </w:r>
    </w:p>
    <w:p>
      <w:r>
        <w:t>Xã Yên Nhân</w:t>
      </w:r>
    </w:p>
    <w:p>
      <w:r>
        <w:t>500</w:t>
      </w:r>
    </w:p>
    <w:p>
      <w:r>
        <w:t>4b</w:t>
      </w:r>
    </w:p>
    <w:p>
      <w:r>
        <w:t>26</w:t>
      </w:r>
    </w:p>
    <w:p>
      <w:r>
        <w:t>0,29</w:t>
      </w:r>
    </w:p>
    <w:p>
      <w:r>
        <w:t>dt1</w:t>
      </w:r>
    </w:p>
    <w:p>
      <w:r>
        <w:t>31</w:t>
      </w:r>
    </w:p>
    <w:p>
      <w:r>
        <w:t>Xã Yên Nhân</w:t>
      </w:r>
    </w:p>
    <w:p>
      <w:r>
        <w:t>500</w:t>
      </w:r>
    </w:p>
    <w:p>
      <w:r>
        <w:t>6a</w:t>
      </w:r>
    </w:p>
    <w:p>
      <w:r>
        <w:t>6</w:t>
      </w:r>
    </w:p>
    <w:p>
      <w:r>
        <w:t>0,62</w:t>
      </w:r>
    </w:p>
    <w:p>
      <w:r>
        <w:t>dt1</w:t>
      </w:r>
    </w:p>
    <w:p>
      <w:r>
        <w:t>32</w:t>
      </w:r>
    </w:p>
    <w:p>
      <w:r>
        <w:t>Xã Yên Nhân</w:t>
      </w:r>
    </w:p>
    <w:p>
      <w:r>
        <w:t>500</w:t>
      </w:r>
    </w:p>
    <w:p>
      <w:r>
        <w:t>4a</w:t>
      </w:r>
    </w:p>
    <w:p>
      <w:r>
        <w:t>77</w:t>
      </w:r>
    </w:p>
    <w:p>
      <w:r>
        <w:t>0,24</w:t>
      </w:r>
    </w:p>
    <w:p>
      <w:r>
        <w:t>dt1</w:t>
      </w:r>
    </w:p>
    <w:p>
      <w:r>
        <w:t>33</w:t>
      </w:r>
    </w:p>
    <w:p>
      <w:r>
        <w:t>Xã Yên Nhân</w:t>
      </w:r>
    </w:p>
    <w:p>
      <w:r>
        <w:t>500</w:t>
      </w:r>
    </w:p>
    <w:p>
      <w:r>
        <w:t>5b</w:t>
      </w:r>
    </w:p>
    <w:p>
      <w:r>
        <w:t>76</w:t>
      </w:r>
    </w:p>
    <w:p>
      <w:r>
        <w:t>0,63</w:t>
      </w:r>
    </w:p>
    <w:p>
      <w:r>
        <w:t>dt1</w:t>
      </w:r>
    </w:p>
    <w:p>
      <w:r>
        <w:t>34</w:t>
      </w:r>
    </w:p>
    <w:p>
      <w:r>
        <w:t>Xã Yên Nhân</w:t>
      </w:r>
    </w:p>
    <w:p>
      <w:r>
        <w:t>500</w:t>
      </w:r>
    </w:p>
    <w:p>
      <w:r>
        <w:t>6a</w:t>
      </w:r>
    </w:p>
    <w:p>
      <w:r>
        <w:t>46</w:t>
      </w:r>
    </w:p>
    <w:p>
      <w:r>
        <w:t>0,97</w:t>
      </w:r>
    </w:p>
    <w:p>
      <w:r>
        <w:t>dt1</w:t>
      </w:r>
    </w:p>
    <w:p>
      <w:r>
        <w:t>35</w:t>
      </w:r>
    </w:p>
    <w:p>
      <w:r>
        <w:t>Xã Yên Nhân</w:t>
      </w:r>
    </w:p>
    <w:p>
      <w:r>
        <w:t>494</w:t>
      </w:r>
    </w:p>
    <w:p>
      <w:r>
        <w:t>4</w:t>
      </w:r>
    </w:p>
    <w:p>
      <w:r>
        <w:t>13</w:t>
      </w:r>
    </w:p>
    <w:p>
      <w:r>
        <w:t>0,36</w:t>
      </w:r>
    </w:p>
    <w:p>
      <w:r>
        <w:t>dt2</w:t>
      </w:r>
    </w:p>
    <w:p>
      <w:r>
        <w:t>36</w:t>
      </w:r>
    </w:p>
    <w:p>
      <w:r>
        <w:t>Xã Yên Nhân</w:t>
      </w:r>
    </w:p>
    <w:p>
      <w:r>
        <w:t>494</w:t>
      </w:r>
    </w:p>
    <w:p>
      <w:r>
        <w:t>4</w:t>
      </w:r>
    </w:p>
    <w:p>
      <w:r>
        <w:t>1</w:t>
      </w:r>
    </w:p>
    <w:p>
      <w:r>
        <w:t>0,27</w:t>
      </w:r>
    </w:p>
    <w:p>
      <w:r>
        <w:t>dt2</w:t>
      </w:r>
    </w:p>
    <w:p>
      <w:r>
        <w:t>37</w:t>
      </w:r>
    </w:p>
    <w:p>
      <w:r>
        <w:t>Xã Yên Nhân</w:t>
      </w:r>
    </w:p>
    <w:p>
      <w:r>
        <w:t>494</w:t>
      </w:r>
    </w:p>
    <w:p>
      <w:r>
        <w:t>4</w:t>
      </w:r>
    </w:p>
    <w:p>
      <w:r>
        <w:t>21</w:t>
      </w:r>
    </w:p>
    <w:p>
      <w:r>
        <w:t>0,28</w:t>
      </w:r>
    </w:p>
    <w:p>
      <w:r>
        <w:t>dt2</w:t>
      </w:r>
    </w:p>
    <w:p>
      <w:r>
        <w:t>38</w:t>
      </w:r>
    </w:p>
    <w:p>
      <w:r>
        <w:t>Xã Yên Nhân</w:t>
      </w:r>
    </w:p>
    <w:p>
      <w:r>
        <w:t>487</w:t>
      </w:r>
    </w:p>
    <w:p>
      <w:r>
        <w:t>2</w:t>
      </w:r>
    </w:p>
    <w:p>
      <w:r>
        <w:t>52</w:t>
      </w:r>
    </w:p>
    <w:p>
      <w:r>
        <w:t>0,35</w:t>
      </w:r>
    </w:p>
    <w:p>
      <w:r>
        <w:t>dt2</w:t>
      </w:r>
    </w:p>
    <w:p>
      <w:r>
        <w:t>39</w:t>
      </w:r>
    </w:p>
    <w:p>
      <w:r>
        <w:t>Xã Yên Nhân</w:t>
      </w:r>
    </w:p>
    <w:p>
      <w:r>
        <w:t>494</w:t>
      </w:r>
    </w:p>
    <w:p>
      <w:r>
        <w:t>5a</w:t>
      </w:r>
    </w:p>
    <w:p>
      <w:r>
        <w:t>12</w:t>
      </w:r>
    </w:p>
    <w:p>
      <w:r>
        <w:t>0,5</w:t>
      </w:r>
    </w:p>
    <w:p>
      <w:r>
        <w:t>dt2</w:t>
      </w:r>
    </w:p>
    <w:p>
      <w:r>
        <w:t>40</w:t>
      </w:r>
    </w:p>
    <w:p>
      <w:r>
        <w:t>Xã Yên Nhân</w:t>
      </w:r>
    </w:p>
    <w:p>
      <w:r>
        <w:t>487</w:t>
      </w:r>
    </w:p>
    <w:p>
      <w:r>
        <w:t>5a</w:t>
      </w:r>
    </w:p>
    <w:p>
      <w:r>
        <w:t>36</w:t>
      </w:r>
    </w:p>
    <w:p>
      <w:r>
        <w:t>0,35</w:t>
      </w:r>
    </w:p>
    <w:p>
      <w:r>
        <w:t>dt2</w:t>
      </w:r>
    </w:p>
    <w:p>
      <w:r>
        <w:t>41</w:t>
      </w:r>
    </w:p>
    <w:p>
      <w:r>
        <w:t>Xã Yên Nhân</w:t>
      </w:r>
    </w:p>
    <w:p>
      <w:r>
        <w:t>494</w:t>
      </w:r>
    </w:p>
    <w:p>
      <w:r>
        <w:t>3a</w:t>
      </w:r>
    </w:p>
    <w:p>
      <w:r>
        <w:t>11</w:t>
      </w:r>
    </w:p>
    <w:p>
      <w:r>
        <w:t>0,32</w:t>
      </w:r>
    </w:p>
    <w:p>
      <w:r>
        <w:t>dt2</w:t>
      </w:r>
    </w:p>
    <w:p>
      <w:r>
        <w:t>42</w:t>
      </w:r>
    </w:p>
    <w:p>
      <w:r>
        <w:t>Xã Yên Nhân</w:t>
      </w:r>
    </w:p>
    <w:p>
      <w:r>
        <w:t>494</w:t>
      </w:r>
    </w:p>
    <w:p>
      <w:r>
        <w:t>1a</w:t>
      </w:r>
    </w:p>
    <w:p>
      <w:r>
        <w:t>27</w:t>
      </w:r>
    </w:p>
    <w:p>
      <w:r>
        <w:t>0,56</w:t>
      </w:r>
    </w:p>
    <w:p>
      <w:r>
        <w:t>dt2</w:t>
      </w:r>
    </w:p>
    <w:p>
      <w:r>
        <w:t>43</w:t>
      </w:r>
    </w:p>
    <w:p>
      <w:r>
        <w:t>Xã Yên Nhân</w:t>
      </w:r>
    </w:p>
    <w:p>
      <w:r>
        <w:t>494</w:t>
      </w:r>
    </w:p>
    <w:p>
      <w:r>
        <w:t>1a</w:t>
      </w:r>
    </w:p>
    <w:p>
      <w:r>
        <w:t>20</w:t>
      </w:r>
    </w:p>
    <w:p>
      <w:r>
        <w:t>1,29</w:t>
      </w:r>
    </w:p>
    <w:p>
      <w:r>
        <w:t>dt2</w:t>
      </w:r>
    </w:p>
    <w:p>
      <w:r>
        <w:t>44</w:t>
      </w:r>
    </w:p>
    <w:p>
      <w:r>
        <w:t>Xã Lương Sơn</w:t>
      </w:r>
    </w:p>
    <w:p>
      <w:r>
        <w:t>496</w:t>
      </w:r>
    </w:p>
    <w:p>
      <w:r>
        <w:t>2b</w:t>
      </w:r>
    </w:p>
    <w:p>
      <w:r>
        <w:t>40</w:t>
      </w:r>
    </w:p>
    <w:p>
      <w:r>
        <w:t>1,87</w:t>
      </w:r>
    </w:p>
    <w:p>
      <w:r>
        <w:t>dt2</w:t>
      </w:r>
    </w:p>
    <w:p>
      <w:r>
        <w:t>45</w:t>
      </w:r>
    </w:p>
    <w:p>
      <w:r>
        <w:t>Xã Lương Sơn</w:t>
      </w:r>
    </w:p>
    <w:p>
      <w:r>
        <w:t>502</w:t>
      </w:r>
    </w:p>
    <w:p>
      <w:r>
        <w:t>5</w:t>
      </w:r>
    </w:p>
    <w:p>
      <w:r>
        <w:t>8</w:t>
      </w:r>
    </w:p>
    <w:p>
      <w:r>
        <w:t>0,42</w:t>
      </w:r>
    </w:p>
    <w:p>
      <w:r>
        <w:t>dt2</w:t>
      </w:r>
    </w:p>
    <w:p>
      <w:r>
        <w:t>46</w:t>
      </w:r>
    </w:p>
    <w:p>
      <w:r>
        <w:t>Xã Lương Sơn</w:t>
      </w:r>
    </w:p>
    <w:p>
      <w:r>
        <w:t>496</w:t>
      </w:r>
    </w:p>
    <w:p>
      <w:r>
        <w:t>2b</w:t>
      </w:r>
    </w:p>
    <w:p>
      <w:r>
        <w:t>19</w:t>
      </w:r>
    </w:p>
    <w:p>
      <w:r>
        <w:t>0,90</w:t>
      </w:r>
    </w:p>
    <w:p>
      <w:r>
        <w:t>dt2</w:t>
      </w:r>
    </w:p>
    <w:p>
      <w:r>
        <w:t>47</w:t>
      </w:r>
    </w:p>
    <w:p>
      <w:r>
        <w:t>Xã Lương Sơn</w:t>
      </w:r>
    </w:p>
    <w:p>
      <w:r>
        <w:t>496</w:t>
      </w:r>
    </w:p>
    <w:p>
      <w:r>
        <w:t>2a</w:t>
      </w:r>
    </w:p>
    <w:p>
      <w:r>
        <w:t>48</w:t>
      </w:r>
    </w:p>
    <w:p>
      <w:r>
        <w:t>0,67</w:t>
      </w:r>
    </w:p>
    <w:p>
      <w:r>
        <w:t>dt2</w:t>
      </w:r>
    </w:p>
    <w:p>
      <w:r>
        <w:t>48</w:t>
      </w:r>
    </w:p>
    <w:p>
      <w:r>
        <w:t>Xã Lương Sơn</w:t>
      </w:r>
    </w:p>
    <w:p>
      <w:r>
        <w:t>496</w:t>
      </w:r>
    </w:p>
    <w:p>
      <w:r>
        <w:t>2b</w:t>
      </w:r>
    </w:p>
    <w:p>
      <w:r>
        <w:t>35</w:t>
      </w:r>
    </w:p>
    <w:p>
      <w:r>
        <w:t>0,67</w:t>
      </w:r>
    </w:p>
    <w:p>
      <w:r>
        <w:t>dt2</w:t>
      </w:r>
    </w:p>
    <w:p>
      <w:r>
        <w:t>49</w:t>
      </w:r>
    </w:p>
    <w:p>
      <w:r>
        <w:t>Xã Lương Sơn</w:t>
      </w:r>
    </w:p>
    <w:p>
      <w:r>
        <w:t>504</w:t>
      </w:r>
    </w:p>
    <w:p>
      <w:r>
        <w:t>3</w:t>
      </w:r>
    </w:p>
    <w:p>
      <w:r>
        <w:t>5</w:t>
      </w:r>
    </w:p>
    <w:p>
      <w:r>
        <w:t>0,52</w:t>
      </w:r>
    </w:p>
    <w:p>
      <w:r>
        <w:t>dt2</w:t>
      </w:r>
    </w:p>
    <w:p>
      <w:r>
        <w:t>50</w:t>
      </w:r>
    </w:p>
    <w:p>
      <w:r>
        <w:t>Xã Lương Sơn</w:t>
      </w:r>
    </w:p>
    <w:p>
      <w:r>
        <w:t>502</w:t>
      </w:r>
    </w:p>
    <w:p>
      <w:r>
        <w:t>3</w:t>
      </w:r>
    </w:p>
    <w:p>
      <w:r>
        <w:t>10</w:t>
      </w:r>
    </w:p>
    <w:p>
      <w:r>
        <w:t>2,47</w:t>
      </w:r>
    </w:p>
    <w:p>
      <w:r>
        <w:t>dt2</w:t>
      </w:r>
    </w:p>
    <w:p>
      <w:r>
        <w:t>51</w:t>
      </w:r>
    </w:p>
    <w:p>
      <w:r>
        <w:t>Xã Lương Sơn</w:t>
      </w:r>
    </w:p>
    <w:p>
      <w:r>
        <w:t>502</w:t>
      </w:r>
    </w:p>
    <w:p>
      <w:r>
        <w:t>5</w:t>
      </w:r>
    </w:p>
    <w:p>
      <w:r>
        <w:t>9</w:t>
      </w:r>
    </w:p>
    <w:p>
      <w:r>
        <w:t>0,12</w:t>
      </w:r>
    </w:p>
    <w:p>
      <w:r>
        <w:t>dt2</w:t>
      </w:r>
    </w:p>
    <w:p>
      <w:r>
        <w:t>52</w:t>
      </w:r>
    </w:p>
    <w:p>
      <w:r>
        <w:t>Xã Lương Sơn</w:t>
      </w:r>
    </w:p>
    <w:p>
      <w:r>
        <w:t>504</w:t>
      </w:r>
    </w:p>
    <w:p>
      <w:r>
        <w:t>3</w:t>
      </w:r>
    </w:p>
    <w:p>
      <w:r>
        <w:t>7</w:t>
      </w:r>
    </w:p>
    <w:p>
      <w:r>
        <w:t>1,03</w:t>
      </w:r>
    </w:p>
    <w:p>
      <w:r>
        <w:t>dt2</w:t>
      </w:r>
    </w:p>
    <w:p>
      <w:r>
        <w:t>53</w:t>
      </w:r>
    </w:p>
    <w:p>
      <w:r>
        <w:t>Xã Lương Sơn</w:t>
      </w:r>
    </w:p>
    <w:p>
      <w:r>
        <w:t>504</w:t>
      </w:r>
    </w:p>
    <w:p>
      <w:r>
        <w:t>3</w:t>
      </w:r>
    </w:p>
    <w:p>
      <w:r>
        <w:t>3</w:t>
      </w:r>
    </w:p>
    <w:p>
      <w:r>
        <w:t>0,28</w:t>
      </w:r>
    </w:p>
    <w:p>
      <w:r>
        <w:t>dt2</w:t>
      </w:r>
    </w:p>
    <w:p>
      <w:r>
        <w:t>54</w:t>
      </w:r>
    </w:p>
    <w:p>
      <w:r>
        <w:t>Xã Lương Sơn</w:t>
      </w:r>
    </w:p>
    <w:p>
      <w:r>
        <w:t>502</w:t>
      </w:r>
    </w:p>
    <w:p>
      <w:r>
        <w:t>6</w:t>
      </w:r>
    </w:p>
    <w:p>
      <w:r>
        <w:t>13</w:t>
      </w:r>
    </w:p>
    <w:p>
      <w:r>
        <w:t>0,39</w:t>
      </w:r>
    </w:p>
    <w:p>
      <w:r>
        <w:t>dt2</w:t>
      </w:r>
    </w:p>
    <w:p>
      <w:r>
        <w:t>55</w:t>
      </w:r>
    </w:p>
    <w:p>
      <w:r>
        <w:t>Xã Lương Sơn</w:t>
      </w:r>
    </w:p>
    <w:p>
      <w:r>
        <w:t>504</w:t>
      </w:r>
    </w:p>
    <w:p>
      <w:r>
        <w:t>3</w:t>
      </w:r>
    </w:p>
    <w:p>
      <w:r>
        <w:t>4</w:t>
      </w:r>
    </w:p>
    <w:p>
      <w:r>
        <w:t>0,15</w:t>
      </w:r>
    </w:p>
    <w:p>
      <w:r>
        <w:t>dt2</w:t>
      </w:r>
    </w:p>
    <w:p>
      <w:r>
        <w:t>56</w:t>
      </w:r>
    </w:p>
    <w:p>
      <w:r>
        <w:t>Xã Lương Sơn</w:t>
      </w:r>
    </w:p>
    <w:p>
      <w:r>
        <w:t>496</w:t>
      </w:r>
    </w:p>
    <w:p>
      <w:r>
        <w:t>2a</w:t>
      </w:r>
    </w:p>
    <w:p>
      <w:r>
        <w:t>43</w:t>
      </w:r>
    </w:p>
    <w:p>
      <w:r>
        <w:t>0,16</w:t>
      </w:r>
    </w:p>
    <w:p>
      <w:r>
        <w:t>dt2</w:t>
      </w:r>
    </w:p>
    <w:p>
      <w:r>
        <w:t>57</w:t>
      </w:r>
    </w:p>
    <w:p>
      <w:r>
        <w:t>Xã Lương Sơn</w:t>
      </w:r>
    </w:p>
    <w:p>
      <w:r>
        <w:t>496</w:t>
      </w:r>
    </w:p>
    <w:p>
      <w:r>
        <w:t>2a</w:t>
      </w:r>
    </w:p>
    <w:p>
      <w:r>
        <w:t>46</w:t>
      </w:r>
    </w:p>
    <w:p>
      <w:r>
        <w:t>0,19</w:t>
      </w:r>
    </w:p>
    <w:p>
      <w:r>
        <w:t>dt2</w:t>
      </w:r>
    </w:p>
    <w:p>
      <w:r>
        <w:t>58</w:t>
      </w:r>
    </w:p>
    <w:p>
      <w:r>
        <w:t>Xã Lương Sơn</w:t>
      </w:r>
    </w:p>
    <w:p>
      <w:r>
        <w:t>496</w:t>
      </w:r>
    </w:p>
    <w:p>
      <w:r>
        <w:t>2b</w:t>
      </w:r>
    </w:p>
    <w:p>
      <w:r>
        <w:t>26</w:t>
      </w:r>
    </w:p>
    <w:p>
      <w:r>
        <w:t>0,34</w:t>
      </w:r>
    </w:p>
    <w:p>
      <w:r>
        <w:t>dt2</w:t>
      </w:r>
    </w:p>
    <w:p>
      <w:r>
        <w:t>59</w:t>
      </w:r>
    </w:p>
    <w:p>
      <w:r>
        <w:t>Xã Lương Sơn</w:t>
      </w:r>
    </w:p>
    <w:p>
      <w:r>
        <w:t>502</w:t>
      </w:r>
    </w:p>
    <w:p>
      <w:r>
        <w:t>3</w:t>
      </w:r>
    </w:p>
    <w:p>
      <w:r>
        <w:t>17</w:t>
      </w:r>
    </w:p>
    <w:p>
      <w:r>
        <w:t>0,4</w:t>
      </w:r>
    </w:p>
    <w:p>
      <w:r>
        <w:t>dt2</w:t>
      </w:r>
    </w:p>
    <w:p>
      <w:r>
        <w:t>Tổng cộng</w:t>
      </w:r>
    </w:p>
    <w:p>
      <w:r>
        <w:t>51,84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