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3017/QĐ-UBND năm 2023 phê duyệt quy trình nội bộ giải quyết thủ tục hành chính không liên thông trong lĩnh vực Đo đạc, bản đồ và thông tin địa lý thuộc phạm vi chức năng quản lý của Sở Tài nguyên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15/08/2023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3017/QĐ-UBND</w:t>
      </w:r>
    </w:p>
    <w:p>
      <w:r>
        <w:t>Bình Định, ngày 15 tháng 08 năm 2023</w:t>
      </w:r>
    </w:p>
    <w:p>
      <w:r>
        <w:t>QUYẾT ĐỊNH</w:t>
      </w:r>
    </w:p>
    <w:p>
      <w:r>
        <w:t>PHÊ DUYỆT QUY TRÌNH NỘI BỘ GIẢI QUYẾT THỦ TỤC HÀNH CHÍNH KHÔNG LIÊN THÔNG TRONG LĨNH VỰC ĐO ĐẠC, BẢN ĐỒ VÀ THÔNG TIN ĐỊA LÝ THUỘC PHẠM VI CHỨC NĂNG QUẢN LÝ CỦA SỞ TÀI NGUYÊN VÀ MÔI TRƯỜNG</w:t>
      </w:r>
    </w:p>
    <w:p>
      <w:r>
        <w:t>CHỦ TỊCH ỦY BAN NHÂN DÂN TỈNH</w:t>
      </w:r>
    </w:p>
    <w:p>
      <w:r>
        <w:t>Căn cứ Luật Tổ chức chính quyền địa phương ngày 19 tháng 6 năm 2015; Luật Sửa đổi, bổ sung một số điều của Luật Tổ chức Chính phủ và Luật Tổ chức chính quyền địa phương ngày 22 tháng 11 năm 2019;</w:t>
      </w:r>
    </w:p>
    <w:p>
      <w:r>
        <w:t>Căn cứ Nghị định số 61/2018/NĐ-CP ngày 23 tháng 4 năm 2018 của Chính phủ về thực hiện cơ chế một cửa, một cửa liên thông trong giải quyết thủ tục hành chính; Nghị định số 107/2021/NĐ-CP ngày 06 tháng 12 năm 2021 của Chính phủ sửa đổi, bổ sung một số điều của Nghị định số 61/2018/NĐ-CP ngày 23 tháng 4 năm 2018 của Chính phủ về thực hiện cơ chế một cửa, một cửa liên thông trong giải quyết thủ tục hành chính;</w:t>
      </w:r>
    </w:p>
    <w:p>
      <w:r>
        <w:t>Căn cứ Thông tư số 01/2018/TT-VPCP ngày 23 tháng 11 năm 2018 của Bộ trưởng Chủ nhiệm Văn phòng Chính phủ hướng dẫn thi hành một số quy định của Nghị định số 61/2018/NĐ-CP ngày 23 tháng 4 năm 2018 của Chính phủ về thực hiện cơ chế một cửa, một cửa liên thông trong giải quyết thủ tục hành chính;</w:t>
      </w:r>
    </w:p>
    <w:p>
      <w:r>
        <w:t>Căn cứ Quyết định số 08/2022/QĐ-UBND ngày 21 tháng 3 năm 2022 của Ủy ban nhân dân tỉnh ban hành Quy chế làm việc của Ủy ban nhân dân tỉnh Bình Định nhiệm kỳ 2021 - 2026;</w:t>
      </w:r>
    </w:p>
    <w:p>
      <w:r>
        <w:t>Căn cứ Quyết định số 72/2020/QĐ-UBND ngày 20 tháng 11 năm 2020 của Ủy ban nhân dân tỉnh ban hành Quy chế thực hiện cơ chế một cửa, một cửa liên thông trong giải quyết thủ tục hành chính trên địa bàn tỉnh;</w:t>
      </w:r>
    </w:p>
    <w:p>
      <w:r>
        <w:t>Căn cứ Quyết định số 03/2021/QĐ-UBND ngày 09 tháng 02 năm 2021 của Ủy ban nhân dân tỉnh ban hành Quy chế hoạt động kiểm soát thủ tục hành chính trên địa bàn tỉnh;</w:t>
      </w:r>
    </w:p>
    <w:p>
      <w:r>
        <w:t>Theo đề nghị của Giám đốc Sở Tài nguyên và Môi trường tại Tờ trình số 954/TTr-STNMT ngày 07 tháng 8 năm 2023.</w:t>
      </w:r>
    </w:p>
    <w:p>
      <w:r>
        <w:t>QUYẾT ĐỊNH:</w:t>
      </w:r>
    </w:p>
    <w:p>
      <w:r>
        <w:t>Điều 1.  Phê duyệt kèm theo Quyết định này quy trình nội bộ giải quyết 01 thủ tục hành chính không liên thông trong lĩnh vực Đo đạc, bản đồ và thông tin địa lý thuộc phạm vi chức năng quản lý của Sở Tài nguyên và Môi trường.</w:t>
      </w:r>
    </w:p>
    <w:p>
      <w:r>
        <w:t>Điều 2.  Quyết định này sửa đổi Quyết định số 2831/QĐ-UBND ngày 31 tháng 8 năm 2022 của Chủ tịch Ủy ban nhân dân tỉnh phê duyệt quy trình nội bộ giải quyết thủ tục hành chính không liên thông trong lĩnh vực Đo đạc, bản đồ và thông tin địa lý thuộc phạm vi chức năng quản lý của Sở Tài nguyên và Môi trường.</w:t>
      </w:r>
    </w:p>
    <w:p>
      <w:r>
        <w:t>Điều 3.  Giao Văn phòng Ủy ban nhân dân tỉnh chủ trì, phối hợp với Sở Tài nguyên và Môi trường và các cơ quan liên quan căn cứ Quyết định này thiết lập quy trình điện tử giải quyết thủ tục hành chính trên Hệ thống phần mềm một cửa điện tử của tỉnh theo quy định .</w:t>
      </w:r>
    </w:p>
    <w:p>
      <w:r>
        <w:t>Điều 4.  Chánh Văn phòng Ủy ban nhân dân tỉnh, Giám đốc Sở Tài nguyên và Môi trường, Giám đốc Trung tâm Phục vụ hành chính công tỉnh và các tổ chức, cá nhân có liên quan chịu trách nhiệm thi hành Quyết định này kể từ ngày ký ban hành./.</w:t>
      </w:r>
    </w:p>
    <w:p>
      <w:r>
        <w:t>Nơi nhận:</w:t>
      </w:r>
    </w:p>
    <w:p>
      <w:r>
        <w:t>- Như Điều 4;</w:t>
      </w:r>
    </w:p>
    <w:p>
      <w:r>
        <w:t>- Văn phòng Chính phủ (Cục Kiểm soát TTHC);</w:t>
      </w:r>
    </w:p>
    <w:p>
      <w:r>
        <w:t>- Bộ Tài nguyên và Môi trường;</w:t>
      </w:r>
    </w:p>
    <w:p>
      <w:r>
        <w:t>- CT, các PCT UBND tỉnh;</w:t>
      </w:r>
    </w:p>
    <w:p>
      <w:r>
        <w:t>- LĐVP UBND tỉnh;</w:t>
      </w:r>
    </w:p>
    <w:p>
      <w:r>
        <w:t>- VNPT Bình Định;</w:t>
      </w:r>
    </w:p>
    <w:p>
      <w:r>
        <w:t>- Trung tâm Tin học - Công báo;</w:t>
      </w:r>
    </w:p>
    <w:p>
      <w:r>
        <w:t>- Lưu: VT, K4, KSTT (C) .</w:t>
      </w:r>
    </w:p>
    <w:p>
      <w:r>
        <w:t>KT. CHỦ TỊCH</w:t>
      </w:r>
    </w:p>
    <w:p>
      <w:r>
        <w:t>PHÓ CHỦ TỊCH</w:t>
      </w:r>
    </w:p>
    <w:p>
      <w:r>
        <w:t>Lâm Hải Giang</w:t>
      </w:r>
    </w:p>
    <w:p>
      <w:r>
        <w:t>QUY TRÌNH NỘI BỘ GIẢI QUYẾT 01 THỦ TỤC HÀNH CHÍNH KHÔNG LIÊN THÔNG TRONG LĨNH VỰC ĐO ĐẠC, BẢN ĐỒ VÀ THÔNG TIN ĐỊA LÝ THUỘC PHẠM VI CHỨC NĂNG QUẢN LÝ CỦA SỞ TÀI NGUYÊN VÀ MÔI TRƯỜNG</w:t>
      </w:r>
    </w:p>
    <w:p>
      <w:r>
        <w:t>((Ban hành kèm theo Quyết định số:     /QĐ-UBND ngày   /  /2023 của Chủ tịch UBND tỉnh)</w:t>
      </w:r>
    </w:p>
    <w:p>
      <w:r>
        <w:t>STT của QTNB giải quyết TTHC được sửa đổi theo Quyết định của Chủ tịch UBND tỉnh</w:t>
      </w:r>
    </w:p>
    <w:p>
      <w:r>
        <w:t>(1)</w:t>
      </w:r>
    </w:p>
    <w:p>
      <w:r>
        <w:t>Tên thủ tục hành chính</w:t>
      </w:r>
    </w:p>
    <w:p>
      <w:r>
        <w:t>(2)</w:t>
      </w:r>
    </w:p>
    <w:p>
      <w:r>
        <w:t>Thời gian giải quyết</w:t>
      </w:r>
    </w:p>
    <w:p>
      <w:r>
        <w:t>(3) Trình tự các bước thực hiện</w:t>
      </w:r>
    </w:p>
    <w:p>
      <w:r>
        <w:t>(4) TTHC được công bố tại Quyết định của Chủ tịch UBND tỉnh</w:t>
      </w:r>
    </w:p>
    <w:p>
      <w:r>
        <w:t>(3A)</w:t>
      </w:r>
    </w:p>
    <w:p>
      <w:r>
        <w:t>Bước 1: Tiếp nhận và xử lý hồ sơ</w:t>
      </w:r>
    </w:p>
    <w:p>
      <w:r>
        <w:t>(3B)</w:t>
      </w:r>
    </w:p>
    <w:p>
      <w:r>
        <w:t>Bước 2: Chuyển trả kết quả giải quyết hồ sơ</w:t>
      </w:r>
    </w:p>
    <w:p>
      <w:r>
        <w:t>STT 2, theo Quyết định số 2831/QĐ-UBND ngày 31/8/2022</w:t>
      </w:r>
    </w:p>
    <w:p>
      <w:r>
        <w:t>Cung cấp thông tin, dữ liệu, sản phẩm đo đạc và bản đồ</w:t>
      </w:r>
    </w:p>
    <w:p>
      <w:r>
        <w:t>(1.011671.000.00.00.H08)</w:t>
      </w:r>
    </w:p>
    <w:p>
      <w:r>
        <w:t>Ngay trong ngày làm việc.</w:t>
      </w:r>
    </w:p>
    <w:p>
      <w:r>
        <w:t>Công chức tại Trung tâm Phục vụ hành chính công tỉnh thực hiện tiếp nhận, kiểm tra, xử lý và trình Lãnh đạo Văn phòng Đăng ký đất đai xem xét, ký duyệt hồ sơ (ngay trong ngày làm việc)</w:t>
      </w:r>
    </w:p>
    <w:p>
      <w:r>
        <w:t>Công chức tại Trung tâm Phục vụ hành chính công tỉnh thực hiện thủ tục hoàn tất hồ sơ theo quy định và trả kết quả cho tổ chức, cá nhân (ngay trong ngày làm việc)</w:t>
      </w:r>
    </w:p>
    <w:p>
      <w:r>
        <w:t>Quyết định số 2282/QĐ-UBND ngày 23/6 / 2023</w:t>
      </w:r>
    </w:p>
    <w:p>
      <w:r>
        <w:t>Trường hợp trả kết quả theo thời gian thống nhất với bên yêu cầu cung cấp</w:t>
      </w:r>
    </w:p>
    <w:p>
      <w:r>
        <w:t>Công chức tại Trung tâm Phục vụ hành chính công tỉnh thực hiện tiếp nhận, kiểm tra, xử lý và trình Lãnh đạo Văn phòng Đăng ký đất đai xem xét, ký duyệt hồ sơ (2,5 ngày làm việc)</w:t>
      </w:r>
    </w:p>
    <w:p>
      <w:r>
        <w:t>Công chức tại Trung tâm Phục vụ hành chính công tỉnh thực hiện thủ tục hoàn tất hồ sơ theo quy định và trả kết quả cho tổ chức, cá nhân (0,5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