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301/QĐ-UBND năm 2024 công bố danh mục thủ tục hành chính và quy trình nội bộ, quy trình điện tử giải quyết thủ tục hành chính được sửa đổi, bổ sung, bị bãi bỏ trong lĩnh vực đường thủy nội địa, lĩnh vực đăng kiểm thuộc thẩm quyền giải quyết của Sở Giao thông vận tải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ỦY BAN NHÂN DÂN</w:t>
      </w:r>
    </w:p>
    <w:p>
      <w:r>
        <w:t>TỈNH ĐỒNG NAI</w:t>
      </w:r>
    </w:p>
    <w:p>
      <w:r>
        <w:t>-------</w:t>
      </w:r>
    </w:p>
    <w:p>
      <w:r>
        <w:t>CỘNG HÒA XÃ HỘI CHỦ NGHĨA VIỆT NAM</w:t>
      </w:r>
    </w:p>
    <w:p>
      <w:r>
        <w:t>Độc lập - Tự do - Hạnh phúc</w:t>
      </w:r>
    </w:p>
    <w:p>
      <w:r>
        <w:t>---------------</w:t>
      </w:r>
    </w:p>
    <w:p>
      <w:r>
        <w:t>Số:   301/QĐ-UBND</w:t>
      </w:r>
    </w:p>
    <w:p>
      <w:r>
        <w:t>Đồng Nai, ngày 02 tháng  02  năm 2024</w:t>
      </w:r>
    </w:p>
    <w:p>
      <w:r>
        <w:t>QUYẾT ĐỊNH</w:t>
      </w:r>
    </w:p>
    <w:p>
      <w:r>
        <w:t>VỀ VIỆC CÔNG BỐ CÁC THỦ TỤC HÀNH CHÍNH VÀ PHÊ DUYỆT QUY TRÌNH NỘI BỘ, QUY TRÌNH ĐIỆN TỬ GIẢI QUYẾT THỦ TỤC HÀNH CHÍNH ĐƯỢC SỬA ĐỔI, BỔ SUNG, BỊ BÃI BỎ TRONG LĨNH VỰC ĐƯỜNG THỦY NỘI ĐỊA, LĨNH VỰC ĐĂNG KIỂM THUỘC THẨM QUYỀN GIẢI QUYẾT CỦA SỞ GIAO THÔNG VẬN TẢI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34/QĐ-BGTVT ngày 15 tháng 01 năm 2024 của Bộ trưởng Bộ Giao thông vận tải về việc công bố thủ tục hành chính được sửa đổi, bổ sung, bãi bỏ trong lĩnh vực đường thủy nội địa thuộc phạm vi chức năng quản lý của Bộ Giao thông vận tải; Quyết định số 62/QĐ-BGTVT ngày 19 tháng 01 năm 2024 của Bộ trưởng Bộ Giao thông vận tải về việc công bố thủ tục hành chính được sửa đổi, bổ sung trong lĩnh vực đăng kiểm thuộc phạm vi chức năng quản lý của Bộ Giao thông vận tải;</w:t>
      </w:r>
    </w:p>
    <w:p>
      <w:r>
        <w:t>Căn cứ các Quyết định số 558/QĐ-UBND ngày 26 tháng 02 năm 2020 của Chủ tịch UBND tỉnh Đồng Nai về việc công bố Bộ thủ tục hành chính thuộc thẩm quyền giải quyết của Sở Giao thông vận tải Đồng Nai; Quyết định số 962/QĐ-UBND ngày 30 tháng 3 năm 2020 của Chủ tịch UBND tỉnh Đồng Nai về việc phê duyệt quy trình điện tử thực hiện thủ tục hành chính thuộc thẩm quyền giải quyết của Sở Giao thông vận tải Đồng Nai;   Quyết định số 1973/QĐ-UBND ngày 01 tháng 8 năm 2022 của Chủ tịch UBND tỉnh Đồng Nai về việc công bố thủ tục hành chính được sửa đổi, bổ sung thuộc thẩm quyền giải quyết của Sở Giao thông vận tải tỉnh Đồng Nai;</w:t>
      </w:r>
    </w:p>
    <w:p>
      <w:r>
        <w:t>Theo đề nghị của Giám đốc Sở Giao thông vận tải tại Tờ trình số 9/TTr-SGTVT ngày 30 tháng 01 năm 2024.</w:t>
      </w:r>
    </w:p>
    <w:p>
      <w:r>
        <w:t>QUYẾT ĐỊNH:</w:t>
      </w:r>
    </w:p>
    <w:p>
      <w:r>
        <w:t>Điều 1.        Công bố kèm theo Quyết định này danh mục các thủ tục hành chính và quy trình nội bộ, quy trình điện tử giải quyết thủ tục hành chính được sửa đổi, bổ sung, bị bãi bỏ thuộc thẩm quyền giải quyết của Sở Giao thông vận tải, cụ thể như sau:</w:t>
      </w:r>
    </w:p>
    <w:p>
      <w:r>
        <w:t>1.  Công bố d anh mục thủ tục hành chính :</w:t>
      </w:r>
    </w:p>
    <w:p>
      <w:r>
        <w:t>- Sửa đổi, bổ sung: 02 thủ tục hành chính cấp tỉnh lĩnh vực đường thủy nội địa và lĩnh vực đăng kiểm;</w:t>
      </w:r>
    </w:p>
    <w:p>
      <w:r>
        <w:t>- Bãi bỏ: 01 thủ tục hành chính cấp tỉnh lĩnh vực đường thủy nội địa.</w:t>
      </w:r>
    </w:p>
    <w:p>
      <w:r>
        <w:t>Các thủ tục hành chính này đã được công bố tại các Quyết định số 558/QĐ-UBND ngày 26 tháng 02 năm 2020 của Chủ tịch UBND tỉnh Đồng Nai về việc công bố thủ tục hành chính thuộc thẩm quyền giải quyết của Sở Giao thông vận tải tỉnh Đồng Nai và Quyết định số 1973/QĐ-UBND ngày 01 tháng 8 năm 2022 của Chủ tịch UBND tỉnh Đồng Nai về việc công bố thủ tục hành chính được sửa đổi, bổ sung thuộc thẩm quyền giải quyết của Sở Giao thông vận tải tỉnh Đồng Nai.</w:t>
      </w:r>
    </w:p>
    <w:p>
      <w:r>
        <w:t>2. Quy trình nội bộ, quy trình điện tử được sửa đổi, bổ sung, bãi bỏ:</w:t>
      </w:r>
    </w:p>
    <w:p>
      <w:r>
        <w:t>- Sửa đổi, bổ sung: 02 quy trình nội bộ, quy trình điện tử tương ứng với 02 thủ tục hành chính được sửa đổi, bổ sung tại khoản 1 Điều này.</w:t>
      </w:r>
    </w:p>
    <w:p>
      <w:r>
        <w:t>- Bãi bỏ: 01 quy trình nội bộ, quy trình điện tử tương ứng với 01 thủ tục hành chính được bãi bỏ tại khoản 1 Điều này.</w:t>
      </w:r>
    </w:p>
    <w:p>
      <w:r>
        <w:t>Các quy trình nội bộ, quy trình điện tử này đã được công bố tại Quyết định số 962/QĐ-UBND ngày 30 tháng 3 năm 2020 của Chủ tịch UBND tỉnh Đồng Nai về việc  phê duyệt quy trình điện tử thực hiện thủ tục hành chính thuộc thẩm quyền giải quyết của Sở Giao thông vận tải Đồng Nai;</w:t>
      </w:r>
    </w:p>
    <w:p>
      <w:r>
        <w:t>(Danh mục và quy trình nội bộ, quy trình điện tử giải quyết thủ tục hành chính được sửa đổi, bổ sung, bãi bỏ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15 tháng 02 năm 2024; các nội dung khác tại Quyết định số 558/QĐ-UBND ngày 26 tháng 02 năm 2020, Quyết định số 962/QĐ-UBND ngày 30 tháng 3 năm 2020 của Chủ tịch UBND tỉnh Đồng Nai vẫn giữ nguyên giá trị pháp lý.</w:t>
      </w:r>
    </w:p>
    <w:p>
      <w:r>
        <w:t>Điều 3.    Sở Giao thông vận tải, Trung tâm Phục vụ hành chính công tỉnh và các cơ quan, đơn vị có liên quan chịu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Giao thông vận tải cập nhật nội dung các thủ tục hành chính đã được công bố lên Cơ sở dữ liệu quốc gia về thủ tục hành chính của Chính phủ.</w:t>
      </w:r>
    </w:p>
    <w:p>
      <w:r>
        <w:t>Sở Thông tin và Truyền thông có trách nhiệm chủ trì, phối hợp     Sở Giao thông vận tải  thực hiện cập nhật nội dung các thủ tục hành chính, cấu hình quy trình nội bộ, quy trình điện tử giải quyết thủ tục hành chính được sửa đổi, gỡ bỏ các thủ tục hành chính, quy trình nội bộ, quy trình điện tử giải quyết thủ tục hành chính bị bãi bỏ được công bố theo Quyết định này lên Hệ thống thông tin giải quyết thủ tục hành chính cấp tỉnh. Thực hiện cấu hình, tích hợp, kết nối dịch vụ công trực tuyến đủ điều kiện lên Cổng dịch vụ công Quốc gia, Hệ thống thông tin giải quyết thủ tục hành chính cấp tỉnh theo quy định.</w:t>
      </w:r>
    </w:p>
    <w:p>
      <w:r>
        <w:t>Điều 4.  Chánh Văn phòng Ủy ban nhân dân tỉnh; Giám đốc các Sở: Giao thông vận tải, Thông tin và Truyền thông; Trung tâm Phục vụ hành chính công tỉnh và các tổ chức, cá nhân có liên quan chịu trách nhiệm thi hành Quyết định này./.</w:t>
      </w:r>
    </w:p>
    <w:p>
      <w:r>
        <w:t>Nơi nhận:</w:t>
      </w:r>
    </w:p>
    <w:p>
      <w:r>
        <w:t>-  Như Điều 4;</w:t>
      </w:r>
    </w:p>
    <w:p>
      <w:r>
        <w:t>- Cục KSTTHC (VPCP);</w:t>
      </w:r>
    </w:p>
    <w:p>
      <w:r>
        <w:t>- Bộ Giao thông vận tải;</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DANH MỤC</w:t>
      </w:r>
    </w:p>
    <w:p>
      <w:r>
        <w:t>THỦ TỤC HÀNH CHÍNH ĐƯỢC SỬA ĐỔI, BỔ SUNG, BÃI BỎ THUỘC THẨM QUYỀN GIẢI QUYẾT CỦA SỞ GIAO THÔNG VẬN TẢI TỈNH ĐỒNG NAI</w:t>
      </w:r>
    </w:p>
    <w:p>
      <w:r>
        <w:t>(Ban hành kèm theo Quyết định số 301/QĐ-UBND ngày 02 tháng 02 năm 2024 của Chủ tịch UBND tỉnh Đồng Nai)</w:t>
      </w:r>
    </w:p>
    <w:p>
      <w:r>
        <w:t>I. DANH MỤC THỦ TỤC HÀNH CHÍNH (TTHC) ĐƯỢC SỬA ĐỔI, BỔ SUNG  CẤP TỈNH</w:t>
      </w:r>
    </w:p>
    <w:p>
      <w:r>
        <w:t>STT</w:t>
      </w:r>
    </w:p>
    <w:p>
      <w:r>
        <w:t>Mã TTHC</w:t>
      </w:r>
    </w:p>
    <w:p>
      <w:r>
        <w:t>Tên TTHC</w:t>
      </w:r>
    </w:p>
    <w:p>
      <w:r>
        <w:t>Thời hạn giải quyết</w:t>
      </w:r>
    </w:p>
    <w:p>
      <w:r>
        <w:t>Địa điểm thực hiện</w:t>
      </w:r>
    </w:p>
    <w:p>
      <w:r>
        <w:t>Cơ quan thực hiện</w:t>
      </w:r>
    </w:p>
    <w:p>
      <w:r>
        <w:t>Phí, lệ phí</w:t>
      </w:r>
    </w:p>
    <w:p>
      <w:r>
        <w:t>Căn cứ pháp lý</w:t>
      </w:r>
    </w:p>
    <w:p>
      <w:r>
        <w:t>Ghi chú    [1]</w:t>
      </w:r>
    </w:p>
    <w:p>
      <w:r>
        <w:t>I</w:t>
      </w:r>
    </w:p>
    <w:p>
      <w:r>
        <w:t>Lĩnh vực đường thủy nội địa</w:t>
      </w:r>
    </w:p>
    <w:p>
      <w:r>
        <w:t>1</w:t>
      </w:r>
    </w:p>
    <w:p>
      <w:r>
        <w:t>1.003135</w:t>
      </w:r>
    </w:p>
    <w:p>
      <w:r>
        <w:t>Cấp, cấp lại, chuyển đổi giấy chứng nhận khả năng chuyên môn, chứng chỉ chuyên môn</w:t>
      </w:r>
    </w:p>
    <w:p>
      <w:r>
        <w:t>05 ngày làm việc kể từ ngày nhận đủ hồ sơ hợp lệ và người đề nghị xét cấp, cấp lại chuyển đổi giấy chứng nhận khả năng chuyên môn, chứng chỉ chuyên môn đã nộp phí, lệ phí theo quy định.</w:t>
      </w:r>
    </w:p>
    <w:p>
      <w:r>
        <w:t>- Trung tâm Phục vụ hành chính công tỉnh Đồng Nai  -  quầy Sở Giao thông vận tải ( số 236, đường Phan Trung, Khu phố 2, phường Tân Tiến, thành phố Biên Hòa, tỉnh Đồng Nai)  hoặc qua hệ thống bưu chính hoặc qua hệ thống dịch vụ công trực tuyến tại địa chỉ: https://dichvucong.dongnai.gov.vn/ hoặc bằng hình thức phù hợp khác (nếu có).</w:t>
      </w:r>
    </w:p>
    <w:p>
      <w:r>
        <w:t>- Cơ quan có thẩm quyền giải quyết: Sở Giao thông vận tải;</w:t>
      </w:r>
    </w:p>
    <w:p>
      <w:r>
        <w:t>- Cơ quan hoặc người có thẩm quyền được uỷ quyền hoặc phân cấp thực hiện: Không có;</w:t>
      </w:r>
    </w:p>
    <w:p>
      <w:r>
        <w:t>- Cơ quan trực tiếp thực hiện thủ tục hành chính: Sở Giao thông vận tải;</w:t>
      </w:r>
    </w:p>
    <w:p>
      <w:r>
        <w:t>- Cơ quan phối hợp: Không có.</w:t>
      </w:r>
    </w:p>
    <w:p>
      <w:r>
        <w:t>- Cấp mới, cấp lại chứng nhận khả năng chuyên môn thuyền trưởng, máy trưởng: 50.000 đồng/giấy;</w:t>
      </w:r>
    </w:p>
    <w:p>
      <w:r>
        <w:t>- Cấp mới, cấp lại chứng chỉ chuyên môn: 20.000 đồng/giấy.</w:t>
      </w:r>
    </w:p>
    <w:p>
      <w:r>
        <w:t>- Thông tư số 40/2019/TT-BGTVT ngày 15/10/2019 của Bộ trưởng Bộ Giao thông vận tải quy định về thi, kiểm tra, cấp, cấp lại, chuyển đổi giấy chứng nhận khả năng chuyên môn, chứng chỉ chuyên môn thuyền viên, người lái phương tiện thủy nội địa;</w:t>
      </w:r>
    </w:p>
    <w:p>
      <w:r>
        <w:t>- Thông tư số 38/2023/TT-BGTVT ngày 18/12/2023 sửa đổi, bổ sung một số điều của Thông tư số 40/2019/TT-BGTVT ngày 15/10/2019 của Bộ trưởng Bộ Giao thông vận tải quy định về thi, kiểm tra, cấp, cấp lại, chuyển đổi giấy chứng nhận khả năng chuyên môn, chứng chỉ chuyên môn thuyền viên, người lái phương tiện thủy nội địa;</w:t>
      </w:r>
    </w:p>
    <w:p>
      <w:r>
        <w:t>- Thông tư số 198/2016/TT-BTC ngày 08/11/2016 của Bộ trưởng Bộ Tài chính quy định mức thu, chế độ thu, nộp, quản lý và sử dụng phí, lệ phí trong lĩnh vực đường thủy nội địa và đường sắt.</w:t>
      </w:r>
    </w:p>
    <w:p>
      <w:r>
        <w:t>Nội dung của TTHC thực hiện theo Quyết định số 34/QĐ-BGTVT ngày 15 tháng 01 năm 2024 của Bộ trưởng Bộ Giao thông vận tải về việc công bố thủ tục hành chính được sửa đổi, bổ sung, bãi bỏ trong lĩnh vực đường thủy nội địa thuộc phạm vi chức năng quản lý của Bộ Giao thông vận tải.</w:t>
      </w:r>
    </w:p>
    <w:p>
      <w:r>
        <w:t>II</w:t>
      </w:r>
    </w:p>
    <w:p>
      <w:r>
        <w:t>Lĩnh vực đăng kiểm</w:t>
      </w:r>
    </w:p>
    <w:p>
      <w:r>
        <w:t>1</w:t>
      </w:r>
    </w:p>
    <w:p>
      <w:r>
        <w:t>1.001001</w:t>
      </w:r>
    </w:p>
    <w:p>
      <w:r>
        <w:t>Cấp Giấy chứng nhận thẩm định thiết kế xe cơ giới cải tạo</w:t>
      </w:r>
    </w:p>
    <w:p>
      <w:r>
        <w:t>05 ngày làm việc kể từ ngày nhận đủ hồ sơ hợp lệ.</w:t>
      </w:r>
    </w:p>
    <w:p>
      <w:r>
        <w:t>- Trung tâm Phục vụ hành chính công tỉnh Đồng Nai – quầy Sở Giao thông vận tải ( số 236, đường Phan Trung, Khu phố 2, phường Tân Tiến, thành phố Biên Hòa, tỉnh Đồng Nai)  hoặc qua hệ thống bưu chính hoặc qua hệ thống dịch vụ công trực tuyến tại địa chỉ: https://dichvucong.dongnai.gov.vn/ hoặc bằng hình thức phù hợp khác (nếu có).</w:t>
      </w:r>
    </w:p>
    <w:p>
      <w:r>
        <w:t>- Cơ quan có thẩm quyền giải quyết: Sở Giao thông vận tải;</w:t>
      </w:r>
    </w:p>
    <w:p>
      <w:r>
        <w:t>- Cơ quan hoặc người có thẩm quyền được uỷ quyền hoặc phân cấp thực hiện: Không có;</w:t>
      </w:r>
    </w:p>
    <w:p>
      <w:r>
        <w:t>- Cơ quan trực tiếp thực hiện thủ tục hành chính: Sở Giao thông vận tải;</w:t>
      </w:r>
    </w:p>
    <w:p>
      <w:r>
        <w:t>- Cơ quan phối hợp: Không có.</w:t>
      </w:r>
    </w:p>
    <w:p>
      <w:r>
        <w:t>- Lệ phí cấp Giấy Chứng nhận thẩm định thiết kế xe cơ giới cải tạo: 40.000 đồng/giấy (riêng đối với ô tô con dưới 10 chỗ: 90.000 đồng/giấy);</w:t>
      </w:r>
    </w:p>
    <w:p>
      <w:r>
        <w:t>- Giá thẩm định thiết kế xe cơ giới, xe máy chuyên dùng cải tạo: 300.000 đồng/chiếc.</w:t>
      </w:r>
    </w:p>
    <w:p>
      <w:r>
        <w:t>- Thông tư số 85/2014/TT-BGTVT ngày 13/5/2014 của Bộ trưởng Bộ Giao thông vận tải quy định về cải tạo phương tiện giao thông cơ giới đường bộ;</w:t>
      </w:r>
    </w:p>
    <w:p>
      <w:r>
        <w:t>- Thông tư số 16/2022/TT-BGTVT ngày 30/6/2022 của Bộ trưởng Bộ Giao thông vận tải sửa đổi, bổ sung một số điều của các Thông tư trong lĩnh vực đăng kiểm;</w:t>
      </w:r>
    </w:p>
    <w:p>
      <w:r>
        <w:t>- Thông tư số 43/2023/TT-BGTVT ngày 29/12/2023 của Bộ trưởng Bộ Giao thông vận tải sửa đổi, bổ sung một số điều của Thông tư số 85/2014/TTBGTVT ngày 31 tháng 12 năm 2014 của Bộ trưởng Bộ Giao thông vận tải quy định về cải tạo phương tiện giao thông cơ giới đường bộ, Thông tư số 42/2018/TTBGTVT ngày 30/7/2018 và Thông tư số 16/2022/TT-BGTVT ngày 30/8/2022 của Bộ trưởng Bộ Giao thông vận tải sửa đổi, bổ sung một số Điều của các Thông tư trong lĩnh vực đăng kiểm;</w:t>
      </w:r>
    </w:p>
    <w:p>
      <w:r>
        <w:t>-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w:t>
      </w:r>
    </w:p>
    <w:p>
      <w:r>
        <w:t>- Thông tư số 36/2022/TT-BTC ngày 16/6/2022 của Bộ trưởng Bộ Tài chính sửa đổi, bổ sung một số điều của Thông tư số 199/2016/TT-BTC ngày 08/11/2016 quy định mức thu, chế độ thu, nộp, quản lý lệ phí cấp giấy chứng nhận bảo đảm chất lượng, an toàn kỹ thuật đối với máy, thiết bị, phương tiện giao thông vận tải có yêu cầu nghiêm ngặt về an toàn;</w:t>
      </w:r>
    </w:p>
    <w:p>
      <w:r>
        <w:t>- Thông tư số 238/2016/TT-BTC ngày 11/11/2016 của Bộ trưởng Bộ Tài chính quy định vé giá dịch vụ kiểm định an toàn kỹ thuật và bảo vệ môi trường đối với xe cơ giới, thiết bị và xe máy chuyên dùng đang lưu hành; đánh giá, hiệu chuẩn thiết bị kiểm tra xe cơ giới;</w:t>
      </w:r>
    </w:p>
    <w:p>
      <w:r>
        <w:t>- Thông tư số 55/2022/TT-BTC ngày 24/8/2023 của Bộ trưởng Bộ Tài chính sửa đổi, bổ sung một số điều của Thông tư số 238/2016/TT-BTC ngày 11/11/2016 của Bộ Tài chính quy định về giá dịch vụ kiểm định an toàn kỹ thuật và bảo vệ môi trường đối với xe cơ giới, thiết bị và xe máy chuyên dùng đang lưu hành; đánh giá, hiệu chuẩn thiết bị kiểm tra xe cơ giới.</w:t>
      </w:r>
    </w:p>
    <w:p>
      <w:r>
        <w:t>Nội dung của TTHC thực hiện theo Quyết định số 62/QĐ-BGTVT ngày 19 tháng 01 năm 2024 của Bộ trưởng Bộ Giao thông vận tải về việc công bố TTHC được sửa đổi, bổ sung trong lĩnh vực đăng kiểm thuộc phạm vi chức năng quản lý của Bộ Giao thông vận tải.</w:t>
      </w:r>
    </w:p>
    <w:p>
      <w:r>
        <w:t>II. DANH MỤC THỦ TỤC HÀNH CHÍNH BỊ BÃI BỎ CẤP TỈNH</w:t>
      </w:r>
    </w:p>
    <w:p>
      <w:r>
        <w:t>STT</w:t>
      </w:r>
    </w:p>
    <w:p>
      <w:r>
        <w:t>Mã TTHC</w:t>
      </w:r>
    </w:p>
    <w:p>
      <w:r>
        <w:t>Tên thủ tục hành chính bị bãi bỏ</w:t>
      </w:r>
    </w:p>
    <w:p>
      <w:r>
        <w:t>Tên văn bản QPPL quy định việc bãi bỏ thủ tục hành chính</w:t>
      </w:r>
    </w:p>
    <w:p>
      <w:r>
        <w:t>Lĩnh vực đường thủy nội địa</w:t>
      </w:r>
    </w:p>
    <w:p>
      <w:r>
        <w:t>1</w:t>
      </w:r>
    </w:p>
    <w:p>
      <w:r>
        <w:t>1.003168</w:t>
      </w:r>
    </w:p>
    <w:p>
      <w:r>
        <w:t>Dự học, thi, kiểm tra để được cấp giấy chứng nhận khả năng chuyên môn, chứng chỉ chuyên môn</w:t>
      </w:r>
    </w:p>
    <w:p>
      <w:r>
        <w:t>- Thông tư số 38/2023/TT-BGTVT ngày 18/12/2023 của Bộ trưởng Bộ Giao thông vận tải sửa đổi, bổ sung một số điều của Thông tư số 40/2019/TT-BGTVT ngày 15/10/2019 quy định thi, kiểm tra, cấp, cấp lại, chuyển đổi giấy chứng nhận khả năng chuyên môn, chứng chỉ chuyên môn thuyền viên, người lái phương tiện thủy nội địa.</w:t>
      </w:r>
    </w:p>
    <w:p>
      <w:r>
        <w:t>- Quyết định số 34/QĐ-BGTVT ngày 15/01/2024 của Bộ trưởng Bộ Giao thông vận tải về việc công bố thủ tục hành chính được sửa đổi, bổ sung, bãi bỏ trong lĩnh vực đường thủy nội địa thuộc phạm vi chức năng quản lý của Bộ Giao thông vận tải</w:t>
      </w:r>
    </w:p>
    <w:p>
      <w:r>
        <w:t>QUY TRÌNH NỘI BỘ, QUY TRÌNH ĐIỆN TỬ GIẢI QUYẾT THỦ TỤC HÀNH CHÍNH ĐƯỢC SỬA ĐỔI, BỔ SUNG, BỊ BÃI BỎ THUỘC THẨM QUYỀN GIẢI QUYẾT CỦA SỞ GIAO THÔNG VẬN TẢI</w:t>
      </w:r>
    </w:p>
    <w:p>
      <w:r>
        <w:t>(Ban hành kèm theo Quyết định số 301/QĐ-UBND ngày 02 tháng 02 năm 2024 của Chủ tịch Ủy ban nhân dân tỉnh Đồng Nai)</w:t>
      </w:r>
    </w:p>
    <w:p>
      <w:r>
        <w:t>Phần I</w:t>
      </w:r>
    </w:p>
    <w:p>
      <w:r>
        <w:t>DANH MỤC QUY TRÌNH NỘI BỘ, QUY TRÌNH ĐIỆN TỬ</w:t>
      </w:r>
    </w:p>
    <w:p>
      <w:r>
        <w:t>I. DANH MỤC QUY TRÌNH NỘI BỘ, QUY TRÌNH ĐIỆN TỬ ĐƯỢC SỬA ĐỔI CẤP TỈNH</w:t>
      </w:r>
    </w:p>
    <w:p>
      <w:r>
        <w:t>STT</w:t>
      </w:r>
    </w:p>
    <w:p>
      <w:r>
        <w:t>Mã TTHC</w:t>
      </w:r>
    </w:p>
    <w:p>
      <w:r>
        <w:t>Tên thủ tục hành chính</w:t>
      </w:r>
    </w:p>
    <w:p>
      <w:r>
        <w:t>Thời gian giải quyết</w:t>
      </w:r>
    </w:p>
    <w:p>
      <w:r>
        <w:t>Địa điểm tiếp nhận hồ sơ</w:t>
      </w:r>
    </w:p>
    <w:p>
      <w:r>
        <w:t>Tình trạng cấu hình trên phần mềm Egov</w:t>
      </w:r>
    </w:p>
    <w:p>
      <w:r>
        <w:t>Số trang tại Phần II</w:t>
      </w:r>
    </w:p>
    <w:p>
      <w:r>
        <w:t>I</w:t>
      </w:r>
    </w:p>
    <w:p>
      <w:r>
        <w:t>Lĩnh vực đường thủy nội địa</w:t>
      </w:r>
    </w:p>
    <w:p>
      <w:r>
        <w:t>1</w:t>
      </w:r>
    </w:p>
    <w:p>
      <w:r>
        <w:t>1.003135</w:t>
      </w:r>
    </w:p>
    <w:p>
      <w:r>
        <w:t>Cấp, cấp lại, chuyển đổi giấy chứng nhận khả năng chuyên môn, chứng chỉ chuyên môn</w:t>
      </w:r>
    </w:p>
    <w:p>
      <w:r>
        <w:t>05 ngày làm việc kể từ ngày nhận đủ hồ sơ hợp lệ.</w:t>
      </w:r>
    </w:p>
    <w:p>
      <w:r>
        <w:t>Trung tâm Phục vụ hành chính công tỉnh Đồng Nai</w:t>
      </w:r>
    </w:p>
    <w:p>
      <w:r>
        <w:t>Sửa đổi, bổ sung</w:t>
      </w:r>
    </w:p>
    <w:p>
      <w:r>
        <w:t>3</w:t>
      </w:r>
    </w:p>
    <w:p>
      <w:r>
        <w:t>II</w:t>
      </w:r>
    </w:p>
    <w:p>
      <w:r>
        <w:t>Lĩnh vực đăng kiểm</w:t>
      </w:r>
    </w:p>
    <w:p>
      <w:r>
        <w:t>2</w:t>
      </w:r>
    </w:p>
    <w:p>
      <w:r>
        <w:t>1.001001</w:t>
      </w:r>
    </w:p>
    <w:p>
      <w:r>
        <w:t>Cấp Giấy chứng nhận thẩm định thiết kế xe cơ giới cải tạo</w:t>
      </w:r>
    </w:p>
    <w:p>
      <w:r>
        <w:t>05 ngày làm việc kể từ ngày nhận đủ hồ sơ hợp lệ.</w:t>
      </w:r>
    </w:p>
    <w:p>
      <w:r>
        <w:t>Trung tâm Phục vụ hành chính công tỉnh Đồng Nai</w:t>
      </w:r>
    </w:p>
    <w:p>
      <w:r>
        <w:t>Sửa đổi, bổ sung</w:t>
      </w:r>
    </w:p>
    <w:p>
      <w:r>
        <w:t>4</w:t>
      </w:r>
    </w:p>
    <w:p>
      <w:r>
        <w:t>II. DANH MỤC QUY TRÌNH NỘI BỘ, QUY TRÌNH ĐIỆN TỬ BỊ BÃI BỎ CẤP TỈNH</w:t>
      </w:r>
    </w:p>
    <w:p>
      <w:r>
        <w:t>S TT</w:t>
      </w:r>
    </w:p>
    <w:p>
      <w:r>
        <w:t>Mã TTHC</w:t>
      </w:r>
    </w:p>
    <w:p>
      <w:r>
        <w:t>Tên thủ tục hành chính bị bãi bỏ</w:t>
      </w:r>
    </w:p>
    <w:p>
      <w:r>
        <w:t>Tên văn bản QPPL quy định việc bãi bỏ thủ tục hành chính</w:t>
      </w:r>
    </w:p>
    <w:p>
      <w:r>
        <w:t>Lĩnh vực đường thủy nội địa</w:t>
      </w:r>
    </w:p>
    <w:p>
      <w:r>
        <w:t>11</w:t>
      </w:r>
    </w:p>
    <w:p>
      <w:r>
        <w:t>1.003168</w:t>
      </w:r>
    </w:p>
    <w:p>
      <w:r>
        <w:t>Dự học, thi, kiểm tra để được cấp giấy chứng nhận khả năng chuyên môn, chứng chỉ chuyên môn</w:t>
      </w:r>
    </w:p>
    <w:p>
      <w:r>
        <w:t>- Thông tư số 38/2023/TT-BGTVT ngày 18/12/2023 của Bộ trưởng Bộ Giao thông vận tải sửa đổi, bổ sung một số điều của Thông tư số 40/2019/TT-BGTVT ngày 15/10/2019 quy định thi, kiểm tra, cấp, cấp lại, chuyển đổi giấy chứng nhận khả năng chuyên môn, chứng chỉ chuyên môn thuyền viên, người lái phương tiện thủy nội địa.</w:t>
      </w:r>
    </w:p>
    <w:p>
      <w:r>
        <w:t>- Quyết định số 34/QĐ-BGTVT ngày 15 tháng 01 năm 2024 của Bộ trưởng Bộ Giao thông vận tải về việc công bố thủ tục hành chính được sửa đổi, bổ sung, bãi bỏ trong lĩnh vực đường thủy nội địa thuộc phạm vi chức năng quản lý của Bộ Giao thông vận tải</w:t>
      </w:r>
    </w:p>
    <w:p>
      <w:r>
        <w:t>Phần II</w:t>
      </w:r>
    </w:p>
    <w:p>
      <w:r>
        <w:t>NỘI DUNG QUY TRÌNH</w:t>
      </w:r>
    </w:p>
    <w:p>
      <w:r>
        <w:t>1. Thủ tục Cấp, cấp lại, chuyển đổi giấy chứng nhận khả năng chuyên môn, chứng chỉ chuyên môn</w:t>
      </w:r>
    </w:p>
    <w:p>
      <w:r>
        <w:t>- Thời hạn giải quyết:  05 ngày làm việc, kể từ ngày nhận đủ hồ sơ đúng quy định.</w:t>
      </w:r>
    </w:p>
    <w:p>
      <w:r>
        <w:t>-  Lưu đồ giải quyết:</w:t>
      </w:r>
    </w:p>
    <w:p>
      <w:r>
        <w:t>2. Thủ tục Cấp Giấy chứng nhận thẩm định thiết kế xe cơ giới cải tạo</w:t>
      </w:r>
    </w:p>
    <w:p>
      <w:r>
        <w:t>- Thời hạn giải quyết:  05 ngày làm việc, kể từ ngày nhận đủ hồ sơ đúng quy định.</w:t>
      </w:r>
    </w:p>
    <w:p>
      <w:r>
        <w:t>-  Lưu đồ giải quyết:</w:t>
      </w:r>
    </w:p>
    <w:p>
      <w:r>
        <w:t>[1]         Đã được công khai trên Cổng dịch vụ công quốc gia (https://dichvucong.gov.vn/p/home/dvc-tthc-quyet-dinh-cong-bo.html).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