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3007/QĐ-UBND năm 2025 phê duyệt quy trình nội bộ, quy trình điện tử giải quyết thủ tục hành chính lĩnh vực Khoa học và Công nghệ thực hiện tiếp nhận, trả kết quả không phụ thuộc vào địa giới hành chính tại bộ phận một cửa các cấp thuộc phạm vi, chức năng quản lý nhà nước của Sở Khoa học và Công nghệ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19/09/2025</w:t>
            </w:r>
          </w:p>
        </w:tc>
      </w:tr>
      <w:tr>
        <w:tc>
          <w:tcPr>
            <w:tcW w:type="dxa" w:w="4320"/>
          </w:tcPr>
          <w:p>
            <w:r>
              <w:t>Ngày hiệu lực</w:t>
            </w:r>
          </w:p>
        </w:tc>
        <w:tc>
          <w:tcPr>
            <w:tcW w:type="dxa" w:w="4320"/>
          </w:tcPr>
          <w:p>
            <w:r>
              <w:t>19/09/2025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3007/QĐ-UBND</w:t>
      </w:r>
    </w:p>
    <w:p>
      <w:r>
        <w:t>Huế, ngày 19 tháng 9 năm 2025</w:t>
      </w:r>
    </w:p>
    <w:p>
      <w:r>
        <w:t>QUYẾT ĐỊNH</w:t>
      </w:r>
    </w:p>
    <w:p>
      <w:r>
        <w:t>PHÊ DUYỆT QUY TRÌNH NỘI BỘ, QUY TRÌNH ĐIỆN TỬ GIẢI QUYẾT THỦ TỤC HÀNH CHÍNH TRONG LĨNH VỰC KHOA HỌC VÀ CÔNG NGHỆ THỰC HIỆN TIẾP NHẬN, TRẢ KẾT QUẢ KHÔNG PHỤ THUỘC VÀO ĐỊA GIỚI HÀNH CHÍNH TẠI BỘ PHẬN MỘT CỬA CÁC CẤP THUỘC PHẠM VI, CHỨC NĂNG QUẢN LÝ NHÀ NƯỚC CỦA SỞ KHOA HỌC VÀ CÔNG NGHỆ THÀNH PHỐ HUẾ</w:t>
      </w:r>
    </w:p>
    <w:p>
      <w:r>
        <w:t>CHỦ TỊCH ỦY BAN NHÂN DÂN THÀNH PHỐ HUẾ</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nghiệp vụ về kiểm soát thủ tục hành chính;</w:t>
      </w:r>
    </w:p>
    <w:p>
      <w:r>
        <w:t>Căn cứ Quyết định số 2330/QĐ-UBND ngày 25 tháng 7 năm 2025 của UBND thành phố Huế về việc ban hành danh mục thủ tục hành chính thực hiện không phụ thuộc vào địa giới hành chính trên địa bàn thành phố Huế;</w:t>
      </w:r>
    </w:p>
    <w:p>
      <w:r>
        <w:t>Theo đề nghị của Giám đốc Sở Khoa học và Công nghệ tại Tờ trình số 3354/TTr-SKHCN ngày 16 tháng 9 năm 2025.</w:t>
      </w:r>
    </w:p>
    <w:p>
      <w:r>
        <w:t>QUYẾT ĐỊNH:</w:t>
      </w:r>
    </w:p>
    <w:p>
      <w:r>
        <w:t>Điều 1.    Phê duyệt kèm theo Quyết định này gồm 195 quy trình giải quyết thủ tục hành chính (TTHC) lĩnh vực Khoa học và Công nghệ thực hiện tiếp nhận, trả kết quả không phụ thuộc vào địa giới hành chính tại Bộ phận Một cửa các cấp trên địa bàn thành phố thuộc phạm vi, chức năng quản lý nhà nước của Sở Khoa học và Công nghệ. Cụ thể:</w:t>
      </w:r>
    </w:p>
    <w:p>
      <w:r>
        <w:t>1. Phụ lục I: gồm 142 quy trình nội bộ, quy trình điện tử thực hiện theo cơ chế một cửa liên thông thuộc thẩm quyền giải quyết của UBND thành phố/Chủ tịch UBND thành phố.</w:t>
      </w:r>
    </w:p>
    <w:p>
      <w:r>
        <w:t>2. Phụ lục II: gồm 53 quy trình nội bộ, quy trình điện tử thực hiện theo cơ chế một cửa liên thông thuộc thẩm quyền quyết định của Sở Khoa học và Công nghệ.</w:t>
      </w:r>
    </w:p>
    <w:p>
      <w:r>
        <w:t>(Phần I. Danh mục quy trình)</w:t>
      </w:r>
    </w:p>
    <w:p>
      <w:r>
        <w:t>Điều 2.    Căn cứ vào Điều 1 của Quyết định này, giao trách nhiệm cho các cơ quan, đơn vị thực hiện các công việc sau:</w:t>
      </w:r>
    </w:p>
    <w:p>
      <w:r>
        <w:t>1. Sở Khoa học và Công nghệ, Trung tâm Phục vụ hành chính công thành phố, Trung tâm Phục vụ hành chính công các xã, phường có trách nhiệm triển khai niêm yết, công khai danh mục TTHC thực hiện tiếp nhận, giải quyết không phụ thuộc vào địa giới hành chính tại Bộ phận Một cửa các cấp và Trang thông tin điện tử của cơ quan, đơn vị địa phương.</w:t>
      </w:r>
    </w:p>
    <w:p>
      <w:r>
        <w:t>2. Sở Khoa học và Công nghệ:</w:t>
      </w:r>
    </w:p>
    <w:p>
      <w:r>
        <w:t>Hướng dẫn Trung tâm Phục vụ hành chính công các xã, phường thiết lập quy trình điện tử giải quyết các TTHC này trên phần mềm Hệ thống thông tin giải quyết TTHC thành phố Huế.</w:t>
      </w:r>
    </w:p>
    <w:p>
      <w:r>
        <w:t>(Phần II. Nội dung quy trình nội bộ).</w:t>
      </w:r>
    </w:p>
    <w:p>
      <w:r>
        <w:t>Chủ trì, phối hợp với các cơ quan, đơn vị có liên quan đảm bảo Hệ thống thông tin giải quyết TTHC thành phố đáp ứng yêu cầu thực hiện phi địa giới hành chính, tiêu chí kỹ thuật, chữ ký số và các điều kiện có liên quan để triển khai thực hiện tiếp nhận, số hóa, giải quyết và trả kết quả TTHC phi địa giới hành chính được thuận lợi, đồng thời hướng dẫn các sở, ngành có liên quan tiếp tục thực hiện tái cấu trúc quy trình điện tử để triển khai thực hiện tiếp nhận, số hóa, giải quyết và trả kết quả TTHC phi địa giới hành chính phù hợp với tình hình thực tế.</w:t>
      </w:r>
    </w:p>
    <w:p>
      <w:r>
        <w:t>Điều 3.    Quyết định này có hiệu lực thi hành kể từ ngày ký và bãi bỏ các quyết định sau:</w:t>
      </w:r>
    </w:p>
    <w:p>
      <w:r>
        <w:t>Quyết định số 1302/QĐ-UBND ngày 08 tháng 5 năm 2025 của Chủ tịch UBND thành phố phê duyệt quy trình nội bộ, quy trình điện tử giải quyết thủ tục hành chính thực hiện theo cơ chế một cửa, một cửa liên thông lĩnh vực trồng trọt thuộc phạm vi quản lý nhà nước của Sở Khoa học và Công nghệ;</w:t>
      </w:r>
    </w:p>
    <w:p>
      <w:r>
        <w:t>Quyết định số 1815/QĐ-UBND ngày 25 tháng 6 năm 2025 của Chủ tịch UBND thành phố phê duyệt quy trình nội bộ, quy trình điện tử giải quyết thủ tục hành chính thực hiện theo cơ chế một cửa, một cửa liên thông được chuẩn hoá thuộc phạm vi quản lý nhà nước của Sở Khoa học và Công nghệ;</w:t>
      </w:r>
    </w:p>
    <w:p>
      <w:r>
        <w:t>Quyết định số 2158/QĐ-UBND ngày 05 tháng 7 năm 2025 của Chủ tịch UBND thành phố phê duyệt quy trình nội bộ, quy trình điện tử giải quyết thủ tục hành chính thực hiện theo cơ chế một cửa, một cửa liên thông ban hành theo các quy định về phân quyền, phân cấp và phân định thẩm quyền thuộc phạm vi quản lý nhà nước của Sở Khoa học và Công nghệ;</w:t>
      </w:r>
    </w:p>
    <w:p>
      <w:r>
        <w:t>Quyết định số 2266/QĐ-UBND ngày 18 tháng 7 năm 2025 của Chủ tịch UBND thành phố phê duyệt quy trình nội bộ, quy trình điện tử giải quyết thủ tục hành chính thực hiện theo cơ chế một cửa, một cửa liên thông được sửa đổi, bổ sung trong lĩnh vực Tần số vô tuyến điện thuộc phạm vi chức năng quản lý nhà nước của Sở Khoa học và Công nghệ;</w:t>
      </w:r>
    </w:p>
    <w:p>
      <w:r>
        <w:t>Quyết định số 2360/QĐ-UBND ngày 29 tháng 7 năm 2025 của Chủ tịch UBND thành phố phê duyệt quy trình nội bộ, quy trình điện tử giải quyết thủ tục hành chính thực hiện theo cơ chế một cửa, một cửa liên thông thuộc thẩm quyền của UBND thành phố/Chủ tịch UBND thành phố phân cấp và uỷ quyền tiếp nhận và giải quyết trong lĩnh Hoạt động Khoa học và công nghệ thuộc phạm vi quản lý nhà nước của Sở Khoa học và Công nghệ;</w:t>
      </w:r>
    </w:p>
    <w:p>
      <w:r>
        <w:t>Quyết định số 2797/QĐ-UBND ngày 03 tháng 9 năm 2025 của Chủ tịch UBND thành phố phê duyệt quy trình nội bộ, quy trình điện tử giải quyết thủ tục hành chính thực hiện theo cơ chế một cửa, một cửa liên thông được sửa đổi, bổ sung trong lĩnh vực Năng lượng nguyên tử, An toàn bức xạ hạt nhân thuộc phạm vi chức năng quản lý nhà nước của Sở Khoa học và Công nghệ thành phố Huế;</w:t>
      </w:r>
    </w:p>
    <w:p>
      <w:r>
        <w:t>Điều 4.    Chánh Văn phòng Uỷ ban nhân dân thành phố Huế; Giám đốc Sở Khoa học và Công nghệ; Giám đốc Trung tâm Phục vụ hành chính công thành phố; Chủ tịch UBND các xã, phường và các tổ chức, cá nhân có liên quan chịu trách nhiệm thi hành Quyết định này./.</w:t>
      </w:r>
    </w:p>
    <w:p>
      <w:r>
        <w:t>Nơi nhận:</w:t>
      </w:r>
    </w:p>
    <w:p>
      <w:r>
        <w:t>- Như Điều 4;</w:t>
      </w:r>
    </w:p>
    <w:p>
      <w:r>
        <w:t>- CT, các PCT UBND thành phố;</w:t>
      </w:r>
    </w:p>
    <w:p>
      <w:r>
        <w:t>- Các PCVP UBND thành phố;</w:t>
      </w:r>
    </w:p>
    <w:p>
      <w:r>
        <w:t>- Cổng TTĐT;</w:t>
      </w:r>
    </w:p>
    <w:p>
      <w:r>
        <w:t>- Trung tâm PVHCC cấp xã;</w:t>
      </w:r>
    </w:p>
    <w:p>
      <w:r>
        <w:t>- Lưu: VT, KSTH.</w:t>
      </w:r>
    </w:p>
    <w:p>
      <w:r>
        <w:t>KT. CHỦ TỊCH</w:t>
      </w:r>
    </w:p>
    <w:p>
      <w:r>
        <w:t>PHÓ CHỦ TỊCH</w:t>
      </w:r>
    </w:p>
    <w:p>
      <w:r>
        <w:t>Nguyễn Thanh Bình</w:t>
      </w:r>
    </w:p>
    <w:p>
      <w:r>
        <w:t>PHỤ LỤC 1</w:t>
      </w:r>
    </w:p>
    <w:p>
      <w:r>
        <w:t>QUY TRÌNH NỘI BỘ, QUY TRÌNH ĐIỆN TỬ GIẢI QUYẾT THỦ TỤC HÀNH CHÍNH THỰC HIỆN THEO CƠ CHẾ MỘT CỬA, MỘT CỬA LIÊN THÔNG THUỘC THẨM QUYỀN GIẢI QUYẾT CỦA UBND THÀNH PHỐ/CHỦ TỊCH UBND THÀNH PHỐ THUỘC PHẠM VI QUẢN LÝ NHÀ NƯỚC CỦA SỞ KHOA HỌC VÀ CÔNG NGHỆ THÀNH PHỐ HUẾ</w:t>
      </w:r>
    </w:p>
    <w:p>
      <w:r>
        <w:t>(Kèm theo Quyết định 3007/QĐ-UBND ngày 19 tháng 9 năm 2025 của Chủ tịch UBND thành phố Huế)</w:t>
      </w:r>
    </w:p>
    <w:p>
      <w:r>
        <w:t>Phần I. DANH MỤC QUY TRÌNH</w:t>
      </w:r>
    </w:p>
    <w:p>
      <w:r>
        <w:t>STT</w:t>
      </w:r>
    </w:p>
    <w:p>
      <w:r>
        <w:t>Tên TTHC (Mã số TTHC)</w:t>
      </w:r>
    </w:p>
    <w:p>
      <w:r>
        <w:t>Quyết định công bố     Danh mục TTHC</w:t>
      </w:r>
    </w:p>
    <w:p>
      <w:r>
        <w:t>I</w:t>
      </w:r>
    </w:p>
    <w:p>
      <w:r>
        <w:t>Lĩnh vực Viễn thông và Internet ( 24 TTHC)</w:t>
      </w:r>
    </w:p>
    <w:p>
      <w:r>
        <w:t>1.</w:t>
      </w:r>
    </w:p>
    <w:p>
      <w:r>
        <w:t>Giải quyết tranh chấp trong kinh doanh dịch vụ viễn thông đối với tranh chấp của doanh nghiệp viễn thông thuộc phạm vi giấy phép cung cấp dịch vụ có hạ tầng mạng, loại mạng viễn thông công cộng cố định mặt đất không sử dụng băng tần số vô tuyến điện, không sử dụng số thuê bao viễn thông có phạm vi thiết lập mạng viễn thông trên một tỉnh, thành phố trực thuộc trung ương. (1.013819)</w:t>
      </w:r>
    </w:p>
    <w:p>
      <w:r>
        <w:t>Quyết định 1895/QĐ-UBND ngày 26 tháng 6 năm 2025 về việc công bố Danh mục thủ tục hành chính mới ban hành theo quy định về phân quyền, phân cấp và phân định thẩm quyền thuộc phạm vi quản lý nhà nước của Sở Khoa học và Công nghệ thành phố Huế</w:t>
      </w:r>
    </w:p>
    <w:p>
      <w:r>
        <w:t>2.</w:t>
      </w:r>
    </w:p>
    <w:p>
      <w:r>
        <w:t>Giải quyết tranh chấp trong kinh doanh dịch vụ viễn thông đối với tranh chấp của doanh nghiệp viễn thông thuộc phạm vi giấy phép cung cấp dịch vụ không có hạ tầng mạng, loại hình dịch vụ viễn thông cố định mặt đất (dịch vụ viễn thông cung cấp trên mạng viễn thông cố định mặt đất) (1.013877)</w:t>
      </w:r>
    </w:p>
    <w:p>
      <w:r>
        <w:t>3.</w:t>
      </w:r>
    </w:p>
    <w:p>
      <w:r>
        <w:t>Ngừng kinh doanh dịch vụ viễn thông đối với doanh nghiệp viễn thông không phải là doanh nghiệp viễn thông nắm giữ phương tiện thiết yếu, doanh nghiệp viễn thông có vị trí thống lĩnh thị trường hoặc doanh nghiệp thuộc nhóm doanh nghiệp viễn thông có vị trí thống lĩnh thị trường đối với thị trường dịch vụ viễn thông Nhà nước quản lý, doanh nghiệp cung cấp dịch vụ viễn thông công ích (có giấy phép cung cấp dịch vụ có hạ tầng mạng, loại mạng viễn thông công cộng cố định mặt đất không sử dụng băng tần số vô tuyến điện, không sử dụng số thuê bao viễn thông có phạm vi thiết lập mạng viễn thông trên một tỉnh, thành phố trực thuộc trung ương) khi ngừng kinh doanh một phần hoặc toàn bộ các dịch vụ viễn thông (1.013885).</w:t>
      </w:r>
    </w:p>
    <w:p>
      <w:r>
        <w:t>4.</w:t>
      </w:r>
    </w:p>
    <w:p>
      <w:r>
        <w:t>Ngừng kinh doanh dịch vụ viễn thông đối với doanh nghiệp viễn thông không phải là doanh nghiệp viễn thông nắm giữ phương tiện thiết yếu, doanh nghiệp viễn thông có vị trí thống lĩnh thị trường hoặc doanh nghiệp thuộc nhóm doanh nghiệp viễn thông có vị trí thống lĩnh thị trường đối với thị trường dịch vụ viễn thông Nhà nước quản lý, doanh nghiệp cung cấp dịch vụ viễn thông công ích (có giấy phép cung cấp dịch vụ không có hạ tầng mạng, loại hình dịch vụ viễn thông cố định mặt đất (dịch vụ viễn thông cung cấp trên mạng viễn thông cố định mặt đất)) khi ngừng kinh doanh một phần hoặc toàn bộ các dịch vụ viễn thông (1.013888).</w:t>
      </w:r>
    </w:p>
    <w:p>
      <w:r>
        <w:t>Quyết định 1895/QĐ-UBND ngày 26 tháng 6 năm 2025 về việc công bố Danh mục thủ tục hành chính mới ban hành theo quy định về phân quyền, phân cấp và phân định thẩm quyền thuộc phạm vi quản lý nhà nước của Sở Khoa học và Công nghệ thành phố Huế</w:t>
      </w:r>
    </w:p>
    <w:p>
      <w:r>
        <w:t>5.</w:t>
      </w:r>
    </w:p>
    <w:p>
      <w:r>
        <w:t>Đăng ký cung cấp dịch vụ viễn thông (1.013912)</w:t>
      </w:r>
    </w:p>
    <w:p>
      <w:r>
        <w:t>6.</w:t>
      </w:r>
    </w:p>
    <w:p>
      <w:r>
        <w:t>Thông báo cung cấp dịch vụ viễn thông đối với doanh nghiệp cung cấp dịch vụ viễn thông cơ bản trên Internet, dịch vụ điện toán đám mây, dịch vụ thư điện tử, dịch vụ thư thoại, dịch vụ fax gia tăng giá trị (1.013897).</w:t>
      </w:r>
    </w:p>
    <w:p>
      <w:r>
        <w:t>7.</w:t>
      </w:r>
    </w:p>
    <w:p>
      <w:r>
        <w:t>Cấp giấy phép cung cấp dịch vụ viễn thông không có hạ tầng mạng, loại hình dịch vụ viễn thông cố định mặt đất (dịch vụ viễn thông cung cấp trên mạng viễn thông cố định mặt đất) (1.013899).</w:t>
      </w:r>
    </w:p>
    <w:p>
      <w:r>
        <w:t>8.</w:t>
      </w:r>
    </w:p>
    <w:p>
      <w:r>
        <w:t>Cấp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 (1.013900).</w:t>
      </w:r>
    </w:p>
    <w:p>
      <w:r>
        <w:t>9.</w:t>
      </w:r>
    </w:p>
    <w:p>
      <w:r>
        <w:t>Sửa đổi, bổ sung giấy phép cung cấp dịch vụ viễn thông không có hạ tầng mạng, loại hình dịch vụ viễn thông cố định mặt đất (dịch vụ viễn thông cung cấp trên mạng viễn thông cố định mặt đất) đối với trường hợp quy định tại điểm a, điểm b khoản 1 Điều 36 Nghị định số 163/2024/NĐ-CP (1.013901).</w:t>
      </w:r>
    </w:p>
    <w:p>
      <w:r>
        <w:t>10.</w:t>
      </w:r>
    </w:p>
    <w:p>
      <w:r>
        <w:t>Sửa đổi, bổ sung giấy phép cung cấp dịch vụ viễn thông không có hạ tầng mạng, loại hình dịch vụ viễn thông cố định mặt đất (dịch vụ viễn thông cung cấp trên mạng viễn thông cố định mặt đất) đối với trường hợp quy định tại điểm a khoản 2 Điều 36 Nghị định số 163/2024/NĐ-CP (1.013902).</w:t>
      </w:r>
    </w:p>
    <w:p>
      <w:r>
        <w:t>11.</w:t>
      </w:r>
    </w:p>
    <w:p>
      <w:r>
        <w:t>Sửa đổi, bổ sung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 đối với trường hợp quy định tại điểm a, điểm b khoản 1 Điều 36 Nghị định số 163/2024/NĐ-CP (1.013903).</w:t>
      </w:r>
    </w:p>
    <w:p>
      <w:r>
        <w:t>12.</w:t>
      </w:r>
    </w:p>
    <w:p>
      <w:r>
        <w:t>Sửa đổi, bổ sung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 đối với trường hợp quy định tại điểm a khoản 2 Điều 36 Nghị định số 163/2024/NĐ-CP (1.013904).</w:t>
      </w:r>
    </w:p>
    <w:p>
      <w:r>
        <w:t>Quyết định 1895/QĐ-UBND ngày 26 tháng 6 năm 2025 về việc công bố Danh mục thủ tục hành chính mới ban hành theo quy định về phân quyền, phân cấp và phân định thẩm quyền thuộc phạm vi quản lý nhà nước của Sở Khoa học và Công nghệ thành phố Huế</w:t>
      </w:r>
    </w:p>
    <w:p>
      <w:r>
        <w:t>13.</w:t>
      </w:r>
    </w:p>
    <w:p>
      <w:r>
        <w:t>Gia hạn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 (1.013905).</w:t>
      </w:r>
    </w:p>
    <w:p>
      <w:r>
        <w:t>14.</w:t>
      </w:r>
    </w:p>
    <w:p>
      <w:r>
        <w:t>Gia hạn giấy phép cung cấp dịch vụ viễn thông không có hạ tầng mạng, loại hình dịch vụ viễn thông cố định mặt đất (dịch vụ viễn thông cung cấp trên mạng viễn thông cố định mặt đất) (1.013906).</w:t>
      </w:r>
    </w:p>
    <w:p>
      <w:r>
        <w:t>15.</w:t>
      </w:r>
    </w:p>
    <w:p>
      <w:r>
        <w:t>Cấp lại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 (1.013907).</w:t>
      </w:r>
    </w:p>
    <w:p>
      <w:r>
        <w:t>16.</w:t>
      </w:r>
    </w:p>
    <w:p>
      <w:r>
        <w:t>Cấp lại giấy phép cung cấp dịch vụ viễn thông không có hạ tầng mạng, loại hình dịch vụ viễn thông cố định mặt đất (dịch vụ viễn thông cung cấp trên mạng viễn thông cố định mặt đất) (1.013976).</w:t>
      </w:r>
    </w:p>
    <w:p>
      <w:r>
        <w:t>17.</w:t>
      </w:r>
    </w:p>
    <w:p>
      <w:r>
        <w:t>Thu hồi giấy phép cung cấp dịch vụ viễn thông không có hạ tầng mạng, loại hình dịch vụ viễn thông cố định mặt đất (dịch vụ viễn thông cung cấp trên mạng viễn thông cố định mặt đất) và giấy chứng nhận đăng ký cung cấp dịch vụ viễn thông. (1.013908)</w:t>
      </w:r>
    </w:p>
    <w:p>
      <w:r>
        <w:t>18.</w:t>
      </w:r>
    </w:p>
    <w:p>
      <w:r>
        <w:t>Thu hồi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 (1.013909).</w:t>
      </w:r>
    </w:p>
    <w:p>
      <w:r>
        <w:t>19.</w:t>
      </w:r>
    </w:p>
    <w:p>
      <w:r>
        <w:t>Cấp giấy chứng nhận đăng ký kết nối để cung cấp dịch vụ nội dung thông tin trên mạng viễn thông di động. (1.013913)</w:t>
      </w:r>
    </w:p>
    <w:p>
      <w:r>
        <w:t>20.</w:t>
      </w:r>
    </w:p>
    <w:p>
      <w:r>
        <w:t>Sửa đổi, bổ sung giấy chứng nhận đăng ký kết nối để cung cấp dịch vụ nội dung thông tin trên mạng viễn thông di động. (1.013914)</w:t>
      </w:r>
    </w:p>
    <w:p>
      <w:r>
        <w:t>21.</w:t>
      </w:r>
    </w:p>
    <w:p>
      <w:r>
        <w:t>Gia hạn chứng nhận đăng ký kết nối để cung cấp dịch vụ nội dung thông tin trên mạng viễn thông di động (1.013915)</w:t>
      </w:r>
    </w:p>
    <w:p>
      <w:r>
        <w:t>Quyết định 1895/QĐ-UBND ngày 26 tháng 6 năm 2025 về việc công bố Danh mục thủ tục hành chính mới ban hành theo quy định về phân quyền, phân cấp và phân định thẩm quyền thuộc phạm vi quản lý nhà nước của Sở Khoa học và Công nghệ thành phố Huế</w:t>
      </w:r>
    </w:p>
    <w:p>
      <w:r>
        <w:t>22.</w:t>
      </w:r>
    </w:p>
    <w:p>
      <w:r>
        <w:t>Cấp lại giấy chứng nhận đăng ký kết nối để cung cấp dịch vụ nội dung thông tin trên mạng viễn thông di động (1.013917).</w:t>
      </w:r>
    </w:p>
    <w:p>
      <w:r>
        <w:t>23.</w:t>
      </w:r>
    </w:p>
    <w:p>
      <w:r>
        <w:t>Phân bổ số thuê bao di động H2H theo phương thức đấu giá (1.013910).</w:t>
      </w:r>
    </w:p>
    <w:p>
      <w:r>
        <w:t>24.</w:t>
      </w:r>
    </w:p>
    <w:p>
      <w:r>
        <w:t>Hoàn trả số thuê bao di động H2H được phân bổ theo phương thức đấu giá (1.013911).</w:t>
      </w:r>
    </w:p>
    <w:p>
      <w:r>
        <w:t>II</w:t>
      </w:r>
    </w:p>
    <w:p>
      <w:r>
        <w:t>Lĩnh vực Tần số vô tuyến điện ( 20 TTHC)</w:t>
      </w:r>
    </w:p>
    <w:p>
      <w:r>
        <w:t>1.</w:t>
      </w:r>
    </w:p>
    <w:p>
      <w:r>
        <w:t>Cấp giấy phép sử dụng tần số và thiết bị vô tuyến điện đối với đài vô tuyến điện đặt trên phương tiện nghề cá. (2.002777)</w:t>
      </w:r>
    </w:p>
    <w:p>
      <w:r>
        <w:t>2.</w:t>
      </w:r>
    </w:p>
    <w:p>
      <w:r>
        <w:t>Gia hạn giấy phép sử dụng tần số và thiết bị vô tuyến điện đối với đài vô tuyến điện đặt trên phương tiện nghề cá (2.002778).</w:t>
      </w:r>
    </w:p>
    <w:p>
      <w:r>
        <w:t>3.</w:t>
      </w:r>
    </w:p>
    <w:p>
      <w:r>
        <w:t>Cấp đổi giấy phép sử dụng tần số và thiết bị vô tuyến điện đối với đài vô tuyến điện đặt trên phương tiện nghề cá. (2.002775)</w:t>
      </w:r>
    </w:p>
    <w:p>
      <w:r>
        <w:t>4.</w:t>
      </w:r>
    </w:p>
    <w:p>
      <w:r>
        <w:t>Sửa đổi, bổ sung giấy phép sử dụng tần số và thiết bị vô tuyến điện đối với đài vô tuyến điện đặt trên phương tiện nghề cá (2.002779).</w:t>
      </w:r>
    </w:p>
    <w:p>
      <w:r>
        <w:t>5.</w:t>
      </w:r>
    </w:p>
    <w:p>
      <w:r>
        <w:t>Cấp giấy phép sử dụng tần số và thiết bị vô tuyến điện đối với đài vô tuyến điện nghiệp dư (2.002781)</w:t>
      </w:r>
    </w:p>
    <w:p>
      <w:r>
        <w:t>6.</w:t>
      </w:r>
    </w:p>
    <w:p>
      <w:r>
        <w:t>Gia hạn giấy phép sử dụng tần số và thiết bị vô tuyến điện đối với đài vô tuyến điện nghiệp dư (2.002782).</w:t>
      </w:r>
    </w:p>
    <w:p>
      <w:r>
        <w:t>7.</w:t>
      </w:r>
    </w:p>
    <w:p>
      <w:r>
        <w:t>Cấp đổi giấy phép sử dụng tần số và thiết bị vô tuyến điện đối với đài vô tuyến điện nghiệp dư (2.002776)</w:t>
      </w:r>
    </w:p>
    <w:p>
      <w:r>
        <w:t>8.</w:t>
      </w:r>
    </w:p>
    <w:p>
      <w:r>
        <w:t>Sửa đổi, bổ sung giấy phép sử dụng tần số và thiết bị vô tuyến điện đối với đài vô tuyến điện nghiệp dư (2.002787)</w:t>
      </w:r>
    </w:p>
    <w:p>
      <w:r>
        <w:t>9.</w:t>
      </w:r>
    </w:p>
    <w:p>
      <w:r>
        <w:t>Cấp giấy phép sử dụng tần số và thiết bị vô tuyến điện đối với đài tàu (trừ đài tàu hoạt động tuyến quốc tế) (2.002783).</w:t>
      </w:r>
    </w:p>
    <w:p>
      <w:r>
        <w:t>10.</w:t>
      </w:r>
    </w:p>
    <w:p>
      <w:r>
        <w:t>Gia hạn giấy phép sử dụng tần số và thiết bị vô tuyến điện đối với đài tàu (trừ đài tàu hoạt động tuyến quốc tế) (2.002779).</w:t>
      </w:r>
    </w:p>
    <w:p>
      <w:r>
        <w:t>11.</w:t>
      </w:r>
    </w:p>
    <w:p>
      <w:r>
        <w:t>Cấp đổi giấy phép sử dụng tần số và thiết bị vô tuyến điện đối với đài tàu (trừ đài tàu hoạt động tuyến quốc tế) (2.002785).</w:t>
      </w:r>
    </w:p>
    <w:p>
      <w:r>
        <w:t>12.</w:t>
      </w:r>
    </w:p>
    <w:p>
      <w:r>
        <w:t>Sửa đổi, bổ sung giấy phép sử dụng tần số và thiết bị vô tuyến điện đối với đài tàu (trừ đài tàu hoạt động tuyến quốc tế) (2.002786).</w:t>
      </w:r>
    </w:p>
    <w:p>
      <w:r>
        <w:t>Quyết định 1895/QĐ-UBND ngày 26 tháng 6 năm 2025 về việc công bố Danh mục thủ tục hành chính mới ban hành theo quy định về phân quyền, phân cấp và phân định thẩm quyền thuộc phạm vi quản lý nhà nước của Sở Khoa học và Công nghệ thành phố Huế</w:t>
      </w:r>
    </w:p>
    <w:p>
      <w:r>
        <w:t>13.</w:t>
      </w:r>
    </w:p>
    <w:p>
      <w:r>
        <w:t>Cấp giấy phép sử dụng tần số và thiết bị vô tuyến điện đối với mạng thông tin vô tuyến điện nội bộ (2.002788).</w:t>
      </w:r>
    </w:p>
    <w:p>
      <w:r>
        <w:t>14.</w:t>
      </w:r>
    </w:p>
    <w:p>
      <w:r>
        <w:t>Gia hạn giấy phép sử dụng tần số và thiết bị vô tuyến điện đối với mạng thông tin vô tuyến điện nội bộ (2.002790).</w:t>
      </w:r>
    </w:p>
    <w:p>
      <w:r>
        <w:t>15.</w:t>
      </w:r>
    </w:p>
    <w:p>
      <w:r>
        <w:t>Cấp đổi giấy phép sử dụng tần số và thiết bị vô tuyến điện đối với mạng thông tin vô tuyến điện nội bộ (2.002780).</w:t>
      </w:r>
    </w:p>
    <w:p>
      <w:r>
        <w:t>16.</w:t>
      </w:r>
    </w:p>
    <w:p>
      <w:r>
        <w:t>Sửa đổi, bổ sung giấy phép sử dụng tần số và thiết bị vô tuyến điện đối với mạng thông tin vô tuyến điện nội bộ (2.002790)</w:t>
      </w:r>
    </w:p>
    <w:p>
      <w:r>
        <w:t>17.</w:t>
      </w:r>
    </w:p>
    <w:p>
      <w:r>
        <w:t>Cấp giấy công nhận tổ chức đủ điều kiện cấp chứng chỉ vô tuyến điện nghiệp dư (2.002793).</w:t>
      </w:r>
    </w:p>
    <w:p>
      <w:r>
        <w:t>18.</w:t>
      </w:r>
    </w:p>
    <w:p>
      <w:r>
        <w:t>Cấp đổi giấy công nhận tổ chức đủ điều kiện cấp chứng chỉ vô tuyến điện nghiệp dư (1.013935).</w:t>
      </w:r>
    </w:p>
    <w:p>
      <w:r>
        <w:t>19.</w:t>
      </w:r>
    </w:p>
    <w:p>
      <w:r>
        <w:t>Cấp giấy công nhận tổ chức đủ điều kiện đào tạo, cấp chứng chỉ vô tuyến điện viên hàng hải (2.002791).</w:t>
      </w:r>
    </w:p>
    <w:p>
      <w:r>
        <w:t>20.</w:t>
      </w:r>
    </w:p>
    <w:p>
      <w:r>
        <w:t>Cấp đổi giấy công nhận tổ chức đủ điều kiện đào tạo, cấp chứng chỉ vô tuyến điện viên hàng hải (2.002792).</w:t>
      </w:r>
    </w:p>
    <w:p>
      <w:r>
        <w:t>III</w:t>
      </w:r>
    </w:p>
    <w:p>
      <w:r>
        <w:t>Lĩnh vực Sở hữu trí tuệ (22 TTHC)</w:t>
      </w:r>
    </w:p>
    <w:p>
      <w:r>
        <w:t>1.</w:t>
      </w:r>
    </w:p>
    <w:p>
      <w:r>
        <w:t>Cấp phó bản văn bằng bảo hộ và cấp lại văn bằng bảo hộ/phó bản văn bằng bảo hộ (1.011912).</w:t>
      </w:r>
    </w:p>
    <w:p>
      <w:r>
        <w:t>Quyết định 1895/QĐ-UBND ngày 26 tháng 6 năm 2025 về việc công bố Danh mục thủ tục hành chính mới ban hành theo quy định về phân quyền, phân cấp và phân định thẩm quyền thuộc phạm vi quản lý nhà nước của Sở Khoa học và Công nghệ thành phố Huế</w:t>
      </w:r>
    </w:p>
    <w:p>
      <w:r>
        <w:t>2.</w:t>
      </w:r>
    </w:p>
    <w:p>
      <w:r>
        <w:t>Cấp phó bản, cấp lại giấy chứng nhận đăng ký hợp đồng chuyển quyền sử dụng đối tượng sở hữu công nghiệp (1.011918).</w:t>
      </w:r>
    </w:p>
    <w:p>
      <w:r>
        <w:t>3.</w:t>
      </w:r>
    </w:p>
    <w:p>
      <w:r>
        <w:t>Đăng ký dự kiểm tra nghiệp vụ đại diện sở hữu công nghiệp (1.011921).</w:t>
      </w:r>
    </w:p>
    <w:p>
      <w:r>
        <w:t>4.</w:t>
      </w:r>
    </w:p>
    <w:p>
      <w:r>
        <w:t>Cấp Chứng chỉ hành nghề dịch vụ đại diện sở hữu công nghiệp (1.011922).</w:t>
      </w:r>
    </w:p>
    <w:p>
      <w:r>
        <w:t>5.</w:t>
      </w:r>
    </w:p>
    <w:p>
      <w:r>
        <w:t>Cấp lại Chứng chỉ hành nghề dịch vụ đại diện sở hữu công nghiệp (1.011923).</w:t>
      </w:r>
    </w:p>
    <w:p>
      <w:r>
        <w:t>6.</w:t>
      </w:r>
    </w:p>
    <w:p>
      <w:r>
        <w:t>Thu hồi Chứng chỉ hành nghề dịch vụ đại diện sở hữu công nghiệp (1.011924).</w:t>
      </w:r>
    </w:p>
    <w:p>
      <w:r>
        <w:t>7.</w:t>
      </w:r>
    </w:p>
    <w:p>
      <w:r>
        <w:t>Ghi nhận thay đổi thông tin của tổ chức dịch vụ đại diện sở hữu công nghiệp (1.011927).</w:t>
      </w:r>
    </w:p>
    <w:p>
      <w:r>
        <w:t>Quyết định 1895/QĐ-UBND ngày 26 tháng 6 năm 2025 về việc công bố Danh mục thủ tục hành chính mới ban hành theo quy định về phân quyền, phân cấp và phân định thẩm quyền thuộc phạm vi quản lý nhà nước của Sở Khoa học và Công nghệ thành phố Huế</w:t>
      </w:r>
    </w:p>
    <w:p>
      <w:r>
        <w:t>8.</w:t>
      </w:r>
    </w:p>
    <w:p>
      <w:r>
        <w:t>Chấm dứt quyền sử dụng sáng chế theo quyết định bắt buộc (1.011917).</w:t>
      </w:r>
    </w:p>
    <w:p>
      <w:r>
        <w:t>9.</w:t>
      </w:r>
    </w:p>
    <w:p>
      <w:r>
        <w:t>Ghi nhận sửa đổi nội dung, gia hạn, chấm dứt trước thời hạn hiệu lực hợp đồng chuyển quyền sử dụng đối tượng sở hữu công nghiệp (1.011915).</w:t>
      </w:r>
    </w:p>
    <w:p>
      <w:r>
        <w:t>10.</w:t>
      </w:r>
    </w:p>
    <w:p>
      <w:r>
        <w:t>Đăng ký dự Kiểm tra nghiệp vụ giám định sở hữu công nghiệp (1.011930).</w:t>
      </w:r>
    </w:p>
    <w:p>
      <w:r>
        <w:t>11.</w:t>
      </w:r>
    </w:p>
    <w:p>
      <w:r>
        <w:t>Cấp Thẻ giám định viên sở hữu công nghiệp (1.011931).</w:t>
      </w:r>
    </w:p>
    <w:p>
      <w:r>
        <w:t>12.</w:t>
      </w:r>
    </w:p>
    <w:p>
      <w:r>
        <w:t>Cấp lại Thẻ giám định viên sở hữu công nghiệp (1.011932).</w:t>
      </w:r>
    </w:p>
    <w:p>
      <w:r>
        <w:t>13.</w:t>
      </w:r>
    </w:p>
    <w:p>
      <w:r>
        <w:t>Thu hồi Thẻ giám định viên sở hữu công nghiệp (1.011933).</w:t>
      </w:r>
    </w:p>
    <w:p>
      <w:r>
        <w:t>14.</w:t>
      </w:r>
    </w:p>
    <w:p>
      <w:r>
        <w:t>Ghi nhận tổ chức đủ điều kiện kinh doanh dịch vụ đại diện sở hữu công nghiệp (1.011926).</w:t>
      </w:r>
    </w:p>
    <w:p>
      <w:r>
        <w:t>15.</w:t>
      </w:r>
    </w:p>
    <w:p>
      <w:r>
        <w:t>Ghi nhận người đại diện sở hữu công nghiệp (1.013925)</w:t>
      </w:r>
    </w:p>
    <w:p>
      <w:r>
        <w:t>16.</w:t>
      </w:r>
    </w:p>
    <w:p>
      <w:r>
        <w:t>Xóa tên tổ chức dịch vụ đại diện sở hữu công nghiệp (1.011928).</w:t>
      </w:r>
    </w:p>
    <w:p>
      <w:r>
        <w:t>17.</w:t>
      </w:r>
    </w:p>
    <w:p>
      <w:r>
        <w:t>Xóa tên người đại diện sở hữu công nghiệp (1.011929)</w:t>
      </w:r>
    </w:p>
    <w:p>
      <w:r>
        <w:t>18.</w:t>
      </w:r>
    </w:p>
    <w:p>
      <w:r>
        <w:t>Quyết định bắt buộc chuyển giao quyền sử dụng sáng chế (1.011916)</w:t>
      </w:r>
    </w:p>
    <w:p>
      <w:r>
        <w:t>19.</w:t>
      </w:r>
    </w:p>
    <w:p>
      <w:r>
        <w:t>Đăng ký hợp đồng chuyển quyền sử dụng đối tượng sở hữu công nghiệp (1.011914)</w:t>
      </w:r>
    </w:p>
    <w:p>
      <w:r>
        <w:t>20.</w:t>
      </w:r>
    </w:p>
    <w:p>
      <w:r>
        <w:t>Thủ tục cấp lại Giấy chứng nhận tổ chức giám định sở hữu công nghiệp (1.011938)</w:t>
      </w:r>
    </w:p>
    <w:p>
      <w:r>
        <w:t>Quyết định số 1406/QĐ-UBND ngày 16/5/2025</w:t>
      </w:r>
    </w:p>
    <w:p>
      <w:r>
        <w:t>21.</w:t>
      </w:r>
    </w:p>
    <w:p>
      <w:r>
        <w:t>Thủ tục thu hồi Giấy chứng nhận tổ chức giám định sở hữu công nghiệp (1.011939)</w:t>
      </w:r>
    </w:p>
    <w:p>
      <w:r>
        <w:t>của UBND thành phố</w:t>
      </w:r>
    </w:p>
    <w:p>
      <w:r>
        <w:t>22.</w:t>
      </w:r>
    </w:p>
    <w:p>
      <w:r>
        <w:t>Thủ tục cấp Giấy chứng nhận tổ chức giám định sở hữu công nghiệp (1.011937)</w:t>
      </w:r>
    </w:p>
    <w:p>
      <w:r>
        <w:t>IV</w:t>
      </w:r>
    </w:p>
    <w:p>
      <w:r>
        <w:t>Lĩnh vực An toàn bức xạ và hạt nhân (07 TTHC)</w:t>
      </w:r>
    </w:p>
    <w:p>
      <w:r>
        <w:t>1.</w:t>
      </w:r>
    </w:p>
    <w:p>
      <w:r>
        <w:t>Cấp giấy phép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 (1.013951).</w:t>
      </w:r>
    </w:p>
    <w:p>
      <w:r>
        <w:t>Quyết định 1895/QĐ-UBND ngày 26 tháng 6 năm 2025 về việc công bố Danh mục thủ tục hành chính mới ban hành theo quy định về phân quyền, phân cấp và phân định thẩm quyền thuộc phạm vi quản lý nhà nước của Sở Khoa học và Công nghệ thành phố Huế</w:t>
      </w:r>
    </w:p>
    <w:p>
      <w:r>
        <w:t>2.</w:t>
      </w:r>
    </w:p>
    <w:p>
      <w:r>
        <w:t>Cấp chứng chỉ nhân viên bức xạ cho người phụ trách an toàn tại cơ sở sử dụng thiết bị bức xạ chụp cắt lớp vi tính tích hợp với PET (PET/CT), tích hợp với SPECT (SPECT/CT), thiết bị phát tia X trong phân tích nhiễu xạ tia X, soi hiển vi điện tử, soi kiểm tra an ninh (1.013971).</w:t>
      </w:r>
    </w:p>
    <w:p>
      <w:r>
        <w:t>3.</w:t>
      </w:r>
    </w:p>
    <w:p>
      <w:r>
        <w:t>Tiếp nhận khai báo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 (1.013948).</w:t>
      </w:r>
    </w:p>
    <w:p>
      <w:r>
        <w:t>4.</w:t>
      </w:r>
    </w:p>
    <w:p>
      <w:r>
        <w:t>Gia hạn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 (1.014024)</w:t>
      </w:r>
    </w:p>
    <w:p>
      <w:r>
        <w:t>Quyết định số 2629/QĐ-UBND ngày 19/8/2025 của UBND thành phố Huế</w:t>
      </w:r>
    </w:p>
    <w:p>
      <w:r>
        <w:t>5.</w:t>
      </w:r>
    </w:p>
    <w:p>
      <w:r>
        <w:t>Sửa đổi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 (1.014206)</w:t>
      </w:r>
    </w:p>
    <w:p>
      <w:r>
        <w:t>6.</w:t>
      </w:r>
    </w:p>
    <w:p>
      <w:r>
        <w:t>Bổ sung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 (1.014207)</w:t>
      </w:r>
    </w:p>
    <w:p>
      <w:r>
        <w:t>7.</w:t>
      </w:r>
    </w:p>
    <w:p>
      <w:r>
        <w:t>Cấp lại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 (1.014205)</w:t>
      </w:r>
    </w:p>
    <w:p>
      <w:r>
        <w:t>V</w:t>
      </w:r>
    </w:p>
    <w:p>
      <w:r>
        <w:t>Lĩnh vực Tiêu chuẩn, Đo lường, Chất lượng (38 TTHC)</w:t>
      </w:r>
    </w:p>
    <w:p>
      <w:r>
        <w:t>1.</w:t>
      </w:r>
    </w:p>
    <w:p>
      <w:r>
        <w:t>Thủ tục chỉ định tổ chức đánh giá sự phù hợp hoạt động thử nghiệm, giám định, kiểm định, chứng nhận (2.001208)</w:t>
      </w:r>
    </w:p>
    <w:p>
      <w:r>
        <w:t>Quyết định số 1716/QĐ-UBND ngày 16/6/2025 của UBND thành phố Huế</w:t>
      </w:r>
    </w:p>
    <w:p>
      <w:r>
        <w:t>2.</w:t>
      </w:r>
    </w:p>
    <w:p>
      <w:r>
        <w:t>Thủ tục thay đổi, bổ sung phạm vi, lĩnh vực đánh giá sự phù hợp được chỉ định(2.001100)</w:t>
      </w:r>
    </w:p>
    <w:p>
      <w:r>
        <w:t>3.</w:t>
      </w:r>
    </w:p>
    <w:p>
      <w:r>
        <w:t>Thủ tục cấp lại Quyết định chỉ định tổ chức đánh giá sự phù hợp (2.001501)</w:t>
      </w:r>
    </w:p>
    <w:p>
      <w:r>
        <w:t>4.</w:t>
      </w:r>
    </w:p>
    <w:p>
      <w:r>
        <w:t>Cấp giấy chứng nhận đăng ký cung cấp dịch vụ kiểm định, hiệu chuẩn, thử nghiệm phương tiện đo, chuẩn đo lường (1.002267)</w:t>
      </w:r>
    </w:p>
    <w:p>
      <w:r>
        <w:t>Quyết định 1895/QĐ-UBND ngày 26 tháng 6 năm 2025 về việc công bố Danh mục thủ tục hành chính mới ban hành theo quy định về phân quyền, phân cấp và phân định thẩm quyền thuộc phạm vi quản lý nhà nước của Sở Khoa học và Công nghệ thành phố Huế</w:t>
      </w:r>
    </w:p>
    <w:p>
      <w:r>
        <w:t>5.</w:t>
      </w:r>
    </w:p>
    <w:p>
      <w:r>
        <w:t>Cấp lại giấy chứng nhận đăng ký cung cấp dịch vụ kiểm định, hiệu chuẩn, thử nghiệm phương tiện đo, chuẩn đo lường (1.011055)</w:t>
      </w:r>
    </w:p>
    <w:p>
      <w:r>
        <w:t>6.</w:t>
      </w:r>
    </w:p>
    <w:p>
      <w:r>
        <w:t>Chấm dứt hiệu lực hiệu lực của giấy chứng nhận đăng ký khi nhận được đề nghị không tiếp tục thực hiện toàn bộ lĩnh vực hoạt động đã được chứng nhận đăng ký của tổ chức cung cấp dịch vụ kiểm định, hiệu chuẩn, thử nghiệm (1.002195)</w:t>
      </w:r>
    </w:p>
    <w:p>
      <w:r>
        <w:t>7.</w:t>
      </w:r>
    </w:p>
    <w:p>
      <w:r>
        <w:t>Cấp Giấy chứng nhận đăng ký hoạt động thử nghiệm chất lượng sản phẩm, hàng hóa (1.003324)</w:t>
      </w:r>
    </w:p>
    <w:p>
      <w:r>
        <w:t>8.</w:t>
      </w:r>
    </w:p>
    <w:p>
      <w:r>
        <w:t>Cấp bổ sung, sửa đổi Giấy chứng nhận đăng ký hoạt động thử nghiệm chất lượng sản phẩm, hàng hóa (1.003309)</w:t>
      </w:r>
    </w:p>
    <w:p>
      <w:r>
        <w:t>9.</w:t>
      </w:r>
    </w:p>
    <w:p>
      <w:r>
        <w:t>Cấp lại Giấy chứng nhận đăng ký hoạt động thử nghiệm chất lượng sản phẩm, hàng hóa (1.003304)</w:t>
      </w:r>
    </w:p>
    <w:p>
      <w:r>
        <w:t>10.</w:t>
      </w:r>
    </w:p>
    <w:p>
      <w:r>
        <w:t>Cấp Giấy chứng nhận đăng ký hoạt động kiểm định chất lượng sản phẩm, hàng hóa trong quá trình sử dụng (1.003269)</w:t>
      </w:r>
    </w:p>
    <w:p>
      <w:r>
        <w:t>11.</w:t>
      </w:r>
    </w:p>
    <w:p>
      <w:r>
        <w:t>Cấp bổ sung, sửa đổi Giấy chứng nhận đăng ký hoạt động kiểm định chất lượng sản phẩm, hàng hóa trong quá trình sử dụng (1.003224)</w:t>
      </w:r>
    </w:p>
    <w:p>
      <w:r>
        <w:t>12.</w:t>
      </w:r>
    </w:p>
    <w:p>
      <w:r>
        <w:t>Cấp lại Giấy chứng nhận đăng ký hoạt động kiểm định chất lượng sản phẩm, hàng hóa trong quá trình sử dụng (1.003206)</w:t>
      </w:r>
    </w:p>
    <w:p>
      <w:r>
        <w:t>13.</w:t>
      </w:r>
    </w:p>
    <w:p>
      <w:r>
        <w:t>Cấp Giấy chứng nhận đăng ký hoạt động giám định chất lượng sản phẩm, hàng hóa. (1.003167)</w:t>
      </w:r>
    </w:p>
    <w:p>
      <w:r>
        <w:t>14.</w:t>
      </w:r>
    </w:p>
    <w:p>
      <w:r>
        <w:t>Cấp bổ sung, sửa đổi Giấy chứng nhận đăng ký hoạt động giám định chất lượng sản phẩm, hàng hóa (1.003089)</w:t>
      </w:r>
    </w:p>
    <w:p>
      <w:r>
        <w:t>Quyết định 1895/QĐ-UBND ngày 26 tháng 6 năm 2025 về việc công bố Danh mục thủ tục hành chính mới ban hành theo quy định về phân quyền, phân cấp và phân định thẩm quyền thuộc phạm vi quản lý nhà nước của Sở Khoa học và Công nghệ thành phố Huế</w:t>
      </w:r>
    </w:p>
    <w:p>
      <w:r>
        <w:t>15.</w:t>
      </w:r>
    </w:p>
    <w:p>
      <w:r>
        <w:t>Cấp lại Giấy chứng nhận đăng ký hoạt động giám định chất lượng sản phẩm, hàng hóa (1.003045)</w:t>
      </w:r>
    </w:p>
    <w:p>
      <w:r>
        <w:t>16.</w:t>
      </w:r>
    </w:p>
    <w:p>
      <w:r>
        <w:t>Cấp Giấy chứng nhận đăng ký hoạt động chứng nhận sản phẩm, hệ thống quản lý (1.003028)</w:t>
      </w:r>
    </w:p>
    <w:p>
      <w:r>
        <w:t>17.</w:t>
      </w:r>
    </w:p>
    <w:p>
      <w:r>
        <w:t>Cấp bổ sung, sửa đổi Giấy chứng nhận đăng ký hoạt động chứng nhận sản phẩm, hệ thống quản lý (1.003004)</w:t>
      </w:r>
    </w:p>
    <w:p>
      <w:r>
        <w:t>18.</w:t>
      </w:r>
    </w:p>
    <w:p>
      <w:r>
        <w:t>Cấp lại Giấy chứng nhận đăng ký hoạt động chứng nhận sản phẩm, hệ thống quản lý (1.002983)</w:t>
      </w:r>
    </w:p>
    <w:p>
      <w:r>
        <w:t>19.</w:t>
      </w:r>
    </w:p>
    <w:p>
      <w:r>
        <w:t>Chứng nhận chuẩn đo lường dùng trực tiếp để kiểm định phương tiện đo nhóm 2 (3.000469)</w:t>
      </w:r>
    </w:p>
    <w:p>
      <w:r>
        <w:t>Căn cứ Quyết định số 1897/QĐ-UBND ngày 27 tháng 6 năm 2025 của UBND thành phố Huế về việc công bố Danh mục thủ tục hành chính mới ban hành theo quy định về phân quyền, phân cấp và phân định thẩm quyền thuộc phạm vi quản lý nhà nước của Sở Khoa học và Công nghệ thành phố Huế;</w:t>
      </w:r>
    </w:p>
    <w:p>
      <w:r>
        <w:t>20.</w:t>
      </w:r>
    </w:p>
    <w:p>
      <w:r>
        <w:t>Điều chỉnh quyết định chứng nhận chuẩn đo lường dùng trực tiếp để kiểm định phương tiện đo nhóm 2 (3.000470)</w:t>
      </w:r>
    </w:p>
    <w:p>
      <w:r>
        <w:t>21.</w:t>
      </w:r>
    </w:p>
    <w:p>
      <w:r>
        <w:t>Hủy bỏ hiệu lực của quyết định chứng nhận chuẩn đo lường (3.000471)</w:t>
      </w:r>
    </w:p>
    <w:p>
      <w:r>
        <w:t>22.</w:t>
      </w:r>
    </w:p>
    <w:p>
      <w:r>
        <w:t>Chứng nhận, cấp thẻ kiểm định viên đo lường (3.000488)</w:t>
      </w:r>
    </w:p>
    <w:p>
      <w:r>
        <w:t>23.</w:t>
      </w:r>
    </w:p>
    <w:p>
      <w:r>
        <w:t>Điều chỉnh nội dung quyết định chứng nhận, cấp thẻ, cấp lại thẻ kiểm định viên đo lường (3.000472)</w:t>
      </w:r>
    </w:p>
    <w:p>
      <w:r>
        <w:t>24.</w:t>
      </w:r>
    </w:p>
    <w:p>
      <w:r>
        <w:t>Hủy bỏ hiệu lực của quyết định chứng nhận, cấp thẻ kiểm định viên đo lường (3.000473)</w:t>
      </w:r>
    </w:p>
    <w:p>
      <w:r>
        <w:t>25.</w:t>
      </w:r>
    </w:p>
    <w:p>
      <w:r>
        <w:t>Cấp Giấy xác nhận đăng ký hoạt động xét tặng giải thưởng chất lượng sản phẩm, hàng hoá của tổ chức, cá nhân (3.000474)</w:t>
      </w:r>
    </w:p>
    <w:p>
      <w:r>
        <w:t>26.</w:t>
      </w:r>
    </w:p>
    <w:p>
      <w:r>
        <w:t>Cấp Giấy xác nhận đủ điều kiện tư vấn Hệ thống quản lý chất lượng theo Tiêu chuẩn quốc gia TCVN ISO 9001 đối với cơ quan, tổ chức thuộc hệ thống hành chính nhà nước cho tổ chức tư vấn (3.000475)</w:t>
      </w:r>
    </w:p>
    <w:p>
      <w:r>
        <w:t>27.</w:t>
      </w:r>
    </w:p>
    <w:p>
      <w:r>
        <w:t>Cấp lại Giấy xác nhận đủ điều kiện tư vấn Hệ thống quản lý chất lượng theo Tiêu chuẩn quốc gia TCVN ISO 9001 đối với cơ quan, tổ chức thuộc hệ thống hành chính nhà nước cho tổ chức tư vấn. (3.000480)</w:t>
      </w:r>
    </w:p>
    <w:p>
      <w:r>
        <w:t>Căn cứ Quyết định số 1897/QĐ-UBND ngày 27 tháng 6 năm 2025 của UBND thành phố Huế về việc công bố Danh mục thủ tục hành chính mới ban hành theo quy định về phân quyền, phân cấp và phân định thẩm quyền thuộc phạm vi quản lý nhà nước của Sở Khoa học và Công nghệ thành phố Huế;</w:t>
      </w:r>
    </w:p>
    <w:p>
      <w:r>
        <w:t>28.</w:t>
      </w:r>
    </w:p>
    <w:p>
      <w:r>
        <w:t>Cấp Giấy xác nhận đủ điều kiện tư vấn Hệ thống quản lý chất lượng theo Tiêu chuẩn quốc gia TCVN ISO 9001 đối với cơ quan, tổ chức thuộc hệ thống hành chính nhà nước cho chuyên gia tư vấn độc lập. (3.000477)</w:t>
      </w:r>
    </w:p>
    <w:p>
      <w:r>
        <w:t>29.</w:t>
      </w:r>
    </w:p>
    <w:p>
      <w:r>
        <w:t>Cấp lại Giấy xác nhận đủ điều kiện tư vấn Hệ thống quản lý chất lượng theo tiêu chuẩn quốc gia TCVN ISO 9001 đối với cơ quan, tổ chức thuộc hệ thống hành chính nhà nước cho chuyên gia tư vấn độc lập. (3.000478)</w:t>
      </w:r>
    </w:p>
    <w:p>
      <w:r>
        <w:t>30.</w:t>
      </w:r>
    </w:p>
    <w:p>
      <w:r>
        <w:t>Cấp Giấy xác nhận đủ điều kiện đánh giá Hệ thống quản lý chất lượng theo tiêu chuẩn quốc gia TCVN ISO 9001 đối với cơ quan, tổ chức thuộc hệ thống hành chính nhà nước cho tổ chức chứng nhận (3.000479)</w:t>
      </w:r>
    </w:p>
    <w:p>
      <w:r>
        <w:t>31.</w:t>
      </w:r>
    </w:p>
    <w:p>
      <w:r>
        <w:t>Cấp lại Giấy xác nhận đủ điều kiện đánh giá Hệ thống quản lý chất lượng theo tiêu chuẩn quốc gia TCVN ISO 9001 đối với cơ quan, tổ chức thuộc hệ thống hành chính nhà nước cho tổ chức chứng nhận. (3.000480)</w:t>
      </w:r>
    </w:p>
    <w:p>
      <w:r>
        <w:t>32.</w:t>
      </w:r>
    </w:p>
    <w:p>
      <w:r>
        <w:t>Cấp lại Giấy xác nhận đủ điều kiện tư vấn, đánh giá Hệ thống quản lý chất lượng theo tiêu chuẩn quốc gia TCVN ISO 9001 đối với cơ quan, tổ chức thuộc hệ thống hành chính nhà nước cho tổ chức tư vấn, chuyên gia tư vấn độc lập, tổ chức chứng nhận và thẻ cho chuyên gia trong trường hợp bị mất, hỏng hoặc thay đổi tên, địa chỉ liên lạc. (3.000481)</w:t>
      </w:r>
    </w:p>
    <w:p>
      <w:r>
        <w:t>33.</w:t>
      </w:r>
    </w:p>
    <w:p>
      <w:r>
        <w:t>Cấp bổ sung thẻ chuyên gia tư vấn, thẻ chuyên gia đánh giá cho tổ chức tư vấn, tổ chức chứng nhận. (3.000482)</w:t>
      </w:r>
    </w:p>
    <w:p>
      <w:r>
        <w:t>34.</w:t>
      </w:r>
    </w:p>
    <w:p>
      <w:r>
        <w:t>Cấp Giấy xác nhận đủ điều kiện đào tạo về tư vấn, đánh giá Hệ thống quản lý chất lượng theo tiêu chuẩn quốc gia TCVN ISO 9001 cho chuyên gia tư vấn, đánh giá thực hiện tư vấn, đánh giá tại cơ quan, tổ chức thuộc hệ thống hành chính nhà nước. (3.000483)</w:t>
      </w:r>
    </w:p>
    <w:p>
      <w:r>
        <w:t>35.</w:t>
      </w:r>
    </w:p>
    <w:p>
      <w:r>
        <w:t>Cấp lại Giấy xác nhận đủ điều kiện đào tạo về tư vấn, đánh giá Hệ thống quản lý chất lượng theo tiêu chuẩn quốc gia TCVN ISO 9001 cho chuyên gia tư vấn, đánh giá thực hiện tư vấn, đánh giá tại cơ quan, tổ chức thuộc hệ thống hành chính nhà nước. (3.000484)</w:t>
      </w:r>
    </w:p>
    <w:p>
      <w:r>
        <w:t>36.</w:t>
      </w:r>
    </w:p>
    <w:p>
      <w:r>
        <w:t>Cấp lại Giấy xác nhận đủ điều kiện đào tạo về tư vấn, đánh giá Hệ thống quản lý chất lượng theo tiêu chuẩn quốc gia TCVN ISO 9001 cho chuyên gia tư vấn, đánh giá thực hiện tư vấn, đánh giá tại cơ quan, tổ chức thuộc hệ thống hành chính nhà nước trong trường hợp bị mất, hỏng hoặc thay đổi tên, địa chỉ liên lạc(3.000485)</w:t>
      </w:r>
    </w:p>
    <w:p>
      <w:r>
        <w:t>Căn cứ Quyết định số 1897/QĐ-UBND ngày 27 tháng 6 năm 2025 của UBND thành phố Huế về việc công bố Danh mục thủ tục hành chính mới ban hành theo quy định về phân quyền, phân cấp và phân định thẩm quyền thuộc phạm vi quản lý nhà nước của Sở Khoa học và Công nghệ thành phố Huế;</w:t>
      </w:r>
    </w:p>
    <w:p>
      <w:r>
        <w:t>37.</w:t>
      </w:r>
    </w:p>
    <w:p>
      <w:r>
        <w:t>Cấp Thông báo tiếp nhận hồ sơ công bố đủ năng lực thực hiện hoạt động đào tạo. (3.000486)</w:t>
      </w:r>
    </w:p>
    <w:p>
      <w:r>
        <w:t>38.</w:t>
      </w:r>
    </w:p>
    <w:p>
      <w:r>
        <w:t>Cấp Thông báo tiếp nhận hồ sơ công bố bổ sung, điều chỉnh phạm vi đào tạo. (3.000487)</w:t>
      </w:r>
    </w:p>
    <w:p>
      <w:r>
        <w:t>VI</w:t>
      </w:r>
    </w:p>
    <w:p>
      <w:r>
        <w:t>Lĩnh vực Hoạt động khoa học và Công nghệ (28 TTHC)</w:t>
      </w:r>
    </w:p>
    <w:p>
      <w:r>
        <w:t>1.</w:t>
      </w:r>
    </w:p>
    <w:p>
      <w:r>
        <w:t>Thủ tục xét đặc cách bổ nhiệm vào chức danh khoa học, chức danh công nghệ cao hơn không qua thi thăng hạng, không phụ thuộc năm công tác (1.008379)</w:t>
      </w:r>
    </w:p>
    <w:p>
      <w:r>
        <w:t>Quyết định số 1406/QĐ-UBND ngày 16/5/2025 của Chủ tịch UBND thành phố Huế</w:t>
      </w:r>
    </w:p>
    <w:p>
      <w:r>
        <w:t>2.</w:t>
      </w:r>
    </w:p>
    <w:p>
      <w:r>
        <w:t>Thủ tục xác định nhiệm vụ KH&amp;CN cấp tỉnh sử dụng ngân sách nhà nước (2.002709)</w:t>
      </w:r>
    </w:p>
    <w:p>
      <w:r>
        <w:t>Quyết định số 1716/QĐ-UBND ngày 16/6/2025 của Chủ tịch UBND thành phố</w:t>
      </w:r>
    </w:p>
    <w:p>
      <w:r>
        <w:t>3.</w:t>
      </w:r>
    </w:p>
    <w:p>
      <w:r>
        <w:t>Thủ tục hỗ trợ kinh phí, mua kết quả nghiên cứu khoa học và phát triển công nghệ do tổ chức, cá nhân tự đầu tư nghiên cứu (1.011814)</w:t>
      </w:r>
    </w:p>
    <w:p>
      <w:r>
        <w:t>Quyết định số 1406/QĐ-UBND ngày 16/5/2025 của Chủ tịch UBND thành phố Huế; Quyết định số 1716/QĐ-UBND ngày 16/6/2025 của Chủ tịch UBND thành phố Huế</w:t>
      </w:r>
    </w:p>
    <w:p>
      <w:r>
        <w:t>4.</w:t>
      </w:r>
    </w:p>
    <w:p>
      <w:r>
        <w:t>Thủ tục công nhận kết quả nghiên cứu khoa học và phát triển công nghệ do tổ chức, cá nhân tự đầu tư nghiên cứu (cấp tỉnh) (1.011812)</w:t>
      </w:r>
    </w:p>
    <w:p>
      <w:r>
        <w:t>Quyết định số 1406/QĐ-UBND ngày 16/5/2025 của Chủ tịch UBND thành phố Huế</w:t>
      </w:r>
    </w:p>
    <w:p>
      <w:r>
        <w:t>5.</w:t>
      </w:r>
    </w:p>
    <w:p>
      <w:r>
        <w:t>Thủ tục hỗ trợ kinh phí hoặc mua công nghệ được tổ chức, cá nhân trong nước tạo ra từ kết quả nghiên cứu khoa học và phát triển công nghệ để sản xuất sản phẩm quốc gia, trọng điểm, chủ lực (1.011816)</w:t>
      </w:r>
    </w:p>
    <w:p>
      <w:r>
        <w:t>Quyết định số 1406/QĐ-UBND ngày 16/5/2025 của Chủ tịch UBND thành phố Huế</w:t>
      </w:r>
    </w:p>
    <w:p>
      <w:r>
        <w:t>6.</w:t>
      </w:r>
    </w:p>
    <w:p>
      <w:r>
        <w:t>Thủ tục hỗ trợ phát triển tổ chức trung gian của thị trường khoa học và công nghệ (2.001143).</w:t>
      </w:r>
    </w:p>
    <w:p>
      <w:r>
        <w:t>Quyết định số 1406/QĐ-UBND ngày 16/5/2025 của Chủ tịch UBND thành phố Huế</w:t>
      </w:r>
    </w:p>
    <w:p>
      <w:r>
        <w:t>7.</w:t>
      </w:r>
    </w:p>
    <w:p>
      <w:r>
        <w:t>Thủ tục cho phép thành lập và phê duyệt điều lệ của tổ chức khoa học và công nghệ có vốn nước ngoài (1.013938)</w:t>
      </w:r>
    </w:p>
    <w:p>
      <w:r>
        <w:t>Quyết định số 1406/QĐ-UBND ngày 16/5/2025 của Chủ tịch UBND thành phố Huế</w:t>
      </w:r>
    </w:p>
    <w:p>
      <w:r>
        <w:t>8.</w:t>
      </w:r>
    </w:p>
    <w:p>
      <w:r>
        <w:t>Thủ tục cấp giấy phép thành lập lần đầu cho Văn phòng đại diện, Chi nhánh tại Việt Nam của tổ chức khoa học và công nghệ nước ngoài tại Việt Nam (1.013941)</w:t>
      </w:r>
    </w:p>
    <w:p>
      <w:r>
        <w:t>Quyết định số 1406/QĐ-UBND ngày 16/5/2025 của Chủ tịch UBND thành phố Huế</w:t>
      </w:r>
    </w:p>
    <w:p>
      <w:r>
        <w:t>9.</w:t>
      </w:r>
    </w:p>
    <w:p>
      <w:r>
        <w:t>Thủ tục đề nghị thành lập tổ chức khoa học và công nghệ trực thuộc ở nước ngoài  ( 1.013920 )</w:t>
      </w:r>
    </w:p>
    <w:p>
      <w:r>
        <w:t>Quyết định số 1406/QĐ-UBND ngày 16/5/2025 của Chủ tịch UBND thành phố Huế</w:t>
      </w:r>
    </w:p>
    <w:p>
      <w:r>
        <w:t>10.</w:t>
      </w:r>
    </w:p>
    <w:p>
      <w:r>
        <w:t>Thủ tục đề nghị thành lập Văn phòng đại diện, Chi nhánh của tổ chức khoa học và công nghệ Việt Nam ở nước ngoài  ( 1.013926 )</w:t>
      </w:r>
    </w:p>
    <w:p>
      <w:r>
        <w:t>Quyết định số 1867/QĐ-UBND ngày 26/6/2025 của Chủ tịch UBND thành phố Huế</w:t>
      </w:r>
    </w:p>
    <w:p>
      <w:r>
        <w:t>11.</w:t>
      </w:r>
    </w:p>
    <w:p>
      <w:r>
        <w:t>Thủ tục chấp thuận chuyển giao công nghệ (1.013918)</w:t>
      </w:r>
    </w:p>
    <w:p>
      <w:r>
        <w:t>Quyết định số 1867/QĐ-UBND ngày 26/6/2025 của Chủ tịch UBND thành phố Huế</w:t>
      </w:r>
    </w:p>
    <w:p>
      <w:r>
        <w:t>12.</w:t>
      </w:r>
    </w:p>
    <w:p>
      <w:r>
        <w:t>Thủ tục cấp giấy phép chuyển giao công nghệ (1.013927)</w:t>
      </w:r>
    </w:p>
    <w:p>
      <w:r>
        <w:t>Quyết định số 1867/QĐ-UBND ngày 26/6/2025 của Chủ tịch UBND thành phố Huế</w:t>
      </w:r>
    </w:p>
    <w:p>
      <w:r>
        <w:t>13.</w:t>
      </w:r>
    </w:p>
    <w:p>
      <w:r>
        <w:t>Thủ tục cấp Giấy chứng nhận đủ điều kiện hoạt động dịch vụ đánh giá công nghệ (1.013931)</w:t>
      </w:r>
    </w:p>
    <w:p>
      <w:r>
        <w:t>Quyết định số 1867/QĐ-UBND ngày 26/6/2025 của Chủ tịch UBND thành phố Huế</w:t>
      </w:r>
    </w:p>
    <w:p>
      <w:r>
        <w:t>14.</w:t>
      </w:r>
    </w:p>
    <w:p>
      <w:r>
        <w:t>Thủ tục sửa đổi, bổ sung Giấy chứng nhận đủ điều kiện hoạt động dịch vụ đánh giá công nghệ (1.013933)</w:t>
      </w:r>
    </w:p>
    <w:p>
      <w:r>
        <w:t>Quyết định số 1867/QĐ-UBND ngày 26/6/2025 của Chủ tịch UBND thành phố Huế</w:t>
      </w:r>
    </w:p>
    <w:p>
      <w:r>
        <w:t>15.</w:t>
      </w:r>
    </w:p>
    <w:p>
      <w:r>
        <w:t>Thủ tục cấp lại Giấy chứng nhận đủ điều kiện hoạt động dịch vụ đánh giá công nghệ (1.013936)</w:t>
      </w:r>
    </w:p>
    <w:p>
      <w:r>
        <w:t>Quyết định số 1867/QĐ-UBND ngày 26/6/2025 của Chủ tịch UBND thành phố Huế</w:t>
      </w:r>
    </w:p>
    <w:p>
      <w:r>
        <w:t>16.</w:t>
      </w:r>
    </w:p>
    <w:p>
      <w:r>
        <w:t>Thủ tục cấp Giấy chứng nhận đủ điều kiện hoạt động dịch vụ giám định công nghệ (1.013939)</w:t>
      </w:r>
    </w:p>
    <w:p>
      <w:r>
        <w:t>Quyết định số 1867/QĐ-UBND ngày 26/6/2025 của Chủ tịch UBND thành phố Huế</w:t>
      </w:r>
    </w:p>
    <w:p>
      <w:r>
        <w:t>17.</w:t>
      </w:r>
    </w:p>
    <w:p>
      <w:r>
        <w:t>Thủ tục sửa đổi, bổ sung Giấy chứng nhận đủ điều kiện hoạt động dịch vụ giám định công nghệ (1.013940)</w:t>
      </w:r>
    </w:p>
    <w:p>
      <w:r>
        <w:t>Quyết định số 1867/QĐ-UBND ngày 26/6/2025 của Chủ tịch UBND thành phố Huế</w:t>
      </w:r>
    </w:p>
    <w:p>
      <w:r>
        <w:t>18.</w:t>
      </w:r>
    </w:p>
    <w:p>
      <w:r>
        <w:t>Thủ tục cấp lại Giấy chứng nhận đủ điều kiện hoạt động dịch vụ giám định công nghệ (1.013943)</w:t>
      </w:r>
    </w:p>
    <w:p>
      <w:r>
        <w:t>Quyết định số 1867/QĐ-UBND ngày 26 tháng 6 năm 2025 của Chủ tịch UBND thành phố Huế</w:t>
      </w:r>
    </w:p>
    <w:p>
      <w:r>
        <w:t>19.</w:t>
      </w:r>
    </w:p>
    <w:p>
      <w:r>
        <w:t>Xác nhận phương tiện vận tải chuyên dùng trong dây chuyền công nghệ sử dụng trực tiếp cho hoạt động sản xuất của dự án đầu tư (1.013944)</w:t>
      </w:r>
    </w:p>
    <w:p>
      <w:r>
        <w:t>Quyết định số 1867/QĐ-UBND ngày 26 tháng 6 năm 2025 của Chủ tịch UBND thành phố Huế</w:t>
      </w:r>
    </w:p>
    <w:p>
      <w:r>
        <w:t>20.</w:t>
      </w:r>
    </w:p>
    <w:p>
      <w:r>
        <w:t>Thủ tục cấp Giấy chứng nhận hoạt động nghiên cứu và phát triển công nghệ cao cho cá nhân (1.013969)</w:t>
      </w:r>
    </w:p>
    <w:p>
      <w:r>
        <w:t>Quyết định số 1867/QĐ-UBND ngày 26 tháng 6 năm 2025 của Chủ tịch UBND thành phố Huế</w:t>
      </w:r>
    </w:p>
    <w:p>
      <w:r>
        <w:t>21.</w:t>
      </w:r>
    </w:p>
    <w:p>
      <w:r>
        <w:t>Thủ tục cấp Giấy chứng nhận doanh nghiệp công nghệ cao (1.013961)</w:t>
      </w:r>
    </w:p>
    <w:p>
      <w:r>
        <w:t>Quyết định số 1867/QĐ-UBND ngày 26 tháng 6 năm 2025 của Chủ tịch UBND thành phố Huế</w:t>
      </w:r>
    </w:p>
    <w:p>
      <w:r>
        <w:t>22.</w:t>
      </w:r>
    </w:p>
    <w:p>
      <w:r>
        <w:t>Thủ tục cấp Giấy chứng nhận hoạt động ứng dụng công nghệ cao cho cá nhân (1.013960)</w:t>
      </w:r>
    </w:p>
    <w:p>
      <w:r>
        <w:t>Quyết định số 1867/QĐ-UBND ngày 26 tháng 6 năm 2025 của Chủ tịch UBND thành phố Huế</w:t>
      </w:r>
    </w:p>
    <w:p>
      <w:r>
        <w:t>23.</w:t>
      </w:r>
    </w:p>
    <w:p>
      <w:r>
        <w:t>Thủ tục cấp Giấy chứng nhận hoạt động ứng dụng công nghệ cao cho tổ chức (1.013957)</w:t>
      </w:r>
    </w:p>
    <w:p>
      <w:r>
        <w:t>Quyết định số 1867/QĐ-UBND ngày 26 tháng 6 năm 2025 của Chủ tịch UBND thành phố Huế</w:t>
      </w:r>
    </w:p>
    <w:p>
      <w:r>
        <w:t>24.</w:t>
      </w:r>
    </w:p>
    <w:p>
      <w:r>
        <w:t>Thủ tục cấp Giấy chứng nhận hoạt động nghiên cứu và phát triển công nghệ cao cho tổ chức (1.013964)</w:t>
      </w:r>
    </w:p>
    <w:p>
      <w:r>
        <w:t>Quyết định số 1867/QĐ-UBND ngày 26 tháng 6 năm 2025 của Chủ tịch UBND thành phố Huế</w:t>
      </w:r>
    </w:p>
    <w:p>
      <w:r>
        <w:t>25.</w:t>
      </w:r>
    </w:p>
    <w:p>
      <w:r>
        <w:t>Cấp giấy chứng nhận cơ sở ươm tạo công nghệ cao, ươm tạo doanh nghiệp công nghệ cao (2.002795)</w:t>
      </w:r>
    </w:p>
    <w:p>
      <w:r>
        <w:t>Quyết định số 1867/QĐ-UBND ngày 26 tháng 6 năm 2025 của Chủ tịch UBND thành phố Huế</w:t>
      </w:r>
    </w:p>
    <w:p>
      <w:r>
        <w:t>26.</w:t>
      </w:r>
    </w:p>
    <w:p>
      <w:r>
        <w:t>Cấp giấy chứng nhận doanh nghiệp thành lập mới từ dự án đầu tư sản xuất sản phẩm thuộc Danh mục sản phẩm công nghệ cao được khuyến khích phát triển (2.002794)</w:t>
      </w:r>
    </w:p>
    <w:p>
      <w:r>
        <w:t>Quyết định số 1406/QĐ-UBND ngày 16/5/2025 của UBND thành phố</w:t>
      </w:r>
    </w:p>
    <w:p>
      <w:r>
        <w:t>27.</w:t>
      </w:r>
    </w:p>
    <w:p>
      <w:r>
        <w:t>Thủ tục mua sáng chế, sáng kiến (1.011815)</w:t>
      </w:r>
    </w:p>
    <w:p>
      <w:r>
        <w:t>Quyết định số 1406/QĐ-UBND ngày 16/5/2025 của UBND thành phố</w:t>
      </w:r>
    </w:p>
    <w:p>
      <w:r>
        <w:t>28.</w:t>
      </w:r>
    </w:p>
    <w:p>
      <w:r>
        <w:t>Thủ tục đặt và tặng giải thưởng về khoa học và công nghệ của tổ chức, cá nhân cư trú hoặc hoạt động hợp pháp tại Việt Nam (3.000259)</w:t>
      </w:r>
    </w:p>
    <w:p>
      <w:r>
        <w:t>Quyết định số 1406/QĐ-UBND ngày 16/5/2025 của UBND thành phố</w:t>
      </w:r>
    </w:p>
    <w:p>
      <w:r>
        <w:t>VII</w:t>
      </w:r>
    </w:p>
    <w:p>
      <w:r>
        <w:t>Lĩnh vực Trồng trọt (02 TTHC)</w:t>
      </w:r>
    </w:p>
    <w:p>
      <w:r>
        <w:t>1.</w:t>
      </w:r>
    </w:p>
    <w:p>
      <w:r>
        <w:t>Quyết định cho phép tổ chức, cá nhân khác sử dụng giống cây trồng được bảo hộ là kết quả của nhiệm vụ khoa học và công nghệ sử dụng ngân sách nhà nước (1.012075)</w:t>
      </w:r>
    </w:p>
    <w:p>
      <w:r>
        <w:t>Quyết định số 1241/QĐ-UBND ngày 28 tháng 4 năm 2025 của UBND thành phố</w:t>
      </w:r>
    </w:p>
    <w:p>
      <w:r>
        <w:t>2.</w:t>
      </w:r>
    </w:p>
    <w:p>
      <w:r>
        <w:t>Giao quyền đăng ký đối với giống cây trồng là kết quả của nhiệm vụ khoa học và công nghệ sử dụng ngân sách nhà nước (1.012074)</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