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3006/QĐ-UBND năm 2023 phê duyệt quy trình nội bộ giải quyết thủ tục hành chính thuộc thẩm quyền giải quyết của Sở Tư pháp; Ủy ban nhân dân quận, huyện; Ủy ban nhân dân xã, phường, thị trấn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3006/QĐ-UBND</w:t>
      </w:r>
    </w:p>
    <w:p>
      <w:r>
        <w:t>Cần Thơ, ngày 13 tháng 12 năm 2023</w:t>
      </w:r>
    </w:p>
    <w:p>
      <w:r>
        <w:t>QUYẾT ĐỊNH</w:t>
      </w:r>
    </w:p>
    <w:p>
      <w:r>
        <w:t>PHÊ DUYỆT QUY TRÌNH NỘI BỘ GIẢI QUYẾT THỦ TỤC HÀNH CHÍNH THUỘC THẨM QUYỀN GIẢI QUYẾT CỦA SỞ TƯ PHÁP; ỦY BAN NHÂN DÂN QUẬN, HUYỆN; ỦY BAN NHÂN DÂN XÃ, PHƯỜNG, THỊ TRẤN TRÊN ĐỊA BÀN THÀNH PHỐ</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Tư pháp.</w:t>
      </w:r>
    </w:p>
    <w:p>
      <w:r>
        <w:t>QUYẾT ĐỊNH:</w:t>
      </w:r>
    </w:p>
    <w:p>
      <w:r>
        <w:t>Điều 1.  Phê duyệt quy trình nội bộ giải quyết thủ tục hành chính lĩnh vực nuôi con nuôi thuộc thẩm quyền giải quyết của Sở Tư pháp; Ủy ban nhân dân quận, huyện; Ủy ban nhân dân xã, phường, thị trấn  (kèm Danh mục).</w:t>
      </w:r>
    </w:p>
    <w:p>
      <w:r>
        <w:t>Điều 2. Tổ chức thực hiện</w:t>
      </w:r>
    </w:p>
    <w:p>
      <w:r>
        <w:t>1. Giao Giám đốc Sở Tư pháp rà soát, điều chỉnh các quy trình nội bộ đã phê duyệt; tái cấu trúc quy trình nghiệp vụ để triển khai dịch vụ công trực tuyến phù hợp với Quyết định này.</w:t>
      </w:r>
    </w:p>
    <w:p>
      <w:r>
        <w:t>2. Giao Giám đốc Sở Thông tin và Truyền thông chủ trì, phối hợp với Giám đốc Sở Tư pháp xây dựng quy trình điện tử giải quyết thủ tục hành chính tại phần mềm của Hệ thống thông tin giải quyết thủ tục hành chính để áp dụng.</w:t>
      </w:r>
    </w:p>
    <w:p>
      <w:r>
        <w:t>Điều 3.  Chánh Văn phòng Ủy ban nhân dân thành phố, Giám đốc Sở Tư pháp, Giám đốc Sở Thông tin và Truyền thông; Chủ tịch Ủy ban nhân dân quận, huyện; Chủ tịch Ủy ban nhân dân xã, phường, thị trấn và các tổ chức, cá nhân có liên quan chịu trách nhiệm thi hành Quyết định này kể từ ngày ký./.</w:t>
      </w:r>
    </w:p>
    <w:p>
      <w:r>
        <w:t>Nơi nhận:</w:t>
      </w:r>
    </w:p>
    <w:p>
      <w:r>
        <w:t>- Như Điều 3;</w:t>
      </w:r>
    </w:p>
    <w:p>
      <w:r>
        <w:t>- Cục KSTTHC, VPCP;</w:t>
      </w:r>
    </w:p>
    <w:p>
      <w:r>
        <w:t>- VP UBND TP (2B,3EG);</w:t>
      </w:r>
    </w:p>
    <w:p>
      <w:r>
        <w:t>- Cổng TTĐT TP;</w:t>
      </w:r>
    </w:p>
    <w:p>
      <w:r>
        <w:t>- Lưu: VT,ĐTS.</w:t>
      </w:r>
    </w:p>
    <w:p>
      <w:r>
        <w:t>KT. CHỦ TỊCH</w:t>
      </w:r>
    </w:p>
    <w:p>
      <w:r>
        <w:t>PHÓ CHỦ TỊCH</w:t>
      </w:r>
    </w:p>
    <w:p>
      <w:r>
        <w:t>Nguyễn Ngọc Hè</w:t>
      </w:r>
    </w:p>
    <w:p>
      <w:r>
        <w:t>DANH MỤC</w:t>
      </w:r>
    </w:p>
    <w:p>
      <w:r>
        <w:t>QUY TRÌNH NỘI BỘ LĨNH VỰC NUÔI CON NUÔI THUỘC THẨM QUYỀN GIẢI QUYẾT CỦA SỞ TƯ PHÁP; ỦY BAN NHÂN DÂN QUẬN, HUYỆN; ỦY BAN NHÂN DÂN XÃ, PHƯỜNG, THỊ TRẤN TRÊN ĐỊA BÀN THÀNH PHỐ</w:t>
      </w:r>
    </w:p>
    <w:p>
      <w:r>
        <w:t>(Kèm theo Quyết định số 3006/QĐ-UBND ngày 13 tháng 12 năm 2023 của Chủ tịch Ủy ban nhân dân thành phố Cần Thơ)</w:t>
      </w:r>
    </w:p>
    <w:p>
      <w:r>
        <w:t>STT</w:t>
      </w:r>
    </w:p>
    <w:p>
      <w:r>
        <w:t>Tên quy trình nội bộ</w:t>
      </w:r>
    </w:p>
    <w:p>
      <w:r>
        <w:t>I</w:t>
      </w:r>
    </w:p>
    <w:p>
      <w:r>
        <w:t>Thủ tục hành chính cấp thành phố</w:t>
      </w:r>
    </w:p>
    <w:p>
      <w:r>
        <w:t>1</w:t>
      </w:r>
    </w:p>
    <w:p>
      <w:r>
        <w:t>Giải quyết việc nuôi con nuôi có yếu tố nước ngoài đối với trẻ em sống ở cơ sở nuôi dưỡng</w:t>
      </w:r>
    </w:p>
    <w:p>
      <w:r>
        <w:t>2</w:t>
      </w:r>
    </w:p>
    <w:p>
      <w:r>
        <w:t>Giải quyết việc nuôi con nuôi có yếu tố nước ngoài đối với trường hợp cha dượng, mẹ kế nhận con riêng của vợ hoặc chồng; cô, cậu, dì, chú, bác ruột nhận cháu làm con nuôi</w:t>
      </w:r>
    </w:p>
    <w:p>
      <w:r>
        <w:t>3</w:t>
      </w:r>
    </w:p>
    <w:p>
      <w:r>
        <w:t>Đăng ký lại việc nuôi con nuôi có yếu tố nước ngoài</w:t>
      </w:r>
    </w:p>
    <w:p>
      <w:r>
        <w:t>4</w:t>
      </w:r>
    </w:p>
    <w:p>
      <w:r>
        <w:t>Giải quyết việc người nước ngoài thường trú ở Việt Nam nhận trẻ em Việt Nam làm con nuôi</w:t>
      </w:r>
    </w:p>
    <w:p>
      <w:r>
        <w:t>II</w:t>
      </w:r>
    </w:p>
    <w:p>
      <w:r>
        <w:t>Thủ tục hành chính cấp huyện</w:t>
      </w:r>
    </w:p>
    <w:p>
      <w:r>
        <w:t>1</w:t>
      </w:r>
    </w:p>
    <w:p>
      <w:r>
        <w:t>Ghi vào Sổ đăng ký nuôi con nuôi việc nuôi con nuôi đã được giải quyết tại cơ quan có thẩm quyền của nước ngoài</w:t>
      </w:r>
    </w:p>
    <w:p>
      <w:r>
        <w:t>III</w:t>
      </w:r>
    </w:p>
    <w:p>
      <w:r>
        <w:t>Thủ tục hành chính cấp xã</w:t>
      </w:r>
    </w:p>
    <w:p>
      <w:r>
        <w:t>1</w:t>
      </w:r>
    </w:p>
    <w:p>
      <w:r>
        <w:t>Đăng ký việc nuôi con nuôi trong nước</w:t>
      </w:r>
    </w:p>
    <w:p>
      <w:r>
        <w:t>2</w:t>
      </w:r>
    </w:p>
    <w:p>
      <w:r>
        <w:t>Đăng ký lại việc nuôi con nuôi trong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