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3006/QĐ-UBND năm 2025 công bố Danh mục thủ tục hành chính mới; được sửa đổi, bổ sung lĩnh vực Đất đai thuộc thẩm quyền giải quyết của Sở Nông nghiệp và Môi trường/Văn phòng Đăng ký đất đai/Chi nhánh Văn phòng Đăng ký đất đai/Ủy ban nhân dân cấp xã tỉnh Thanh Hóa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3006/QĐ-UBND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08/09/2025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THANH HÓA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3006/QĐ-UBND</w:t>
      </w:r>
    </w:p>
    <w:p>
      <w:r>
        <w:t>Thanh Hóa, ngày 08 tháng 9 năm 2025</w:t>
      </w:r>
    </w:p>
    <w:p>
      <w:r>
        <w:t>QUYẾT ĐỊNH</w:t>
      </w:r>
    </w:p>
    <w:p>
      <w:r>
        <w:t>VỀ VIỆC CÔNG BỐ DANH MỤC THỦ TỤC HÀNH CHÍNH MỚI BAN HÀNH; ĐƯỢC SỬA ĐỔI, BỔ SUNG LĨNH VỰC ĐẤT ĐAI THUỘC THẨM QUYỀN GIẢI QUYẾT CỦA SỞ NÔNG NGHIỆP VÀ MÔI TRƯỜNG/VĂN PHÒNG ĐĂNG KÝ ĐẤT ĐAI/CHI NHÁNH VĂN PHÒNG ĐĂNG KÝ ĐẤT ĐAI/UBND CẤP XÃ TỈNH THANH HÓA</w:t>
      </w:r>
    </w:p>
    <w:p>
      <w:r>
        <w:t>CHỦ TỊCH ỦY BAN NHÂN DÂN TỈNH THANH HÓA</w:t>
      </w:r>
    </w:p>
    <w:p>
      <w:r>
        <w:t>Căn cứ Luật Tổ chức chính quyền địa phương ngày 16 tháng 6 năm 2025;</w:t>
      </w:r>
    </w:p>
    <w:p>
      <w:r>
        <w:t>Căn cứ Nghị định số 63/2010/NĐ-CP ngày 08 tháng 6 năm 2010 của Chính phủ về kiểm soát thủ tục hành chính; Nghị định số 92/2017/NĐ-CP ngày 07 tháng 8 năm 2017 của Chính phủ sửa đổi, bổ sung một số điều của các Nghị định liên quan đến kiểm soát thủ tục hành chính;</w:t>
      </w:r>
    </w:p>
    <w:p>
      <w:r>
        <w:t>Căn cứ Thông tư số 02/2017/TT-VPCP ngày 31 tháng 10 năm 2017 của Bộ trưởng, Chủ nhiệm Văn phòng Chính phủ hướng dẫn về nghiệp vụ kiểm soát thủ tục hành chính;</w:t>
      </w:r>
    </w:p>
    <w:p>
      <w:r>
        <w:t>Căn cứ Quyết định số 3380/QĐ-BNNMT ngày 25 tháng 8 tháng 2025 của Bộ trưởng Bộ Nông nghiệp và Môi trường về việc công bố thủ tục hành chính mới ban hành; được sửa đổi, bổ sung lĩnh Đất đai thuộc phạm vi chức năng quản lý của Bộ Nông nghiệp và Môi trường;</w:t>
      </w:r>
    </w:p>
    <w:p>
      <w:r>
        <w:t>Theo đề nghị của Giám đốc Sở Nông nghiệp và Môi trường tại Tờ trình số 1138/TTr-SNNMT ngày 03 tháng 9 năm 2025.</w:t>
      </w:r>
    </w:p>
    <w:p>
      <w:r>
        <w:t>QUYẾT ĐỊNH:</w:t>
      </w:r>
    </w:p>
    <w:p>
      <w:r>
        <w:t>Điều 1   . Công bố kèm theo Quyết định này Danh mục 02 thủ tục hành chính mới ban hành; 28 thủ tục hành chính được sửa đổi, bổ sung trong lĩnh vực Đất đai thuộc thẩm quyền giải quyết của Sở Nông nghiệp và Môi trường/ Văn phòng Đăng ký đất đai/Chi nhánh Văn phòng Đăng ký đất đai/UBND cấp xã tỉnh Thanh Hóa  (có Danh mục kèm theo) [1] .</w:t>
      </w:r>
    </w:p>
    <w:p>
      <w:r>
        <w:t>Điều 2.    Giao Sở Nông nghiệp và Môi trường xây dựng quy trình nội bộ thuộc thẩm quyền giải quyết của Sở Nông nghiệp và Môi trường/Văn phòng Đăng ký đất đai/Chi nhánh Văn phòng Đăng ký đất đai/UBND cấp xã, gửi Trung tâm Phục vụ hành chính công tỉnh để xây dựng quy trình điện tử trước ngày 10/9/2025.</w:t>
      </w:r>
    </w:p>
    <w:p>
      <w:r>
        <w:t>Điều 3.    Quyết định này có hiệu lực thi hành kể từ ngày ký.</w:t>
      </w:r>
    </w:p>
    <w:p>
      <w:r>
        <w:t>Chánh Văn phòng UBND tỉnh; Giám đốc Sở Nông nghiệp và Môi trường; Chủ tịch UBND các xã, phường; Giám đốc Trung tâm Phục vụ hành chính công tỉnh; Thủ trưởng các cơ quan, đơn vị và các tổ chức, cá nhân có liên quan chịu trách nhiệm thi hành Quyết định này./.</w:t>
      </w:r>
    </w:p>
    <w:p>
      <w:r>
        <w:t>Nơi nhận:</w:t>
      </w:r>
    </w:p>
    <w:p>
      <w:r>
        <w:t>- Như Điều 3 QĐ;</w:t>
      </w:r>
    </w:p>
    <w:p>
      <w:r>
        <w:t>- Cục Kiểm soát TTHC - VPCP (bản điện tử);</w:t>
      </w:r>
    </w:p>
    <w:p>
      <w:r>
        <w:t>- Chủ tịch UBND tỉnh (để b/c);</w:t>
      </w:r>
    </w:p>
    <w:p>
      <w:r>
        <w:t>- Cổng thông tin điện tử tỉnh (để đăng tải);</w:t>
      </w:r>
    </w:p>
    <w:p>
      <w:r>
        <w:t>- Lưu: VT, HCC.</w:t>
      </w:r>
    </w:p>
    <w:p>
      <w:r>
        <w:t>KT. CHỦ TỊCH</w:t>
      </w:r>
    </w:p>
    <w:p>
      <w:r>
        <w:t>PHÓ CHỦ TỊCH</w:t>
      </w:r>
    </w:p>
    <w:p>
      <w:r>
        <w:t>Nguyễn Văn Thi</w:t>
      </w:r>
    </w:p>
    <w:p>
      <w:r>
        <w:t>FILE ĐƯỢC ĐÍNH KÈM THEO VĂN BẢN</w:t>
      </w:r>
    </w:p>
    <w:p>
      <w:r>
        <w:t>[1  ]   Tra cứu toàn bộ nội dung của TTHC trên Cổng Dịch vụ công quốc gia tại địa chỉ: https://dichvucong.gov.vn.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