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3002/QĐ-UBND phê duyệt bổ sung Kế hoạch sử dụng đất năm 2023 thị xã Ninh Hòa,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3002/QĐ-UBND</w:t>
      </w:r>
    </w:p>
    <w:p>
      <w:r>
        <w:t>Khánh Hòa, ngày 05 tháng 12 năm 2023</w:t>
      </w:r>
    </w:p>
    <w:p>
      <w:r>
        <w:t>QUYẾT ĐỊNH</w:t>
      </w:r>
    </w:p>
    <w:p>
      <w:r>
        <w:t>VỀ VIỆC PHÊ DUYỆT BỔ SUNG KẾ HOẠCH SỬ DỤNG ĐẤT NĂM 2023 THỊ XÃ NINH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43/2014/NĐ-CP ngày 15 tháng 5 năm 2014 của Chính phủ Quy định chi tiết thi hành một số điều của Luật đất đai;</w:t>
      </w:r>
    </w:p>
    <w:p>
      <w:r>
        <w:t>Căn cứ Nghị định số 148/2020/NĐ-CP ngày 16/12/2020 của Chính phủ sửa đổi bổ sung một số nghị định quy định chi tiết thi hành Luật Đất đai;</w:t>
      </w:r>
    </w:p>
    <w:p>
      <w:r>
        <w:t>Căn cứ Nghị định số 37/2019/NĐ-CP ngày 07 tháng 5 năm 2019 của Chính phủ quy định chi tiết thi hành một số điều của Luật Quy hoạch;</w:t>
      </w:r>
    </w:p>
    <w:p>
      <w:r>
        <w:t>Căn cứ Thông tư số 01/2021/TT-BTNMT, ngày 12/4/2021 của Bộ Tài nguyên và Môi trường Quy định kỹ thuật việc lập, điều chỉnh quy hoạch, kế hoạch sử dụng đất;</w:t>
      </w:r>
    </w:p>
    <w:p>
      <w:r>
        <w:t>Căn cứ Quyết định số 58/QĐ-UBND ngày 07/01/2022 của UBND tỉnh Khánh Hòa về việc phê duyệt Quy hoạch sử dụng đất đến năm 2030 và kế hoạch sử dụng đất năm đầu của quy hoạch sử dụng đất thị xã Ninh Hòa;</w:t>
      </w:r>
    </w:p>
    <w:p>
      <w:r>
        <w:t>Căn cứ Quyết định số 942/QĐ-UBND ngày 26/4/2023 của UBND tỉnh Khánh Hòa về việc phê duyệt Kế hoạch sử dụng đất năm 2023 thị xã Ninh Hòa;</w:t>
      </w:r>
    </w:p>
    <w:p>
      <w:r>
        <w:t>Xét đề nghị của Ủy ban nhân dân thị xã Ninh Hòa tại các Công văn số 4427/UBND ngày 02/11/2023, số 4031/UBND ngày 10/10/2023 và đề nghị của Sở Tài nguyên và Môi trường tại Công văn số 4865/STNMT-CCQLĐĐ ngày 24 tháng 11 năm 2023.</w:t>
      </w:r>
    </w:p>
    <w:p>
      <w:r>
        <w:t>QUYẾT ĐỊNH:</w:t>
      </w:r>
    </w:p>
    <w:p>
      <w:r>
        <w:t>Điều 1.  Phê duyệt bổ sung 03 dự án, công trình vào Kế hoạch sử dụng đất năm 2023 của thị xã Ninh Hòa (Chi tiết theo Phụ biểu đính kèm).</w:t>
      </w:r>
    </w:p>
    <w:p>
      <w:r>
        <w:t>Điều 2.  Căn cứ vào Điều 1 của Quyết định này, Ủy ban nhân dân thị xã Ninh Hòa có trách nhiệm:</w:t>
      </w:r>
    </w:p>
    <w:p>
      <w:r>
        <w:t>1. Công bố công khai kế hoạch sử dụng đất bổ sung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Ủy ban nhân dân thị xã Ninh Hòa chịu trách nhiệm toàn diện trước pháp luật và các cơ quan thanh tra, kiểm tra về tính chính xác về các nội dung, thông tin, số liệu, tài liệu được ban hành kèm theo Quyết định này.</w:t>
      </w:r>
    </w:p>
    <w:p>
      <w:r>
        <w:t>Điều 3.  Chánh Văn phòng Ủy ban nhân dân tỉnh, Giám đốc các Sở: Tài nguyên và Môi trường, Xây dựng, Tài chính, Kế hoạch và Đầu tư, Nông nghiệp và Phát triển nông thôn, Công Thương, Giáo dục và Đào tạo, Y tế, Giao thông vận tải, Thông tin và Truyền thông, Văn hóa và Thể thao, Du lịch, Lao động - Thương binh và Xã hội, Thủ trưởng các cơ quan có liên quan và Chủ tịch Ủy ban nhân dân thị xã Ninh Hòa chịu trách nhiệm thi hành Quyết định này./.</w:t>
      </w:r>
    </w:p>
    <w:p>
      <w:r>
        <w:t>Nơi nhận:</w:t>
      </w:r>
    </w:p>
    <w:p>
      <w:r>
        <w:t>- Như Điều 3;</w:t>
      </w:r>
    </w:p>
    <w:p>
      <w:r>
        <w:t>- Thường trực HĐND tỉnh;</w:t>
      </w:r>
    </w:p>
    <w:p>
      <w:r>
        <w:t>- Ban Pháp chế HĐND tỉnh;</w:t>
      </w:r>
    </w:p>
    <w:p>
      <w:r>
        <w:t>- Trung tâm Công báo tỉnh;</w:t>
      </w:r>
    </w:p>
    <w:p>
      <w:r>
        <w:t>- Lưu VT.</w:t>
      </w:r>
    </w:p>
    <w:p>
      <w:r>
        <w:t>TM. ỦY BAN NHÂN DÂN</w:t>
      </w:r>
    </w:p>
    <w:p>
      <w:r>
        <w:t>KT. CHỦ TỊCH</w:t>
      </w:r>
    </w:p>
    <w:p>
      <w:r>
        <w:t>PHÓ CHỦ TỊCH</w:t>
      </w:r>
    </w:p>
    <w:p>
      <w:r>
        <w:t>Trần Hòa Nam</w:t>
      </w:r>
    </w:p>
    <w:p>
      <w:r>
        <w:t>DANH MỤC</w:t>
      </w:r>
    </w:p>
    <w:p>
      <w:r>
        <w:t>DỰ ÁN, CÔNG TRÌNH BỔ SUNG VÀO KẾ HOẠCH SỬ DỤNG ĐẤT NĂM 2023 THỊ XÃ NINH HÒA</w:t>
      </w:r>
    </w:p>
    <w:p>
      <w:r>
        <w:t>(Đính kèm Quyết định số 3002/QĐ-UBND ngày 05 tháng 12 năm 2023 của Ủy ban nhân dân tỉnh)</w:t>
      </w:r>
    </w:p>
    <w:p>
      <w:r>
        <w:t>STT</w:t>
      </w:r>
    </w:p>
    <w:p>
      <w:r>
        <w:t>Hạng mục</w:t>
      </w:r>
    </w:p>
    <w:p>
      <w:r>
        <w:t>Diện tích kế hoạch</w:t>
      </w:r>
    </w:p>
    <w:p>
      <w:r>
        <w:t>Diện tích hiện trạng (ha)</w:t>
      </w:r>
    </w:p>
    <w:p>
      <w:r>
        <w:t>Tăng thêm năm 2023</w:t>
      </w:r>
    </w:p>
    <w:p>
      <w:r>
        <w:t>Địa điểm (đến cấp xã)</w:t>
      </w:r>
    </w:p>
    <w:p>
      <w:r>
        <w:t>Văn bản pháp lý, nguồn vốn đầu tư, văn bản chấp thuận chủ trương đầu tư</w:t>
      </w:r>
    </w:p>
    <w:p>
      <w:r>
        <w:t>Diện tích</w:t>
      </w:r>
    </w:p>
    <w:p>
      <w:r>
        <w:t>Sử dụng vào loại đất</w:t>
      </w:r>
    </w:p>
    <w:p>
      <w:r>
        <w:t>(1)</w:t>
      </w:r>
    </w:p>
    <w:p>
      <w:r>
        <w:t>(2)</w:t>
      </w:r>
    </w:p>
    <w:p>
      <w:r>
        <w:t>(3)</w:t>
      </w:r>
    </w:p>
    <w:p>
      <w:r>
        <w:t>(4)</w:t>
      </w:r>
    </w:p>
    <w:p>
      <w:r>
        <w:t>(5)</w:t>
      </w:r>
    </w:p>
    <w:p>
      <w:r>
        <w:t>(6)</w:t>
      </w:r>
    </w:p>
    <w:p>
      <w:r>
        <w:t>(7)</w:t>
      </w:r>
    </w:p>
    <w:p>
      <w:r>
        <w:t>(8)</w:t>
      </w:r>
    </w:p>
    <w:p>
      <w:r>
        <w:t>1</w:t>
      </w:r>
    </w:p>
    <w:p>
      <w:r>
        <w:t>Di dời đường dây 220kV phục vụ dự án đầu tư xây dựng đường bộ cao tốc Bắc - Nam phía Đông giai đoạn 2021 - 2025 (đoạn Vân Phong - Nha Trang)</w:t>
      </w:r>
    </w:p>
    <w:p>
      <w:r>
        <w:t>0,9 ha</w:t>
      </w:r>
    </w:p>
    <w:p>
      <w:r>
        <w:t>0,9 ha</w:t>
      </w:r>
    </w:p>
    <w:p>
      <w:r>
        <w:t>DNL</w:t>
      </w:r>
    </w:p>
    <w:p>
      <w:r>
        <w:t>Các xã: Ninh Sơn, Ninh Trung, Ninh Xuân, Ninh Bình</w:t>
      </w:r>
    </w:p>
    <w:p>
      <w:r>
        <w:t>Văn bản số 13183/BGTVT-CQLXD ngày 09/12/2022 của Bộ Giao thông - Vận tải về việc di dời công trình hạ tầng kỹ thuật phục vụ công tác giải phóng mặt bằng các dự án thành phần thuộc Dự án đường bộ cao tốc Bắc - Nam phía Đông giai đoạn 2021 - 2025.</w:t>
      </w:r>
    </w:p>
    <w:p>
      <w:r>
        <w:t>Nghị quyết số 67/NQ-HĐND ngày 11/10/2023 của HĐND tỉnh về việc thông qua danh mục các dự án cần thu hồi đất để phát triển kinh tế - xã hội vì lợi ích quốc gia, công cộng trên địa bàn tỉnh Khánh Hòa.</w:t>
      </w:r>
    </w:p>
    <w:p>
      <w:r>
        <w:t>2</w:t>
      </w:r>
    </w:p>
    <w:p>
      <w:r>
        <w:t>Di dời đường dây 110kV, đường dây trung thế, hạ thế và đường điện chiếu sáng đầu tư xây dựng đường bộ cao tốc Bắc - Nam phía Đông giai đoạn 2021 - 2025</w:t>
      </w:r>
    </w:p>
    <w:p>
      <w:r>
        <w:t>0,1 ha</w:t>
      </w:r>
    </w:p>
    <w:p>
      <w:r>
        <w:t>0,1 ha</w:t>
      </w:r>
    </w:p>
    <w:p>
      <w:r>
        <w:t>DNL</w:t>
      </w:r>
    </w:p>
    <w:p>
      <w:r>
        <w:t>Xã Ninh Xuân</w:t>
      </w:r>
    </w:p>
    <w:p>
      <w:r>
        <w:t>3</w:t>
      </w:r>
    </w:p>
    <w:p>
      <w:r>
        <w:t>Vùng nuôi tôm công nghệ cao Ninh Quang tại xã Ninh Quang, thị xã Ninh Hòa</w:t>
      </w:r>
    </w:p>
    <w:p>
      <w:r>
        <w:t>22,93 m 2</w:t>
      </w:r>
    </w:p>
    <w:p>
      <w:r>
        <w:t>22,93 m 2</w:t>
      </w:r>
    </w:p>
    <w:p>
      <w:r>
        <w:t>NTS</w:t>
      </w:r>
    </w:p>
    <w:p>
      <w:r>
        <w:t>Xã Ninh Quang</w:t>
      </w:r>
    </w:p>
    <w:p>
      <w:r>
        <w:t>Quyết định chấp thuận chủ trương đầu tư số 1313/QĐ-UBND ngày 14/6/2023 của UBND tỉnh Khánh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