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300/QĐ-UBND năm 2025 phê duyệt Quy trình nội bộ giải quyết đối với 10 thủ tục hành chính trong lĩnh vực Kinh doanh bất động sản thuộc thẩm quyền tiếp nhận, giải quyết của Sở Xây dựng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300/QĐ-UBND</w:t>
      </w:r>
    </w:p>
    <w:p>
      <w:r>
        <w:t>Gia Lai, ngày 04 tháng 04 năm 2025</w:t>
      </w:r>
    </w:p>
    <w:p>
      <w:r>
        <w:t>QUYẾT ĐỊNH</w:t>
      </w:r>
    </w:p>
    <w:p>
      <w:r>
        <w:t>VỀ VIỆC PHÊ DUYỆT QUY TRÌNH NỘI BỘ GIẢI QUYẾT ĐỐI VỚI 10 THỦ TỤC HÀNH CHÍNH TRONG LĨNH VỰC KINH DOANH BẤT ĐỘNG SẢN THUỘC THẨM QUYỀN TIẾP NHẬN, GIẢI QUYẾT CỦA SỞ XÂY DỰNG</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thủ tục hành chính;</w:t>
      </w:r>
    </w:p>
    <w:p>
      <w:r>
        <w:t>Căn cứ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Xây dựng tại Tờ trình số 36/TTr-SXD ngày 27 tháng 3 năm 2025.</w:t>
      </w:r>
    </w:p>
    <w:p>
      <w:r>
        <w:t>QUYẾT ĐỊNH:</w:t>
      </w:r>
    </w:p>
    <w:p>
      <w:r>
        <w:t>Điều 1.  Phê duyệt Quy trình nội bộ giải quyết đối với 10 thủ tục hành chính trong lĩnh vực Kinh doanh bất động sản thuộc thẩm quyền tiếp nhận, giải quyết của Sở Xây dựng được công bố tại Quyết định số 600/QĐ-UBND ngày 14 tháng 10 năm 2024 của Ủy ban nhân dân tỉnh về việc công bố Danh mục gồm 10 thủ tục hành chính mới, 04 thủ tục hành chính bãi bỏ trong lĩnh vực kinh doanh bất động sản thuộc thẩm quyền giải quyết của Sở Xây dựng  (Phụ lục I, II kèm theo).</w:t>
      </w:r>
    </w:p>
    <w:p>
      <w:r>
        <w:t>Điều 2.  Quyết định có hiệu lực thi hành kể từ ngày ký.</w:t>
      </w:r>
    </w:p>
    <w:p>
      <w:r>
        <w:t>Giám đốc Sở Xây dựng, Giám đốc Trung tâm Phục vụ hành chính công và các tổ chức, cá nhân có liên quan chịu trách nhiệm thi hành Quyết định này./.</w:t>
      </w:r>
    </w:p>
    <w:p>
      <w:r>
        <w:t>Nơi nhận:</w:t>
      </w:r>
    </w:p>
    <w:p>
      <w:r>
        <w:t>- Như Điều 2;</w:t>
      </w:r>
    </w:p>
    <w:p>
      <w:r>
        <w:t>- Cục Kiểm soát TTHC - VPCP;</w:t>
      </w:r>
    </w:p>
    <w:p>
      <w:r>
        <w:t>- Chủ tịch, các Phó Chủ tịch UBND tỉnh;</w:t>
      </w:r>
    </w:p>
    <w:p>
      <w:r>
        <w:t>- CVP, các PCVP UBND tỉnh;</w:t>
      </w:r>
    </w:p>
    <w:p>
      <w:r>
        <w:t>- Sở Tài chính;</w:t>
      </w:r>
    </w:p>
    <w:p>
      <w:r>
        <w:t>- Sở Khoa học và Công nghệ;</w:t>
      </w:r>
    </w:p>
    <w:p>
      <w:r>
        <w:t>- Cổng Thông tin điện tử tỉnh;</w:t>
      </w:r>
    </w:p>
    <w:p>
      <w:r>
        <w:t>- Lưu: VT, CNXD, NC.</w:t>
      </w:r>
    </w:p>
    <w:p>
      <w:r>
        <w:t>CHỦ TỊCH</w:t>
      </w:r>
    </w:p>
    <w:p>
      <w:r>
        <w:t>Rah Lan Chung</w:t>
      </w:r>
    </w:p>
    <w:p>
      <w:r>
        <w:t>PHỤ LỤC I</w:t>
      </w:r>
    </w:p>
    <w:p>
      <w:r>
        <w:t>QUY TRÌNH NỘI BỘ GIẢI QUYẾT ĐỐI VỚI CÁC THỦ TỤC HÀNH CHÍNH THUỘC THẨM QUYỀN TIẾP NHẬN CỦA SỞ XÂY DỰNG</w:t>
      </w:r>
    </w:p>
    <w:p>
      <w:r>
        <w:t>(Ban hành kèm theo Quyết định số 300/QĐ-UBND ngày 04 tháng 04 năm 2025 của Chủ tịch Ủy ban nhân dân tỉnh Gia Lai)</w:t>
      </w:r>
    </w:p>
    <w:p>
      <w:r>
        <w:t>TT</w:t>
      </w:r>
    </w:p>
    <w:p>
      <w:r>
        <w:t>Các   bước</w:t>
      </w:r>
    </w:p>
    <w:p>
      <w:r>
        <w:t>Trình tự thực hiện</w:t>
      </w:r>
    </w:p>
    <w:p>
      <w:r>
        <w:t>Bộ phận, cán bộ, công chức giải quyết hồ sơ</w:t>
      </w:r>
    </w:p>
    <w:p>
      <w:r>
        <w:t>Thời gian tiếp nhận và giải quyết hồ sơ</w:t>
      </w:r>
    </w:p>
    <w:p>
      <w:r>
        <w:t>Cơ quan phối hợp (nếu có)</w:t>
      </w:r>
    </w:p>
    <w:p>
      <w:r>
        <w:t>Trình các cấp có thẩm quyền cao hơn</w:t>
      </w:r>
    </w:p>
    <w:p>
      <w:r>
        <w:t>(nếu có)</w:t>
      </w:r>
    </w:p>
    <w:p>
      <w:r>
        <w:t>Mô tả quy trình</w:t>
      </w:r>
    </w:p>
    <w:p>
      <w:r>
        <w:t>1. Thủ tục đăng ký cấp quyền khai thác, sử dụng thông tin, dữ liệu về nhà ở và thị trường bất động sản thuộc thẩm quyền giải quyết của Ủy ban nhân dân cấp tỉnh (Mã TTHC: 1.012904. 000.00.00.H21)</w:t>
      </w:r>
    </w:p>
    <w:p>
      <w:r>
        <w:t>1</w:t>
      </w:r>
    </w:p>
    <w:p>
      <w:r>
        <w:t>Bước 1</w:t>
      </w:r>
    </w:p>
    <w:p>
      <w:r>
        <w:t>Tiếp nhận và bàn giao hồ sơ</w:t>
      </w:r>
    </w:p>
    <w:p>
      <w:r>
        <w:t>Trung tâm Phục vụ hành chính công tỉnh - Quầy tiếp nhận của Sở Xây dựng.</w:t>
      </w:r>
    </w:p>
    <w:p>
      <w:r>
        <w:t>Tiếp nhận 0,5 giờ; Bàn giao hồ sơ 3,5 giờ</w:t>
      </w:r>
    </w:p>
    <w:p>
      <w:r>
        <w:t>Không</w:t>
      </w:r>
    </w:p>
    <w:p>
      <w:r>
        <w:t>Không</w:t>
      </w:r>
    </w:p>
    <w:p>
      <w:r>
        <w:t>- Tổ chức, cá nhân (TCCN) nộp hồ sơ trực tuyến hoặc qua Bưu chính công ích hoặc trực tiếp tại Trung tâm Phục vụ hành chính công (Quầy Sở Xây dựng).</w:t>
      </w:r>
    </w:p>
    <w:p>
      <w:r>
        <w:t>- Bộ phận một cửa Quầy Sở Xây dựng xem xét tính đầy đủ của hồ sơ:</w:t>
      </w:r>
    </w:p>
    <w:p>
      <w:r>
        <w:t>- Trường hợp hồ sơ không hợp lệ: Hướng dẫn, yêu cầu TCCN chỉnh sửa, bổ sung hồ sơ hợp lệ.</w:t>
      </w:r>
    </w:p>
    <w:p>
      <w:r>
        <w:t>- Trường hợp từ chối tiếp nhận hồ sơ thì phải nêu rõ lý do theo mẫu Phiếu từ chối giải quyết hồ sơ thủ tục hành chính.</w:t>
      </w:r>
    </w:p>
    <w:p>
      <w:r>
        <w:t>- Trường hợp hồ sơ hợp lệ:</w:t>
      </w:r>
    </w:p>
    <w:p>
      <w:r>
        <w:t>+ Số hóa hồ sơ, nhập hồ sơ vào Hệ thống thông tin giải quyết TTHC của tỉnh; in Giấy tiếp nhận hồ sơ và hẹn trả kết quả (02 phiếu trong đó 01 phiếu lưu, 01 phiếu trả cho TCCN).</w:t>
      </w:r>
    </w:p>
    <w:p>
      <w:r>
        <w:t>+ Chuyển hồ sơ về Sở Xây dựng.</w:t>
      </w:r>
    </w:p>
    <w:p>
      <w:r>
        <w:t>2</w:t>
      </w:r>
    </w:p>
    <w:p>
      <w:r>
        <w:t>Bước 2</w:t>
      </w:r>
    </w:p>
    <w:p>
      <w:r>
        <w:t>Phân công thụ lý hồ sơ</w:t>
      </w:r>
    </w:p>
    <w:p>
      <w:r>
        <w:t>Lãnh đạo Phòng Quản lý Quy hoạch, Nhà và Thị trường bất động sản</w:t>
      </w:r>
    </w:p>
    <w:p>
      <w:r>
        <w:t>0,5 ngày</w:t>
      </w:r>
    </w:p>
    <w:p>
      <w:r>
        <w:t>Không</w:t>
      </w:r>
    </w:p>
    <w:p>
      <w:r>
        <w:t>Không</w:t>
      </w:r>
    </w:p>
    <w:p>
      <w:r>
        <w:t>Lãnh đạo Phòng Quản lý Quy hoạch, Nhà và Thị trường bất động sản phân công chuyên viên thụ lý hồ sơ</w:t>
      </w:r>
    </w:p>
    <w:p>
      <w:r>
        <w:t>3</w:t>
      </w:r>
    </w:p>
    <w:p>
      <w:r>
        <w:t>Bước 3</w:t>
      </w:r>
    </w:p>
    <w:p>
      <w:r>
        <w:t>Thẩm định trình phê duyệt</w:t>
      </w:r>
    </w:p>
    <w:p>
      <w:r>
        <w:t>Chuyên viên, Lãnh đạo Phòng Quản lý Quy hoạch, Nhà và Thị trường bất động sản</w:t>
      </w:r>
    </w:p>
    <w:p>
      <w:r>
        <w:t>2,5 ngày</w:t>
      </w:r>
    </w:p>
    <w:p>
      <w:r>
        <w:t>Không</w:t>
      </w:r>
    </w:p>
    <w:p>
      <w:r>
        <w:t>Không</w:t>
      </w:r>
    </w:p>
    <w:p>
      <w:r>
        <w:t>- Chuyên viên Phòng Quản lý Quy hoạch, Nhà và Thị trường bất động sản nhận hồ sơ, dự thảo văn bản lấy ý kiến thẩm định hoặc tham gia thẩm định;</w:t>
      </w:r>
    </w:p>
    <w:p>
      <w:r>
        <w:t>- Tổng hợp ý kiến, thẩm định và dự thảo kết quả thẩm định trình lãnh đạo Phòng Quản lý Quy hoạch, Nhà và Thị trường bất động sản xem xét trình lãnh đạo Sở.</w:t>
      </w:r>
    </w:p>
    <w:p>
      <w:r>
        <w:t>4</w:t>
      </w:r>
    </w:p>
    <w:p>
      <w:r>
        <w:t>Bước 4</w:t>
      </w:r>
    </w:p>
    <w:p>
      <w:r>
        <w:t>Phê duyệt</w:t>
      </w:r>
    </w:p>
    <w:p>
      <w:r>
        <w:t>Lãnh đạo Sở Xây dựng</w:t>
      </w:r>
    </w:p>
    <w:p>
      <w:r>
        <w:t>0,5 ngày</w:t>
      </w:r>
    </w:p>
    <w:p>
      <w:r>
        <w:t>Không</w:t>
      </w:r>
    </w:p>
    <w:p>
      <w:r>
        <w:t>Không</w:t>
      </w:r>
    </w:p>
    <w:p>
      <w:r>
        <w:t>- Chuyên viên Phòng Quản lý Quy hoạch, Nhà và Thị trường bất động sản nhận hồ sơ, dự thảo văn bản lấy ý kiến thẩm định hoặc tham gia thẩm định trình lãnh đạo phòng và lãnh đạo Sở ban hành;</w:t>
      </w:r>
    </w:p>
    <w:p>
      <w:r>
        <w:t>- Tổng hợp ý kiến, thẩm định và dự thảo kết quả thẩm định trình lãnh đạo Phòng Quản lý Quy hoạch, Nhà và Thị trường bất động sản xem xét trình lãnh đạo Sở.</w:t>
      </w:r>
    </w:p>
    <w:p>
      <w:r>
        <w:t>5</w:t>
      </w:r>
    </w:p>
    <w:p>
      <w:r>
        <w:t>Bước 5</w:t>
      </w:r>
    </w:p>
    <w:p>
      <w:r>
        <w:t>Chuyển hồ sơ và kết quả thẩm định đến UBND tỉnh</w:t>
      </w:r>
    </w:p>
    <w:p>
      <w:r>
        <w:t>Trung tâm Phục vụ hành chính công tỉnh (Quầy Sở Xây dựng)</w:t>
      </w:r>
    </w:p>
    <w:p>
      <w:r>
        <w:t>01 ngày</w:t>
      </w:r>
    </w:p>
    <w:p>
      <w:r>
        <w:t>Không</w:t>
      </w:r>
    </w:p>
    <w:p>
      <w:r>
        <w:t>UBND tỉnh</w:t>
      </w:r>
    </w:p>
    <w:p>
      <w:r>
        <w:t>Cán bộ, công chức, viên chức tại Quầy Sở Xây dựng lưu và chuyển kết quả qua Quầy Văn phòng UBND tỉnh.</w:t>
      </w:r>
    </w:p>
    <w:p>
      <w:r>
        <w:t>6</w:t>
      </w:r>
    </w:p>
    <w:p>
      <w:r>
        <w:t>Bước 6</w:t>
      </w:r>
    </w:p>
    <w:p>
      <w:r>
        <w:t>Tiếp nhận hồ sơ trình</w:t>
      </w:r>
    </w:p>
    <w:p>
      <w:r>
        <w:t>Trung tâm Phục vụ hành chính công tỉnh (Quầy Văn phòng UBND tỉnh)</w:t>
      </w:r>
    </w:p>
    <w:p>
      <w:r>
        <w:t>0,5 ngày</w:t>
      </w:r>
    </w:p>
    <w:p>
      <w:r>
        <w:t>Không</w:t>
      </w:r>
    </w:p>
    <w:p>
      <w:r>
        <w:t>Không</w:t>
      </w:r>
    </w:p>
    <w:p>
      <w:r>
        <w:t>Cán bộ, công chức, viên chức tại Quầy Văn phòng UBND tỉnh tại Trung tâm Phục vụ hành chính công tỉnh tiếp nhận và chuyển hồ sơ trình của Sở Xây dựng đến Văn phòng UBND tỉnh (cả trên Hệ thống thông tin một cửa điện tử và hồ sơ giấy).</w:t>
      </w:r>
    </w:p>
    <w:p>
      <w:r>
        <w:t>7</w:t>
      </w:r>
    </w:p>
    <w:p>
      <w:r>
        <w:t>Bước 7</w:t>
      </w:r>
    </w:p>
    <w:p>
      <w:r>
        <w:t>Thẩm tra nội dung trình duyệt</w:t>
      </w:r>
    </w:p>
    <w:p>
      <w:r>
        <w:t>Văn phòng UBND tỉnh</w:t>
      </w:r>
    </w:p>
    <w:p>
      <w:r>
        <w:t>01 ngày</w:t>
      </w:r>
    </w:p>
    <w:p>
      <w:r>
        <w:t>Không</w:t>
      </w:r>
    </w:p>
    <w:p>
      <w:r>
        <w:t>Không</w:t>
      </w:r>
    </w:p>
    <w:p>
      <w:r>
        <w:t>Chuyên viên Văn phòng UBND tỉnh nhận hồ sơ, dự thảo văn bản trình lãnh đạo Văn phòng UBND tỉnh.</w:t>
      </w:r>
    </w:p>
    <w:p>
      <w:r>
        <w:t>8</w:t>
      </w:r>
    </w:p>
    <w:p>
      <w:r>
        <w:t>Bước 8</w:t>
      </w:r>
    </w:p>
    <w:p>
      <w:r>
        <w:t>Phê duyệt</w:t>
      </w:r>
    </w:p>
    <w:p>
      <w:r>
        <w:t>Lãnh đạo UBND tỉnh</w:t>
      </w:r>
    </w:p>
    <w:p>
      <w:r>
        <w:t>0,5 ngày</w:t>
      </w:r>
    </w:p>
    <w:p>
      <w:r>
        <w:t>Không</w:t>
      </w:r>
    </w:p>
    <w:p>
      <w:r>
        <w:t>Không</w:t>
      </w:r>
    </w:p>
    <w:p>
      <w:r>
        <w:t>Lãnh đạo UBND tỉnh xem xét, phê duyệt.</w:t>
      </w:r>
    </w:p>
    <w:p>
      <w:r>
        <w:t>9</w:t>
      </w:r>
    </w:p>
    <w:p>
      <w:r>
        <w:t>Trả kết quả</w:t>
      </w:r>
    </w:p>
    <w:p>
      <w:r>
        <w:t>Trung tâm Phục vụ hành chính công tỉnh (Quầy Sở Xây dựng)</w:t>
      </w:r>
    </w:p>
    <w:p>
      <w:r>
        <w:t>Ngay sau khi nhận kết quả</w:t>
      </w:r>
    </w:p>
    <w:p>
      <w:r>
        <w:t>Không</w:t>
      </w:r>
    </w:p>
    <w:p>
      <w:r>
        <w:t>Không</w:t>
      </w:r>
    </w:p>
    <w:p>
      <w:r>
        <w:t>Cán bộ, công chức, viên chức tại Trung tâm Phục vụ hành chính công tỉnh tiếp nhận kết quả và gửi trả kết quả cho tổ chức, cá nhân.</w:t>
      </w:r>
    </w:p>
    <w:p>
      <w:r>
        <w:t>Tổng cộng thời gian thực hiện TTHC</w:t>
      </w:r>
    </w:p>
    <w:p>
      <w:r>
        <w:t>07 ngày</w:t>
      </w:r>
    </w:p>
    <w:p>
      <w:r>
        <w:t>2. Chuyển nhượng toàn bộ hoặc một phần dự án bất động sản do Ủy ban nhân dân cấp tỉnh quyết định việc đầu tư (Mã TTHC: 1.012911.   000.00.00.H21)</w:t>
      </w:r>
    </w:p>
    <w:p>
      <w:r>
        <w:t>1</w:t>
      </w:r>
    </w:p>
    <w:p>
      <w:r>
        <w:t>Bước 1</w:t>
      </w:r>
    </w:p>
    <w:p>
      <w:r>
        <w:t>Tiếp nhận và bàn giao hồ sơ</w:t>
      </w:r>
    </w:p>
    <w:p>
      <w:r>
        <w:t>Trung tâm Phục vụ hành chính công tỉnh - Quầy tiếp nhận của Sở Xây dựng.</w:t>
      </w:r>
    </w:p>
    <w:p>
      <w:r>
        <w:t>Tiếp nhận 0,5 giờ; Bàn giao hồ sơ 3,5 giờ</w:t>
      </w:r>
    </w:p>
    <w:p>
      <w:r>
        <w:t>Không</w:t>
      </w:r>
    </w:p>
    <w:p>
      <w:r>
        <w:t>Không</w:t>
      </w:r>
    </w:p>
    <w:p>
      <w:r>
        <w:t>- Tổ chức, cá nhân (TCCN) nộp hồ sơ trực tuyến hoặc qua Bưu chính công ích hoặc trực tiếp tại Trung tâm Phục vụ hành chính công (Quầy Sở Xây dựng).</w:t>
      </w:r>
    </w:p>
    <w:p>
      <w:r>
        <w:t>- Bộ phận một cửa Quầy Sở Xây dựng xem xét tính đầy đủ của hồ sơ:</w:t>
      </w:r>
    </w:p>
    <w:p>
      <w:r>
        <w:t>- Trường hợp hồ sơ không hợp lệ: Hướng dẫn, yêu cầu TCCN chỉnh sửa, bổ sung hồ sơ hợp lệ.</w:t>
      </w:r>
    </w:p>
    <w:p>
      <w:r>
        <w:t>- Trường hợp từ chối tiếp nhận hồ sơ thì phải nêu rõ lý do theo mẫu Phiếu từ chối giải quyết hồ sơ thủ tục hành chính.</w:t>
      </w:r>
    </w:p>
    <w:p>
      <w:r>
        <w:t>- Trường hợp hồ sơ hợp lệ:</w:t>
      </w:r>
    </w:p>
    <w:p>
      <w:r>
        <w:t>+ Số hóa hồ sơ, nhập hồ sơ vào Hệ thống thông tin giải quyết TTHC của tỉnh; in Giấy tiếp nhận hồ sơ và hẹn trả kết quả (02 phiếu trong đó 01 phiếu lưu, 01 phiếu trả cho TCCN).</w:t>
      </w:r>
    </w:p>
    <w:p>
      <w:r>
        <w:t>+ Chuyển hồ sơ về Sở Xây dựng.</w:t>
      </w:r>
    </w:p>
    <w:p>
      <w:r>
        <w:t>2</w:t>
      </w:r>
    </w:p>
    <w:p>
      <w:r>
        <w:t>Bước 2</w:t>
      </w:r>
    </w:p>
    <w:p>
      <w:r>
        <w:t>Phân công thụ lý hồ sơ</w:t>
      </w:r>
    </w:p>
    <w:p>
      <w:r>
        <w:t>Lãnh đạo Phòng Quản lý Quy hoạch, Nhà và Thị trường bất động sản</w:t>
      </w:r>
    </w:p>
    <w:p>
      <w:r>
        <w:t>0,5 ngày</w:t>
      </w:r>
    </w:p>
    <w:p>
      <w:r>
        <w:t>Không</w:t>
      </w:r>
    </w:p>
    <w:p>
      <w:r>
        <w:t>Không</w:t>
      </w:r>
    </w:p>
    <w:p>
      <w:r>
        <w:t>Lãnh đạo Phòng Quản lý Quy hoạch, Nhà và Thị trường bất động sản phân công chuyên viên thụ lý hồ sơ</w:t>
      </w:r>
    </w:p>
    <w:p>
      <w:r>
        <w:t>3</w:t>
      </w:r>
    </w:p>
    <w:p>
      <w:r>
        <w:t>Bước 3</w:t>
      </w:r>
    </w:p>
    <w:p>
      <w:r>
        <w:t>Thẩm định trình phê duyệt</w:t>
      </w:r>
    </w:p>
    <w:p>
      <w:r>
        <w:t>Chuyên viên, Lãnh đạo Phòng Quản lý Quy hoạch, Nhà và Thị trường bất động sản</w:t>
      </w:r>
    </w:p>
    <w:p>
      <w:r>
        <w:t>38 ngày</w:t>
      </w:r>
    </w:p>
    <w:p>
      <w:r>
        <w:t>Các sở, ban, ngành và địa phương có liên quan</w:t>
      </w:r>
    </w:p>
    <w:p>
      <w:r>
        <w:t>Không</w:t>
      </w:r>
    </w:p>
    <w:p>
      <w:r>
        <w:t>- Chuyên viên Phòng Quản lý Quy hoạch, Nhà và Thị trường bất động sản nhận hồ sơ, dự thảo văn bản lấy ý kiến thẩm định hoặc tham gia thẩm định;</w:t>
      </w:r>
    </w:p>
    <w:p>
      <w:r>
        <w:t>- Tổng hợp ý kiến, thẩm định và dự thảo kết quả thẩm định trình lãnh đạo Phòng Quản lý Quy hoạch, Nhà và Thị trường bất động sản xem xét trình lãnh đạo Sở.</w:t>
      </w:r>
    </w:p>
    <w:p>
      <w:r>
        <w:t>4</w:t>
      </w:r>
    </w:p>
    <w:p>
      <w:r>
        <w:t>Bước 4</w:t>
      </w:r>
    </w:p>
    <w:p>
      <w:r>
        <w:t>Phê duyệt</w:t>
      </w:r>
    </w:p>
    <w:p>
      <w:r>
        <w:t>Lãnh đạo Sở Xây dựng</w:t>
      </w:r>
    </w:p>
    <w:p>
      <w:r>
        <w:t>0,5 ngày</w:t>
      </w:r>
    </w:p>
    <w:p>
      <w:r>
        <w:t>Không</w:t>
      </w:r>
    </w:p>
    <w:p>
      <w:r>
        <w:t>Không</w:t>
      </w:r>
    </w:p>
    <w:p>
      <w:r>
        <w:t>- Chuyên viên Phòng Quản lý Quy hoạch, Nhà và Thị trường bất động sản nhận hồ sơ, dự thảo văn bản lấy ý kiến thẩm định hoặc tham gia thẩm định trình lãnh đạo phòng và lãnh đạo Sở ban hành;</w:t>
      </w:r>
    </w:p>
    <w:p>
      <w:r>
        <w:t>- Tổng hợp ý kiến, thẩm định và dự thảo kết quả thẩm định trình lãnh đạo Phòng Quản lý Quy hoạch, Nhà và Thị trường bất động sản xem xét trình lãnh đạo Sở.</w:t>
      </w:r>
    </w:p>
    <w:p>
      <w:r>
        <w:t>5</w:t>
      </w:r>
    </w:p>
    <w:p>
      <w:r>
        <w:t>Bước 5</w:t>
      </w:r>
    </w:p>
    <w:p>
      <w:r>
        <w:t>Chuyển hồ sơ và kết quả thẩm định đến UBND tỉnh</w:t>
      </w:r>
    </w:p>
    <w:p>
      <w:r>
        <w:t>Trung tâm Phục vụ hành chính công tỉnh (Quầy Sở Xây dựng)</w:t>
      </w:r>
    </w:p>
    <w:p>
      <w:r>
        <w:t>01 ngày</w:t>
      </w:r>
    </w:p>
    <w:p>
      <w:r>
        <w:t>Không</w:t>
      </w:r>
    </w:p>
    <w:p>
      <w:r>
        <w:t>UBND tỉnh</w:t>
      </w:r>
    </w:p>
    <w:p>
      <w:r>
        <w:t>Cán bộ, công chức, viên chức tại Quầy Sở Xây dựng lưu và chuyển kết quả qua Quầy Văn phòng UBND tỉnh.</w:t>
      </w:r>
    </w:p>
    <w:p>
      <w:r>
        <w:t>6</w:t>
      </w:r>
    </w:p>
    <w:p>
      <w:r>
        <w:t>Bước 6</w:t>
      </w:r>
    </w:p>
    <w:p>
      <w:r>
        <w:t>Tiếp nhận hồ sơ trình</w:t>
      </w:r>
    </w:p>
    <w:p>
      <w:r>
        <w:t>Trung tâm Phục vụ hành chính công tỉnh (Quầy Văn phòng UBND tỉnh)</w:t>
      </w:r>
    </w:p>
    <w:p>
      <w:r>
        <w:t>0,5 ngày</w:t>
      </w:r>
    </w:p>
    <w:p>
      <w:r>
        <w:t>Không</w:t>
      </w:r>
    </w:p>
    <w:p>
      <w:r>
        <w:t>Không</w:t>
      </w:r>
    </w:p>
    <w:p>
      <w:r>
        <w:t>Cán bộ, công chức, viên chức tại Quầy Văn phòng UBND tỉnh tại Trung tâm Phục vụ hành chính công tỉnh tiếp nhận và chuyển hồ sơ trình của Sở Xây dựng đến Văn phòng UBND tỉnh (cả trên Hệ thống thông tin một cửa điện tử và hồ sơ giấy).</w:t>
      </w:r>
    </w:p>
    <w:p>
      <w:r>
        <w:t>7</w:t>
      </w:r>
    </w:p>
    <w:p>
      <w:r>
        <w:t>Bước 7</w:t>
      </w:r>
    </w:p>
    <w:p>
      <w:r>
        <w:t>Thẩm tra nội dung trình duyệt</w:t>
      </w:r>
    </w:p>
    <w:p>
      <w:r>
        <w:t>Văn phòng UBND tỉnh</w:t>
      </w:r>
    </w:p>
    <w:p>
      <w:r>
        <w:t>02 ngày</w:t>
      </w:r>
    </w:p>
    <w:p>
      <w:r>
        <w:t>Không</w:t>
      </w:r>
    </w:p>
    <w:p>
      <w:r>
        <w:t>Không</w:t>
      </w:r>
    </w:p>
    <w:p>
      <w:r>
        <w:t>Chuyên viên Văn phòng UBND tỉnh nhận hồ sơ, dự thảo văn bản trình lãnh đạo Văn phòng UBND tỉnh.</w:t>
      </w:r>
    </w:p>
    <w:p>
      <w:r>
        <w:t>8</w:t>
      </w:r>
    </w:p>
    <w:p>
      <w:r>
        <w:t>Bước 8</w:t>
      </w:r>
    </w:p>
    <w:p>
      <w:r>
        <w:t>Phê duyệt</w:t>
      </w:r>
    </w:p>
    <w:p>
      <w:r>
        <w:t>Lãnh đạo UBND tỉnh</w:t>
      </w:r>
    </w:p>
    <w:p>
      <w:r>
        <w:t>02 ngày</w:t>
      </w:r>
    </w:p>
    <w:p>
      <w:r>
        <w:t>Không</w:t>
      </w:r>
    </w:p>
    <w:p>
      <w:r>
        <w:t>Không</w:t>
      </w:r>
    </w:p>
    <w:p>
      <w:r>
        <w:t>Lãnh đạo UBND tỉnh xem xét, phê duyệt.</w:t>
      </w:r>
    </w:p>
    <w:p>
      <w:r>
        <w:t>9</w:t>
      </w:r>
    </w:p>
    <w:p>
      <w:r>
        <w:t>Trả kết quả</w:t>
      </w:r>
    </w:p>
    <w:p>
      <w:r>
        <w:t>Trung tâm Phục vụ hành chính công tỉnh (Quầy Sở Xây dựng)</w:t>
      </w:r>
    </w:p>
    <w:p>
      <w:r>
        <w:t>Ngay sau khi nhận kết quả</w:t>
      </w:r>
    </w:p>
    <w:p>
      <w:r>
        <w:t>Không</w:t>
      </w:r>
    </w:p>
    <w:p>
      <w:r>
        <w:t>Không</w:t>
      </w:r>
    </w:p>
    <w:p>
      <w:r>
        <w:t>Cán bộ, công chức, viên chức tại Trung tâm Phục vụ hành chính công tỉnh tiếp nhận kết quả và gửi trả kết quả cho tổ chức, cá nhân.</w:t>
      </w:r>
    </w:p>
    <w:p>
      <w:r>
        <w:t>Tổng cộng thời gian thực hiện TTHC:</w:t>
      </w:r>
    </w:p>
    <w:p>
      <w:r>
        <w:t>45 ngày</w:t>
      </w:r>
    </w:p>
    <w:p>
      <w:r>
        <w:t>3. Thủ tục cấp mới chứng chỉ hành nghề môi giới bất động sản (Mã TTHC: 1.012906.000.00.00.H21)</w:t>
      </w:r>
    </w:p>
    <w:p>
      <w:r>
        <w:t>1</w:t>
      </w:r>
    </w:p>
    <w:p>
      <w:r>
        <w:t>Bước 1</w:t>
      </w:r>
    </w:p>
    <w:p>
      <w:r>
        <w:t>Tiếp nhận và bàn giao hồ sơ</w:t>
      </w:r>
    </w:p>
    <w:p>
      <w:r>
        <w:t>Trung tâm Phục vụ hành chính công tỉnh - Quầy tiếp nhận của Sở Xây dựng.</w:t>
      </w:r>
    </w:p>
    <w:p>
      <w:r>
        <w:t>Tiếp nhận 0,5 giờ; Bàn giao hồ sơ 3,5 giờ</w:t>
      </w:r>
    </w:p>
    <w:p>
      <w:r>
        <w:t>- Tổ chức, cá nhân (TCCN) nộp hồ sơ trực tuyến hoặc qua Bưu chính công ích hoặc trực tiếp tại Trung tâm Phục vụ hành chính công (Quầy Sở Xây dựng).</w:t>
      </w:r>
    </w:p>
    <w:p>
      <w:r>
        <w:t>- Bộ phận một cửa Quầy Sở Xây dựng xem xét tính đầy đủ của hồ sơ:</w:t>
      </w:r>
    </w:p>
    <w:p>
      <w:r>
        <w:t>- Trường hợp hồ sơ không hợp lệ: Hướng dẫn, yêu cầu TCCN chỉnh sửa, bổ sung hồ sơ hợp lệ.</w:t>
      </w:r>
    </w:p>
    <w:p>
      <w:r>
        <w:t>- Trường hợp từ chối tiếp nhận hồ sơ thì phải nêu rõ lý do theo mẫu Phiếu từ chối giải quyết hồ sơ thủ tục hành chính.</w:t>
      </w:r>
    </w:p>
    <w:p>
      <w:r>
        <w:t>- Trường hợp hồ sơ hợp lệ:</w:t>
      </w:r>
    </w:p>
    <w:p>
      <w:r>
        <w:t>+ Số hóa hồ sơ, nhập hồ sơ vào Hệ thống thông tin giải quyết TTHC của tỉnh; in Giấy tiếp nhận hồ sơ và hẹn trả kết quả (02 phiếu trong đó 01 phiếu lưu, 01 phiếu trả cho TCCN).</w:t>
      </w:r>
    </w:p>
    <w:p>
      <w:r>
        <w:t>+ Chuyển hồ sơ về Sở Xây dựng.</w:t>
      </w:r>
    </w:p>
    <w:p>
      <w:r>
        <w:t>2</w:t>
      </w:r>
    </w:p>
    <w:p>
      <w:r>
        <w:t>Bước 2</w:t>
      </w:r>
    </w:p>
    <w:p>
      <w:r>
        <w:t>Phân công thụ lý hồ sơ</w:t>
      </w:r>
    </w:p>
    <w:p>
      <w:r>
        <w:t>Lãnh đạo Phòng Quản lý Quy hoạch, Nhà và Thị trường bất động sản</w:t>
      </w:r>
    </w:p>
    <w:p>
      <w:r>
        <w:t>0,5 ngày</w:t>
      </w:r>
    </w:p>
    <w:p>
      <w:r>
        <w:t>Không</w:t>
      </w:r>
    </w:p>
    <w:p>
      <w:r>
        <w:t>Không</w:t>
      </w:r>
    </w:p>
    <w:p>
      <w:r>
        <w:t>Lãnh đạo Phòng Quản lý Quy hoạch, Nhà và Thị trường bất động sản phân công chuyên viên thụ lý hồ sơ</w:t>
      </w:r>
    </w:p>
    <w:p>
      <w:r>
        <w:t>3</w:t>
      </w:r>
    </w:p>
    <w:p>
      <w:r>
        <w:t>Bước 2</w:t>
      </w:r>
    </w:p>
    <w:p>
      <w:r>
        <w:t>Thẩm định trình phê duyệt</w:t>
      </w:r>
    </w:p>
    <w:p>
      <w:r>
        <w:t>Chuyên viên, Lãnh đạo Phòng Quản lý Quy hoạch, Nhà và Thị trường bất động sản</w:t>
      </w:r>
    </w:p>
    <w:p>
      <w:r>
        <w:t>04 ngày</w:t>
      </w:r>
    </w:p>
    <w:p>
      <w:r>
        <w:t>Không</w:t>
      </w:r>
    </w:p>
    <w:p>
      <w:r>
        <w:t>Không</w:t>
      </w:r>
    </w:p>
    <w:p>
      <w:r>
        <w:t>- Chuyên viên Phòng Quản lý Quy hoạch, Nhà và Thị trường bất động sản nhận hồ sơ, dự thảo văn bản lấy ý kiến thẩm định hoặc tham gia thẩm định;</w:t>
      </w:r>
    </w:p>
    <w:p>
      <w:r>
        <w:t>- Tổng hợp ý kiến, thẩm định và dự thảo kết quả thẩm định trình lãnh đạo Phòng Quản lý Quy hoạch, Nhà và Thị trường bất động sản xem xét trình lãnh đạo Sở.</w:t>
      </w:r>
    </w:p>
    <w:p>
      <w:r>
        <w:t>4</w:t>
      </w:r>
    </w:p>
    <w:p>
      <w:r>
        <w:t>Bước 4</w:t>
      </w:r>
    </w:p>
    <w:p>
      <w:r>
        <w:t>Phê duyệt</w:t>
      </w:r>
    </w:p>
    <w:p>
      <w:r>
        <w:t>Lãnh đạo Sở Xây dựng</w:t>
      </w:r>
    </w:p>
    <w:p>
      <w:r>
        <w:t>0,5 ngày</w:t>
      </w:r>
    </w:p>
    <w:p>
      <w:r>
        <w:t>Không</w:t>
      </w:r>
    </w:p>
    <w:p>
      <w:r>
        <w:t>Không</w:t>
      </w:r>
    </w:p>
    <w:p>
      <w:r>
        <w:t>- Chuyên viên Phòng Quản lý Quy hoạch, Nhà và Thị trường bất động sản nhận hồ sơ, dự thảo văn bản lấy ý kiến thẩm định hoặc tham gia thẩm định trình lãnh đạo phòng và lãnh đạo Sở ban hành;</w:t>
      </w:r>
    </w:p>
    <w:p>
      <w:r>
        <w:t>- Tổng hợp ý kiến, thẩm định và dự thảo kết quả thẩm định trình lãnh đạo Phòng Quản lý Quy hoạch, Nhà và Thị trường bất động sản xem xét trình lãnh đạo Sở.</w:t>
      </w:r>
    </w:p>
    <w:p>
      <w:r>
        <w:t>5</w:t>
      </w:r>
    </w:p>
    <w:p>
      <w:r>
        <w:t>Bước 5</w:t>
      </w:r>
    </w:p>
    <w:p>
      <w:r>
        <w:t>Chuyển hồ sơ và kết quả thẩm định đến UBND tỉnh</w:t>
      </w:r>
    </w:p>
    <w:p>
      <w:r>
        <w:t>Trung tâm Phục vụ hành chính công tỉnh (Quầy Sở Xây dựng)</w:t>
      </w:r>
    </w:p>
    <w:p>
      <w:r>
        <w:t>01 ngày</w:t>
      </w:r>
    </w:p>
    <w:p>
      <w:r>
        <w:t>Không</w:t>
      </w:r>
    </w:p>
    <w:p>
      <w:r>
        <w:t>UBND tỉnh</w:t>
      </w:r>
    </w:p>
    <w:p>
      <w:r>
        <w:t>Cán bộ, công chức, viên chức tại Quầy Sở Xây dựng lưu và chuyển kết quả qua Quầy Văn phòng UBND tỉnh.</w:t>
      </w:r>
    </w:p>
    <w:p>
      <w:r>
        <w:t>6</w:t>
      </w:r>
    </w:p>
    <w:p>
      <w:r>
        <w:t>Bước 6</w:t>
      </w:r>
    </w:p>
    <w:p>
      <w:r>
        <w:t>Tiếp nhận hồ sơ trình</w:t>
      </w:r>
    </w:p>
    <w:p>
      <w:r>
        <w:t>Trung tâm Phục vụ hành chính công tỉnh (Quầy Văn phòng UBND tỉnh)</w:t>
      </w:r>
    </w:p>
    <w:p>
      <w:r>
        <w:t>0,5 ngày</w:t>
      </w:r>
    </w:p>
    <w:p>
      <w:r>
        <w:t>Không</w:t>
      </w:r>
    </w:p>
    <w:p>
      <w:r>
        <w:t>Không</w:t>
      </w:r>
    </w:p>
    <w:p>
      <w:r>
        <w:t>Cán bộ, công chức, viên chức tại Quầy Văn phòng UBND tỉnh tại Trung tâm Phục vụ hành chính công tỉnh tiếp nhận và chuyển hồ sơ trình của Sở Xây dựng đến Văn phòng UBND tỉnh (cả trên Hệ thống thông tin một cửa điện tử và hồ sơ giấy).</w:t>
      </w:r>
    </w:p>
    <w:p>
      <w:r>
        <w:t>7</w:t>
      </w:r>
    </w:p>
    <w:p>
      <w:r>
        <w:t>Bước 7</w:t>
      </w:r>
    </w:p>
    <w:p>
      <w:r>
        <w:t>Thẩm tra nội dung trình duyệt</w:t>
      </w:r>
    </w:p>
    <w:p>
      <w:r>
        <w:t>Văn phòng UBND tỉnh</w:t>
      </w:r>
    </w:p>
    <w:p>
      <w:r>
        <w:t>01 ngày</w:t>
      </w:r>
    </w:p>
    <w:p>
      <w:r>
        <w:t>Không</w:t>
      </w:r>
    </w:p>
    <w:p>
      <w:r>
        <w:t>Không</w:t>
      </w:r>
    </w:p>
    <w:p>
      <w:r>
        <w:t>Chuyên viên Văn phòng UBND tỉnh nhận hồ sơ, dự thảo văn bản trình lãnh đạo Văn phòng UBND tỉnh.</w:t>
      </w:r>
    </w:p>
    <w:p>
      <w:r>
        <w:t>8</w:t>
      </w:r>
    </w:p>
    <w:p>
      <w:r>
        <w:t>Bước 8</w:t>
      </w:r>
    </w:p>
    <w:p>
      <w:r>
        <w:t>Phê duyệt</w:t>
      </w:r>
    </w:p>
    <w:p>
      <w:r>
        <w:t>Lãnh đạo UBND tỉnh</w:t>
      </w:r>
    </w:p>
    <w:p>
      <w:r>
        <w:t>01 ngày</w:t>
      </w:r>
    </w:p>
    <w:p>
      <w:r>
        <w:t>Không</w:t>
      </w:r>
    </w:p>
    <w:p>
      <w:r>
        <w:t>Không</w:t>
      </w:r>
    </w:p>
    <w:p>
      <w:r>
        <w:t>Lãnh đạo UBND tỉnh xem xét, phê duyệt.</w:t>
      </w:r>
    </w:p>
    <w:p>
      <w:r>
        <w:t>9</w:t>
      </w:r>
    </w:p>
    <w:p>
      <w:r>
        <w:t>Trả kết quả</w:t>
      </w:r>
    </w:p>
    <w:p>
      <w:r>
        <w:t>Trung tâm Phục vụ hành chính công tỉnh (Quầy Sở Xây dựng)</w:t>
      </w:r>
    </w:p>
    <w:p>
      <w:r>
        <w:t>Ngay sau khi nhận kết quả</w:t>
      </w:r>
    </w:p>
    <w:p>
      <w:r>
        <w:t>Không</w:t>
      </w:r>
    </w:p>
    <w:p>
      <w:r>
        <w:t>Không</w:t>
      </w:r>
    </w:p>
    <w:p>
      <w:r>
        <w:t>Cán bộ, công chức, viên chức tại Trung tâm Phục vụ hành chính công tỉnh tiếp nhận kết quả và gửi trả kết quả cho tổ chức, cá nhân.</w:t>
      </w:r>
    </w:p>
    <w:p>
      <w:r>
        <w:t>Tổng cộng thời gian thực hiện TTHC: 09 ngày, giảm 01 ngày so với quy định</w:t>
      </w:r>
    </w:p>
    <w:p>
      <w:r>
        <w:t>4. Thủ tục cấp lại chứng chỉ hành nghề môi giới bất động sản (trong trường hợp chứng chỉ bị cháy, bị mất, bị rách, bị hủy hoại do thiên tai hoặc lý do bất khả kháng khác) (Mã TTHC: 1.012907. 000.00.00.H21)</w:t>
      </w:r>
    </w:p>
    <w:p>
      <w:r>
        <w:t>1</w:t>
      </w:r>
    </w:p>
    <w:p>
      <w:r>
        <w:t>Bước 1</w:t>
      </w:r>
    </w:p>
    <w:p>
      <w:r>
        <w:t>Tiếp nhận và bàn giao hồ sơ</w:t>
      </w:r>
    </w:p>
    <w:p>
      <w:r>
        <w:t>Trung tâm Phục vụ hành chính công tỉnh - Quầy tiếp nhận của Sở Xây dựng.</w:t>
      </w:r>
    </w:p>
    <w:p>
      <w:r>
        <w:t>Tiếp nhận 0,5 giờ;</w:t>
      </w:r>
    </w:p>
    <w:p>
      <w:r>
        <w:t>Bàn giao hồ sơ 3,5 giờ</w:t>
      </w:r>
    </w:p>
    <w:p>
      <w:r>
        <w:t>Không</w:t>
      </w:r>
    </w:p>
    <w:p>
      <w:r>
        <w:t>Không</w:t>
      </w:r>
    </w:p>
    <w:p>
      <w:r>
        <w:t>- Tổ chức, cá nhân (TCCN) nộp hồ sơ trực tuyến hoặc qua Bưu chính công ích hoặc trực tiếp tại Trung tâm Phục vụ hành chính công (Quầy Sở Xây dựng).</w:t>
      </w:r>
    </w:p>
    <w:p>
      <w:r>
        <w:t>- Bộ phận một cửa Quầy Sở Xây dựng xem xét tính đầy đủ của hồ sơ:</w:t>
      </w:r>
    </w:p>
    <w:p>
      <w:r>
        <w:t>- Trường hợp hồ sơ không hợp lệ: Hướng dẫn, yêu cầu TCCN chỉnh sửa, bổ sung hồ sơ hợp lệ.</w:t>
      </w:r>
    </w:p>
    <w:p>
      <w:r>
        <w:t>- Trường hợp từ chối tiếp nhận hồ sơ thì phải nêu rõ lý do theo mẫu Phiếu từ chối giải quyết hồ sơ thủ tục hành chính.</w:t>
      </w:r>
    </w:p>
    <w:p>
      <w:r>
        <w:t>- Trường hợp hồ sơ hợp lệ:</w:t>
      </w:r>
    </w:p>
    <w:p>
      <w:r>
        <w:t>+ Số hóa hồ sơ, nhập hồ sơ vào Hệ thống thông tin giải quyết TTHC của tỉnh; in Giấy tiếp nhận hồ sơ và hẹn trả kết quả (02 phiếu trong đó 01 phiếu lưu, 01 phiếu trả cho TCCN).</w:t>
      </w:r>
    </w:p>
    <w:p>
      <w:r>
        <w:t>+ Chuyển hồ sơ về Sở Xây dựng.</w:t>
      </w:r>
    </w:p>
    <w:p>
      <w:r>
        <w:t>2</w:t>
      </w:r>
    </w:p>
    <w:p>
      <w:r>
        <w:t>Bước 2</w:t>
      </w:r>
    </w:p>
    <w:p>
      <w:r>
        <w:t>Phân công thụ lý hồ sơ</w:t>
      </w:r>
    </w:p>
    <w:p>
      <w:r>
        <w:t>Lãnh đạo Phòng Quản lý Quy hoạch, Nhà và Thị trường bất động sản</w:t>
      </w:r>
    </w:p>
    <w:p>
      <w:r>
        <w:t>0,5 ngày</w:t>
      </w:r>
    </w:p>
    <w:p>
      <w:r>
        <w:t>Không</w:t>
      </w:r>
    </w:p>
    <w:p>
      <w:r>
        <w:t>Không</w:t>
      </w:r>
    </w:p>
    <w:p>
      <w:r>
        <w:t>Lãnh đạo Phòng Quản lý Quy hoạch, Nhà và Thị trường bất động sản phân công chuyên viên thụ lý hồ sơ</w:t>
      </w:r>
    </w:p>
    <w:p>
      <w:r>
        <w:t>3</w:t>
      </w:r>
    </w:p>
    <w:p>
      <w:r>
        <w:t>Bước 3</w:t>
      </w:r>
    </w:p>
    <w:p>
      <w:r>
        <w:t>Thẩm định trình phê duyệt</w:t>
      </w:r>
    </w:p>
    <w:p>
      <w:r>
        <w:t>Chuyên viên, Lãnh đạo Phòng Quản lý Quy hoạch, Nhà và Thị trường bất động sản</w:t>
      </w:r>
    </w:p>
    <w:p>
      <w:r>
        <w:t>04 ngày</w:t>
      </w:r>
    </w:p>
    <w:p>
      <w:r>
        <w:t>Không</w:t>
      </w:r>
    </w:p>
    <w:p>
      <w:r>
        <w:t>Không</w:t>
      </w:r>
    </w:p>
    <w:p>
      <w:r>
        <w:t>- Chuyên viên Phòng Quản lý Quy hoạch, Nhà và Thị trường bất động sản nhận hồ sơ, dự thảo văn bản lấy ý kiến thẩm định hoặc tham gia thẩm định;</w:t>
      </w:r>
    </w:p>
    <w:p>
      <w:r>
        <w:t>- Tổng hợp ý kiến, thẩm định và dự thảo kết quả thẩm định trình lãnh đạo Phòng Quản lý Quy hoạch, Nhà và Thị trường bất động sản xem xét trình lãnh đạo Sở.</w:t>
      </w:r>
    </w:p>
    <w:p>
      <w:r>
        <w:t>4</w:t>
      </w:r>
    </w:p>
    <w:p>
      <w:r>
        <w:t>Bước 4</w:t>
      </w:r>
    </w:p>
    <w:p>
      <w:r>
        <w:t>Phê duyệt</w:t>
      </w:r>
    </w:p>
    <w:p>
      <w:r>
        <w:t>Lãnh đạo Sở Xây dựng</w:t>
      </w:r>
    </w:p>
    <w:p>
      <w:r>
        <w:t>0,5 ngày</w:t>
      </w:r>
    </w:p>
    <w:p>
      <w:r>
        <w:t>Không</w:t>
      </w:r>
    </w:p>
    <w:p>
      <w:r>
        <w:t>Không</w:t>
      </w:r>
    </w:p>
    <w:p>
      <w:r>
        <w:t>- Chuyên viên Phòng Quản lý Quy hoạch, Nhà và Thị trường bất động sản nhận hồ sơ, dự thảo văn bản lấy ý kiến thẩm định hoặc tham gia thẩm định trình lãnh đạo phòng và lãnh đạo Sở ban hành;</w:t>
      </w:r>
    </w:p>
    <w:p>
      <w:r>
        <w:t>- Tổng hợp ý kiến, thẩm định và dự thảo kết quả thẩm định trình lãnh đạo Phòng Quản lý Quy hoạch, Nhà và Thị trường bất động sản xem xét trình lãnh đạo Sở.</w:t>
      </w:r>
    </w:p>
    <w:p>
      <w:r>
        <w:t>5</w:t>
      </w:r>
    </w:p>
    <w:p>
      <w:r>
        <w:t>Bước 5</w:t>
      </w:r>
    </w:p>
    <w:p>
      <w:r>
        <w:t>Chuyển hồ sơ và kết quả thẩm định đến UBND tỉnh</w:t>
      </w:r>
    </w:p>
    <w:p>
      <w:r>
        <w:t>Trung tâm Phục vụ hành chính công tỉnh (Quầy Sở Xây dựng)</w:t>
      </w:r>
    </w:p>
    <w:p>
      <w:r>
        <w:t>01 ngày</w:t>
      </w:r>
    </w:p>
    <w:p>
      <w:r>
        <w:t>Không</w:t>
      </w:r>
    </w:p>
    <w:p>
      <w:r>
        <w:t>UBND tỉnh</w:t>
      </w:r>
    </w:p>
    <w:p>
      <w:r>
        <w:t>Cán bộ, công chức, viên chức tại Quầy Sở Xây dựng lưu và chuyển kết quả qua Quầy Văn phòng UBND tỉnh.</w:t>
      </w:r>
    </w:p>
    <w:p>
      <w:r>
        <w:t>6</w:t>
      </w:r>
    </w:p>
    <w:p>
      <w:r>
        <w:t>Bước 6</w:t>
      </w:r>
    </w:p>
    <w:p>
      <w:r>
        <w:t>Tiếp nhận hồ sơ trình</w:t>
      </w:r>
    </w:p>
    <w:p>
      <w:r>
        <w:t>Trung tâm Phục vụ hành chính công tỉnh (Quầy Văn phòng UBND tỉnh)</w:t>
      </w:r>
    </w:p>
    <w:p>
      <w:r>
        <w:t>0,5 ngày</w:t>
      </w:r>
    </w:p>
    <w:p>
      <w:r>
        <w:t>Không</w:t>
      </w:r>
    </w:p>
    <w:p>
      <w:r>
        <w:t>Không</w:t>
      </w:r>
    </w:p>
    <w:p>
      <w:r>
        <w:t>Cán bộ, công chức, viên chức tại Quầy Văn phòng UBND tỉnh tại Trung tâm Phục vụ hành chính công tỉnh tiếp nhận và chuyển hồ sơ trình của Sở Xây dựng đến Văn phòng UBND tỉnh (cả trên Hệ thống thông tin một cửa điện tử và hồ sơ giấy).</w:t>
      </w:r>
    </w:p>
    <w:p>
      <w:r>
        <w:t>7</w:t>
      </w:r>
    </w:p>
    <w:p>
      <w:r>
        <w:t>Bước 7</w:t>
      </w:r>
    </w:p>
    <w:p>
      <w:r>
        <w:t>Thẩm tra nội dung trình duyệt</w:t>
      </w:r>
    </w:p>
    <w:p>
      <w:r>
        <w:t>Văn phòng UBND tỉnh</w:t>
      </w:r>
    </w:p>
    <w:p>
      <w:r>
        <w:t>01 ngày</w:t>
      </w:r>
    </w:p>
    <w:p>
      <w:r>
        <w:t>Không</w:t>
      </w:r>
    </w:p>
    <w:p>
      <w:r>
        <w:t>Không</w:t>
      </w:r>
    </w:p>
    <w:p>
      <w:r>
        <w:t>Chuyên viên Văn phòng UBND tỉnh nhận hồ sơ, dự thảo văn bản trình lãnh đạo Văn phòng UBND tỉnh.</w:t>
      </w:r>
    </w:p>
    <w:p>
      <w:r>
        <w:t>8</w:t>
      </w:r>
    </w:p>
    <w:p>
      <w:r>
        <w:t>Bước 8</w:t>
      </w:r>
    </w:p>
    <w:p>
      <w:r>
        <w:t>Phê duyệt</w:t>
      </w:r>
    </w:p>
    <w:p>
      <w:r>
        <w:t>Lãnh đạo UBND tỉnh</w:t>
      </w:r>
    </w:p>
    <w:p>
      <w:r>
        <w:t>01 ngày</w:t>
      </w:r>
    </w:p>
    <w:p>
      <w:r>
        <w:t>Không</w:t>
      </w:r>
    </w:p>
    <w:p>
      <w:r>
        <w:t>Không</w:t>
      </w:r>
    </w:p>
    <w:p>
      <w:r>
        <w:t>Lãnh đạo UBND tỉnh xem xét, phê duyệt.</w:t>
      </w:r>
    </w:p>
    <w:p>
      <w:r>
        <w:t>9</w:t>
      </w:r>
    </w:p>
    <w:p>
      <w:r>
        <w:t>Trả kết quả</w:t>
      </w:r>
    </w:p>
    <w:p>
      <w:r>
        <w:t>Trung tâm Phục vụ hành chính công tỉnh (Quầy Sở Xây dựng)</w:t>
      </w:r>
    </w:p>
    <w:p>
      <w:r>
        <w:t>Ngay sau khi nhận kết quả</w:t>
      </w:r>
    </w:p>
    <w:p>
      <w:r>
        <w:t>Không</w:t>
      </w:r>
    </w:p>
    <w:p>
      <w:r>
        <w:t>Không</w:t>
      </w:r>
    </w:p>
    <w:p>
      <w:r>
        <w:t>Cán bộ, công chức, viên chức tại Trung tâm Phục vụ hành chính công tỉnh tiếp nhận kết quả và gửi trả kết quả cho tổ chức, cá nhân.</w:t>
      </w:r>
    </w:p>
    <w:p>
      <w:r>
        <w:t>Tổng cộng thời gian thực hiện TTHC: 09 ngày, giảm 01 ngày so với quy định</w:t>
      </w:r>
    </w:p>
    <w:p>
      <w:r>
        <w:t>5. Thủ tục cấp lại chứng chỉ hành nghề môi giới bất động sản (trong trường hợp chứng chỉ cũ đã hết hạn hoặc gần hết hạn) (Mã TTHC:   1.01291.0000.00.00.H21)</w:t>
      </w:r>
    </w:p>
    <w:p>
      <w:r>
        <w:t>1</w:t>
      </w:r>
    </w:p>
    <w:p>
      <w:r>
        <w:t>Bước 1</w:t>
      </w:r>
    </w:p>
    <w:p>
      <w:r>
        <w:t>Tiếp nhận và bàn giao hồ sơ</w:t>
      </w:r>
    </w:p>
    <w:p>
      <w:r>
        <w:t>Trung tâm Phục vụ hành chính công tỉnh - Quầy tiếp nhận của Sở Xây dựng.</w:t>
      </w:r>
    </w:p>
    <w:p>
      <w:r>
        <w:t>Tiếp nhận 0,5 giờ; Bàn giao hồ sơ 3,5 giờ</w:t>
      </w:r>
    </w:p>
    <w:p>
      <w:r>
        <w:t>Không</w:t>
      </w:r>
    </w:p>
    <w:p>
      <w:r>
        <w:t>Không</w:t>
      </w:r>
    </w:p>
    <w:p>
      <w:r>
        <w:t>- Tổ chức, cá nhân (TCCN) nộp hồ sơ trực tuyến hoặc qua Bưu chính công ích hoặc trực tiếp tại Trung tâm Phục vụ hành chính công (Quầy Sở Xây dựng).</w:t>
      </w:r>
    </w:p>
    <w:p>
      <w:r>
        <w:t>- Bộ phận một cửa Quầy Sở Xây dựng xem xét tính đầy đủ của hồ sơ:</w:t>
      </w:r>
    </w:p>
    <w:p>
      <w:r>
        <w:t>- Trường hợp hồ sơ không hợp lệ: Hướng dẫn, yêu cầu TCCN chỉnh sửa, bổ sung hồ sơ hợp lệ.</w:t>
      </w:r>
    </w:p>
    <w:p>
      <w:r>
        <w:t>- Trường hợp từ chối tiếp nhận hồ sơ thì phải nêu rõ lý do theo mẫu Phiếu từ chối giải quyết hồ sơ thủ tục hành chính.</w:t>
      </w:r>
    </w:p>
    <w:p>
      <w:r>
        <w:t>- Trường hợp hồ sơ hợp lệ:</w:t>
      </w:r>
    </w:p>
    <w:p>
      <w:r>
        <w:t>+ Số hóa hồ sơ, nhập hồ sơ vào Hệ thống thông tin giải quyết TTHC của tỉnh; in Giấy tiếp nhận hồ sơ và hẹn trả kết quả (02 phiếu trong đó 01 phiếu lưu, 01 phiếu trả cho TCCN).</w:t>
      </w:r>
    </w:p>
    <w:p>
      <w:r>
        <w:t>+ Chuyển hồ sơ về Sở Xây dựng.</w:t>
      </w:r>
    </w:p>
    <w:p>
      <w:r>
        <w:t>2</w:t>
      </w:r>
    </w:p>
    <w:p>
      <w:r>
        <w:t>Bước 2</w:t>
      </w:r>
    </w:p>
    <w:p>
      <w:r>
        <w:t>Phân công thụ lý hồ sơ</w:t>
      </w:r>
    </w:p>
    <w:p>
      <w:r>
        <w:t>Lãnh đạo Phòng Quản lý Quy hoạch, Nhà và Thị trường bất động sản</w:t>
      </w:r>
    </w:p>
    <w:p>
      <w:r>
        <w:t>0,5 ngày</w:t>
      </w:r>
    </w:p>
    <w:p>
      <w:r>
        <w:t>Không</w:t>
      </w:r>
    </w:p>
    <w:p>
      <w:r>
        <w:t>Không</w:t>
      </w:r>
    </w:p>
    <w:p>
      <w:r>
        <w:t>Lãnh đạo Phòng Quản lý Quy hoạch, Nhà và Thị trường bất động sản phân công chuyên viên thụ lý hồ sơ</w:t>
      </w:r>
    </w:p>
    <w:p>
      <w:r>
        <w:t>3</w:t>
      </w:r>
    </w:p>
    <w:p>
      <w:r>
        <w:t>Bước 3</w:t>
      </w:r>
    </w:p>
    <w:p>
      <w:r>
        <w:t>Thẩm định trình phê duyệt</w:t>
      </w:r>
    </w:p>
    <w:p>
      <w:r>
        <w:t>Chuyên viên, Lãnh đạo Phòng Quản lý Quy hoạch, Nhà và Thị trường bất động sản</w:t>
      </w:r>
    </w:p>
    <w:p>
      <w:r>
        <w:t>04 ngày</w:t>
      </w:r>
    </w:p>
    <w:p>
      <w:r>
        <w:t>Không</w:t>
      </w:r>
    </w:p>
    <w:p>
      <w:r>
        <w:t>Không</w:t>
      </w:r>
    </w:p>
    <w:p>
      <w:r>
        <w:t>- Chuyên viên Phòng Quản lý Quy hoạch, Nhà và Thị trường bất động sản nhận hồ sơ, dự thảo văn bản lấy ý kiến thẩm định hoặc tham gia thẩm định;</w:t>
      </w:r>
    </w:p>
    <w:p>
      <w:r>
        <w:t>- Tổng hợp ý kiến, thẩm định và dự thảo kết quả thẩm định trình lãnh đạo Phòng Quản lý Quy hoạch, Nhà và Thị trường bất động sản xem xét trình lãnh đạo Sở.</w:t>
      </w:r>
    </w:p>
    <w:p>
      <w:r>
        <w:t>4</w:t>
      </w:r>
    </w:p>
    <w:p>
      <w:r>
        <w:t>Bước 4</w:t>
      </w:r>
    </w:p>
    <w:p>
      <w:r>
        <w:t>Phê duyệt</w:t>
      </w:r>
    </w:p>
    <w:p>
      <w:r>
        <w:t>Lãnh đạo Sở Xây dựng</w:t>
      </w:r>
    </w:p>
    <w:p>
      <w:r>
        <w:t>0,5 ngày</w:t>
      </w:r>
    </w:p>
    <w:p>
      <w:r>
        <w:t>Không</w:t>
      </w:r>
    </w:p>
    <w:p>
      <w:r>
        <w:t>Không</w:t>
      </w:r>
    </w:p>
    <w:p>
      <w:r>
        <w:t>- Chuyên viên Phòng Quản lý Quy hoạch, Nhà và Thị trường bất động sản nhận hồ sơ, dự thảo văn bản lấy ý kiến thẩm định hoặc tham gia thẩm định trình lãnh đạo phòng và lãnh đạo Sở ban hành;</w:t>
      </w:r>
    </w:p>
    <w:p>
      <w:r>
        <w:t>- Tổng hợp ý kiến, thẩm định và dự thảo kết quả thẩm định trình lãnh đạo Phòng Quản lý Quy hoạch, Nhà và Thị trường bất động sản xem xét trình lãnh đạo Sở.</w:t>
      </w:r>
    </w:p>
    <w:p>
      <w:r>
        <w:t>5</w:t>
      </w:r>
    </w:p>
    <w:p>
      <w:r>
        <w:t>Bước 5</w:t>
      </w:r>
    </w:p>
    <w:p>
      <w:r>
        <w:t>Chuyển hồ sơ và kết quả thẩm định đến UBND tỉnh</w:t>
      </w:r>
    </w:p>
    <w:p>
      <w:r>
        <w:t>Trung tâm Phục vụ hành chính công tỉnh (Quầy Sở Xây dựng)</w:t>
      </w:r>
    </w:p>
    <w:p>
      <w:r>
        <w:t>01 ngày</w:t>
      </w:r>
    </w:p>
    <w:p>
      <w:r>
        <w:t>Không</w:t>
      </w:r>
    </w:p>
    <w:p>
      <w:r>
        <w:t>UBND tỉnh</w:t>
      </w:r>
    </w:p>
    <w:p>
      <w:r>
        <w:t>Cán bộ, công chức, viên chức tại Quầy Sở Xây dựng lưu và chuyển kết quả qua Quầy Văn phòng UBND tỉnh.</w:t>
      </w:r>
    </w:p>
    <w:p>
      <w:r>
        <w:t>6</w:t>
      </w:r>
    </w:p>
    <w:p>
      <w:r>
        <w:t>Bước 6</w:t>
      </w:r>
    </w:p>
    <w:p>
      <w:r>
        <w:t>Tiếp nhận hồ sơ trình</w:t>
      </w:r>
    </w:p>
    <w:p>
      <w:r>
        <w:t>Trung tâm Phục vụ hành chính công tỉnh (Quầy Văn phòng UBND tỉnh)</w:t>
      </w:r>
    </w:p>
    <w:p>
      <w:r>
        <w:t>0,5 ngày</w:t>
      </w:r>
    </w:p>
    <w:p>
      <w:r>
        <w:t>Không</w:t>
      </w:r>
    </w:p>
    <w:p>
      <w:r>
        <w:t>Không</w:t>
      </w:r>
    </w:p>
    <w:p>
      <w:r>
        <w:t>Cán bộ, công chức, viên chức tại Quầy Văn phòng UBND tỉnh tại Trung tâm Phục vụ hành chính công tỉnh tiếp nhận và chuyển hồ sơ trình của Sở Xây dựng đến Văn phòng UBND tỉnh (cả trên Hệ thống thông tin một cửa điện tử và hồ sơ giấy).</w:t>
      </w:r>
    </w:p>
    <w:p>
      <w:r>
        <w:t>7</w:t>
      </w:r>
    </w:p>
    <w:p>
      <w:r>
        <w:t>Bước 7</w:t>
      </w:r>
    </w:p>
    <w:p>
      <w:r>
        <w:t>Thẩm tra nội dung trình duyệt</w:t>
      </w:r>
    </w:p>
    <w:p>
      <w:r>
        <w:t>Văn phòng UBND tỉnh</w:t>
      </w:r>
    </w:p>
    <w:p>
      <w:r>
        <w:t>01 ngày</w:t>
      </w:r>
    </w:p>
    <w:p>
      <w:r>
        <w:t>Không</w:t>
      </w:r>
    </w:p>
    <w:p>
      <w:r>
        <w:t>Không</w:t>
      </w:r>
    </w:p>
    <w:p>
      <w:r>
        <w:t>Chuyên viên Văn phòng UBND tỉnh nhận hồ sơ, dự thảo văn bản trình lãnh đạo Văn phòng UBND tỉnh.</w:t>
      </w:r>
    </w:p>
    <w:p>
      <w:r>
        <w:t>8</w:t>
      </w:r>
    </w:p>
    <w:p>
      <w:r>
        <w:t>Bước 8</w:t>
      </w:r>
    </w:p>
    <w:p>
      <w:r>
        <w:t>Phê duyệt</w:t>
      </w:r>
    </w:p>
    <w:p>
      <w:r>
        <w:t>Lãnh đạo UBND tỉnh</w:t>
      </w:r>
    </w:p>
    <w:p>
      <w:r>
        <w:t>01 ngày</w:t>
      </w:r>
    </w:p>
    <w:p>
      <w:r>
        <w:t>Không</w:t>
      </w:r>
    </w:p>
    <w:p>
      <w:r>
        <w:t>Không</w:t>
      </w:r>
    </w:p>
    <w:p>
      <w:r>
        <w:t>Lãnh đạo UBND tỉnh xem xét, phê duyệt.</w:t>
      </w:r>
    </w:p>
    <w:p>
      <w:r>
        <w:t>9</w:t>
      </w:r>
    </w:p>
    <w:p>
      <w:r>
        <w:t>Trả kết quả</w:t>
      </w:r>
    </w:p>
    <w:p>
      <w:r>
        <w:t>Trung tâm Phục vụ hành chính công tỉnh (Quầy Sở Xây dựng)</w:t>
      </w:r>
    </w:p>
    <w:p>
      <w:r>
        <w:t>Ngay sau khi nhận kết quả</w:t>
      </w:r>
    </w:p>
    <w:p>
      <w:r>
        <w:t>Không</w:t>
      </w:r>
    </w:p>
    <w:p>
      <w:r>
        <w:t>Không</w:t>
      </w:r>
    </w:p>
    <w:p>
      <w:r>
        <w:t>Cán bộ, công chức, viên chức tại Trung tâm Phục vụ hành chính công tỉnh tiếp nhận kết quả và gửi trả kết quả cho tổ chức, cá nhân.</w:t>
      </w:r>
    </w:p>
    <w:p>
      <w:r>
        <w:t>Tổng cộng thời gian thực hiện TTHC: 09 ngày, giảm 01 ngày so với quy định</w:t>
      </w:r>
    </w:p>
    <w:p>
      <w:r>
        <w:t>PHỤ LỤC II</w:t>
      </w:r>
    </w:p>
    <w:p>
      <w:r>
        <w:t>QUY TRÌNH NỘI BỘ GIẢI QUYẾT CÁC THỦ TỤC HÀNH CHÍNH THUỘC THẨM QUYỀN GIẢI QUYẾT CỦA SỞ XÂY DỰNG</w:t>
      </w:r>
    </w:p>
    <w:p>
      <w:r>
        <w:t>(Ban hành kèm theo Quyết định số 300/QĐ-UBND ngày 04 tháng 04 năm 2025 của Chủ tịch Ủy ban nhân dân tỉnh Gia Lai)</w:t>
      </w:r>
    </w:p>
    <w:p>
      <w:r>
        <w:t>TT</w:t>
      </w:r>
    </w:p>
    <w:p>
      <w:r>
        <w:t>Các   bước</w:t>
      </w:r>
    </w:p>
    <w:p>
      <w:r>
        <w:t>Trình tự thực hiện</w:t>
      </w:r>
    </w:p>
    <w:p>
      <w:r>
        <w:t>Bộ phận, cán bộ, công chức giải quyết hồ sơ</w:t>
      </w:r>
    </w:p>
    <w:p>
      <w:r>
        <w:t>Thời gian tiếp nhận và giải quyết hồ sơ</w:t>
      </w:r>
    </w:p>
    <w:p>
      <w:r>
        <w:t>Cơ quan phối hợp (nếu có)</w:t>
      </w:r>
    </w:p>
    <w:p>
      <w:r>
        <w:t>Trình các cấp có thẩm quyền cao hơn</w:t>
      </w:r>
    </w:p>
    <w:p>
      <w:r>
        <w:t>(nếu có)</w:t>
      </w:r>
    </w:p>
    <w:p>
      <w:r>
        <w:t>Mô tả quy trình</w:t>
      </w:r>
    </w:p>
    <w:p>
      <w:r>
        <w:t>1. Thông báo quyền sử dụng đất đã có hạ tầng kỹ thuật trong dự án bất động sản đủ điều kiện chuyển nhượng cho cá nhân tự xây dựng nhà ở (Mã TTHC: 1.012903.000.00.00.H21)</w:t>
      </w:r>
    </w:p>
    <w:p>
      <w:r>
        <w:t>1</w:t>
      </w:r>
    </w:p>
    <w:p>
      <w:r>
        <w:t>Bước 1</w:t>
      </w:r>
    </w:p>
    <w:p>
      <w:r>
        <w:t>Tiếp nhận và bàn giao hồ sơ</w:t>
      </w:r>
    </w:p>
    <w:p>
      <w:r>
        <w:t>Trung tâm Phục vụ hành chính công tỉnh - Quầy tiếp nhận của Sở Xây dựng.</w:t>
      </w:r>
    </w:p>
    <w:p>
      <w:r>
        <w:t>Tiếp nhận 0,5 giờ; Bàn giao hồ sơ 3,5 giờ</w:t>
      </w:r>
    </w:p>
    <w:p>
      <w:r>
        <w:t>Không</w:t>
      </w:r>
    </w:p>
    <w:p>
      <w:r>
        <w:t>Không</w:t>
      </w:r>
    </w:p>
    <w:p>
      <w:r>
        <w:t>- Tổ chức, cá nhân (TCCN) nộp hồ sơ trực tuyến hoặc qua Bưu chính công ích hoặc trực tiếp tại Trung tâm Phục vụ hành chính công (Quầy Sở Xây dựng).</w:t>
      </w:r>
    </w:p>
    <w:p>
      <w:r>
        <w:t>- Bộ phận một cửa Quầy Sở Xây dựng xem xét tính đầy đủ của hồ sơ:</w:t>
      </w:r>
    </w:p>
    <w:p>
      <w:r>
        <w:t>- Trường hợp hồ sơ không hợp lệ: Hướng dẫn, yêu cầu TCCN chỉnh sửa, bổ sung hồ sơ hợp lệ.</w:t>
      </w:r>
    </w:p>
    <w:p>
      <w:r>
        <w:t>- Trường hợp từ chối tiếp nhận hồ sơ thì phải nêu rõ lý do theo mẫu Phiếu từ chối giải quyết hồ sơ thủ tục hành chính.</w:t>
      </w:r>
    </w:p>
    <w:p>
      <w:r>
        <w:t>- Trường hợp hồ sơ hợp lệ:</w:t>
      </w:r>
    </w:p>
    <w:p>
      <w:r>
        <w:t>+ Số hóa hồ sơ, nhập hồ sơ vào Hệ thống thông tin giải quyết TTHC của tỉnh; in Giấy tiếp nhận hồ sơ và hẹn trả kết quả (02 phiếu trong đó 01 phiếu lưu, 01 phiếu trả cho TCCN).</w:t>
      </w:r>
    </w:p>
    <w:p>
      <w:r>
        <w:t>+ Chuyển hồ sơ về Sở Xây dựng.</w:t>
      </w:r>
    </w:p>
    <w:p>
      <w:r>
        <w:t>2</w:t>
      </w:r>
    </w:p>
    <w:p>
      <w:r>
        <w:t>Bước 2</w:t>
      </w:r>
    </w:p>
    <w:p>
      <w:r>
        <w:t>Phân công thụ lý hồ sơ</w:t>
      </w:r>
    </w:p>
    <w:p>
      <w:r>
        <w:t>Lãnh đạo Phòng Quản lý Quy hoạch, Nhà và Thị trường bất động sản</w:t>
      </w:r>
    </w:p>
    <w:p>
      <w:r>
        <w:t>0,5 ngày</w:t>
      </w:r>
    </w:p>
    <w:p>
      <w:r>
        <w:t>Không</w:t>
      </w:r>
    </w:p>
    <w:p>
      <w:r>
        <w:t>Không</w:t>
      </w:r>
    </w:p>
    <w:p>
      <w:r>
        <w:t>Lãnh đạo Phòng Quản lý Quy hoạch, Nhà và Thị trường bất động sản phân công chuyên viên thụ lý hồ sơ</w:t>
      </w:r>
    </w:p>
    <w:p>
      <w:r>
        <w:t>3</w:t>
      </w:r>
    </w:p>
    <w:p>
      <w:r>
        <w:t>Bước 3</w:t>
      </w:r>
    </w:p>
    <w:p>
      <w:r>
        <w:t>Thẩm định trình phê duyệt</w:t>
      </w:r>
    </w:p>
    <w:p>
      <w:r>
        <w:t>Chuyên viên, Lãnh đạo Phòng Quản lý Quy hoạch, Nhà và Thị trường bất động sản</w:t>
      </w:r>
    </w:p>
    <w:p>
      <w:r>
        <w:t>13 ngày</w:t>
      </w:r>
    </w:p>
    <w:p>
      <w:r>
        <w:t>Không</w:t>
      </w:r>
    </w:p>
    <w:p>
      <w:r>
        <w:t>Không</w:t>
      </w:r>
    </w:p>
    <w:p>
      <w:r>
        <w:t>- Chuyên viên Phòng Quản lý Quy hoạch, Nhà và Thị trường bất động sản nhận hồ sơ, dự thảo văn bản lấy ý kiến thẩm định hoặc tham gia thẩm định;</w:t>
      </w:r>
    </w:p>
    <w:p>
      <w:r>
        <w:t>- Tổng hợp ý kiến, thẩm định và dự thảo kết quả thẩm định trình lãnh đạo Phòng Quản lý Quy hoạch, Nhà và Thị trường bất động sản xem xét trình lãnh đạo Sở.</w:t>
      </w:r>
    </w:p>
    <w:p>
      <w:r>
        <w:t>4</w:t>
      </w:r>
    </w:p>
    <w:p>
      <w:r>
        <w:t>Bước 4</w:t>
      </w:r>
    </w:p>
    <w:p>
      <w:r>
        <w:t>Phê duyệt</w:t>
      </w:r>
    </w:p>
    <w:p>
      <w:r>
        <w:t>Lãnh đạo Sở Xây dựng và Phòng Quản lý Quy hoạch, Nhà và Thị trường bất động sản</w:t>
      </w:r>
    </w:p>
    <w:p>
      <w:r>
        <w:t>01 ngày</w:t>
      </w:r>
    </w:p>
    <w:p>
      <w:r>
        <w:t>Không</w:t>
      </w:r>
    </w:p>
    <w:p>
      <w:r>
        <w:t>Không</w:t>
      </w:r>
    </w:p>
    <w:p>
      <w:r>
        <w:t>Lãnh đạo Sở ký duyệt kết quả giải quyết TTHC; chuyển cho Phòng Quản lý Quy hoạch, Nhà và Thị trường bất động sản để phát hành hồ sơ cho bộ phận trả kết quả một cửa.</w:t>
      </w:r>
    </w:p>
    <w:p>
      <w:r>
        <w:t>5</w:t>
      </w:r>
    </w:p>
    <w:p>
      <w:r>
        <w:t>Bước 5</w:t>
      </w:r>
    </w:p>
    <w:p>
      <w:r>
        <w:t>Trả kết quả</w:t>
      </w:r>
    </w:p>
    <w:p>
      <w:r>
        <w:t>Trung tâm Phục vụ hành chính công tỉnh Gia Lai (Quầy tiếp nhận của Sở Xây dựng)</w:t>
      </w:r>
    </w:p>
    <w:p>
      <w:r>
        <w:t>Ngay sau khi nhận kết quả</w:t>
      </w:r>
    </w:p>
    <w:p>
      <w:r>
        <w:t>Không</w:t>
      </w:r>
    </w:p>
    <w:p>
      <w:r>
        <w:t>Không</w:t>
      </w:r>
    </w:p>
    <w:p>
      <w:r>
        <w:t>Cán bộ, công chức, viên chức tại Trung tâm Phục vụ hành chính công tỉnh tiếp nhận kết quả và gửi trả kết quả cho tổ chức, cá nhân.</w:t>
      </w:r>
    </w:p>
    <w:p>
      <w:r>
        <w:t>Tổng cộng thời gian thực hiện TTHC: 15 ngày</w:t>
      </w:r>
    </w:p>
    <w:p>
      <w:r>
        <w:t>2. Thủ tục cấp giấy phép hoạt động của Sàn giao dịch bất động sản (Mã TTHC: 1.012900.000.00.00.H21)</w:t>
      </w:r>
    </w:p>
    <w:p>
      <w:r>
        <w:t>1</w:t>
      </w:r>
    </w:p>
    <w:p>
      <w:r>
        <w:t>Bước 1</w:t>
      </w:r>
    </w:p>
    <w:p>
      <w:r>
        <w:t>Tiếp nhận và bàn giao hồ sơ</w:t>
      </w:r>
    </w:p>
    <w:p>
      <w:r>
        <w:t>Trung tâm Phục vụ hành chính công tỉnh - Quầy tiếp nhận của Sở Xây dựng.</w:t>
      </w:r>
    </w:p>
    <w:p>
      <w:r>
        <w:t>Tiếp nhận 0,5 giờ; Bàn giao hồ sơ 3,5 giờ</w:t>
      </w:r>
    </w:p>
    <w:p>
      <w:r>
        <w:t>Không</w:t>
      </w:r>
    </w:p>
    <w:p>
      <w:r>
        <w:t>Không</w:t>
      </w:r>
    </w:p>
    <w:p>
      <w:r>
        <w:t>- Tổ chức, cá nhân (TCCN) nộp hồ sơ trực tuyến hoặc qua Bưu chính công ích hoặc trực tiếp tại Trung tâm Phục vụ hành chính công (Quầy Sở Xây dựng).</w:t>
      </w:r>
    </w:p>
    <w:p>
      <w:r>
        <w:t>- Bộ phận một cửa Quầy Sở Xây dựng xem xét tính đầy đủ của hồ sơ:</w:t>
      </w:r>
    </w:p>
    <w:p>
      <w:r>
        <w:t>- Trường hợp hồ sơ không hợp lệ: Hướng dẫn, yêu cầu TCCN chỉnh sửa, bổ sung hồ sơ hợp lệ.</w:t>
      </w:r>
    </w:p>
    <w:p>
      <w:r>
        <w:t>- Trường hợp từ chối tiếp nhận hồ sơ thì phải nêu rõ lý do theo mẫu Phiếu từ chối giải quyết hồ sơ thủ tục hành chính.</w:t>
      </w:r>
    </w:p>
    <w:p>
      <w:r>
        <w:t>- Trường hợp hồ sơ hợp lệ:</w:t>
      </w:r>
    </w:p>
    <w:p>
      <w:r>
        <w:t>+ Số hóa hồ sơ, nhập hồ sơ vào Hệ thống thông tin giải quyết TTHC của tỉnh; in Giấy tiếp nhận hồ sơ và hẹn trả kết quả (02 phiếu trong đó 01 phiếu lưu, 01 phiếu trả cho TCCN).</w:t>
      </w:r>
    </w:p>
    <w:p>
      <w:r>
        <w:t>+ Chuyển hồ sơ về Sở Xây dựng.</w:t>
      </w:r>
    </w:p>
    <w:p>
      <w:r>
        <w:t>2</w:t>
      </w:r>
    </w:p>
    <w:p>
      <w:r>
        <w:t>Bước 2</w:t>
      </w:r>
    </w:p>
    <w:p>
      <w:r>
        <w:t>Phân công thụ lý hồ sơ</w:t>
      </w:r>
    </w:p>
    <w:p>
      <w:r>
        <w:t>Lãnh đạo Phòng Quản lý Quy hoạch, Nhà và Thị trường bất động sản</w:t>
      </w:r>
    </w:p>
    <w:p>
      <w:r>
        <w:t>0,5 ngày</w:t>
      </w:r>
    </w:p>
    <w:p>
      <w:r>
        <w:t>Không</w:t>
      </w:r>
    </w:p>
    <w:p>
      <w:r>
        <w:t>Không</w:t>
      </w:r>
    </w:p>
    <w:p>
      <w:r>
        <w:t>Lãnh đạo Phòng Quản lý Quy hoạch, Nhà và Thị trường bất động sản phân công chuyên viên thụ lý hồ sơ</w:t>
      </w:r>
    </w:p>
    <w:p>
      <w:r>
        <w:t>3</w:t>
      </w:r>
    </w:p>
    <w:p>
      <w:r>
        <w:t>Bước 3</w:t>
      </w:r>
    </w:p>
    <w:p>
      <w:r>
        <w:t>Thẩm định trình phê duyệt</w:t>
      </w:r>
    </w:p>
    <w:p>
      <w:r>
        <w:t>Chuyên viên, Lãnh đạo Phòng Quản lý Quy hoạch, Nhà và Thị trường bất động sản</w:t>
      </w:r>
    </w:p>
    <w:p>
      <w:r>
        <w:t>10 ngày</w:t>
      </w:r>
    </w:p>
    <w:p>
      <w:r>
        <w:t>Không</w:t>
      </w:r>
    </w:p>
    <w:p>
      <w:r>
        <w:t>Không</w:t>
      </w:r>
    </w:p>
    <w:p>
      <w:r>
        <w:t>- Chuyên viên Phòng Quản lý Quy hoạch, Nhà và Thị trường bất động sản nhận hồ sơ, dự thảo văn bản lấy ý kiến thẩm định hoặc tham gia thẩm định;</w:t>
      </w:r>
    </w:p>
    <w:p>
      <w:r>
        <w:t>- Tổng hợp ý kiến, thẩm định và dự thảo kết quả thẩm định trình lãnh đạo Phòng Quản lý Quy hoạch, Nhà và Thị trường bất động sản xem xét trình lãnh đạo Sở.</w:t>
      </w:r>
    </w:p>
    <w:p>
      <w:r>
        <w:t>4</w:t>
      </w:r>
    </w:p>
    <w:p>
      <w:r>
        <w:t>Bước 4</w:t>
      </w:r>
    </w:p>
    <w:p>
      <w:r>
        <w:t>Phê duyệt</w:t>
      </w:r>
    </w:p>
    <w:p>
      <w:r>
        <w:t>Lãnh đạo Sở Xây dựng và Phòng Quản lý Quy hoạch, Nhà và Thị trường bất động sản</w:t>
      </w:r>
    </w:p>
    <w:p>
      <w:r>
        <w:t>01 ngày</w:t>
      </w:r>
    </w:p>
    <w:p>
      <w:r>
        <w:t>Không</w:t>
      </w:r>
    </w:p>
    <w:p>
      <w:r>
        <w:t>Không</w:t>
      </w:r>
    </w:p>
    <w:p>
      <w:r>
        <w:t>Lãnh đạo Sở ký duyệt kết quả giải quyết TTHC; chuyển cho Phòng Quản lý Quy hoạch, Nhà và Thị trường bất động sản để phát hành hồ sơ cho bộ phận trả kết quả một cửa.</w:t>
      </w:r>
    </w:p>
    <w:p>
      <w:r>
        <w:t>5</w:t>
      </w:r>
    </w:p>
    <w:p>
      <w:r>
        <w:t>Bước 5</w:t>
      </w:r>
    </w:p>
    <w:p>
      <w:r>
        <w:t>Trả kết quả</w:t>
      </w:r>
    </w:p>
    <w:p>
      <w:r>
        <w:t>Trung tâm Phục vụ hành chính công tỉnh Gia Lai (Quầy tiếp nhận của Sở Xây dựng)</w:t>
      </w:r>
    </w:p>
    <w:p>
      <w:r>
        <w:t>Ngay sau khi nhận kết quả</w:t>
      </w:r>
    </w:p>
    <w:p>
      <w:r>
        <w:t>Không</w:t>
      </w:r>
    </w:p>
    <w:p>
      <w:r>
        <w:t>Không</w:t>
      </w:r>
    </w:p>
    <w:p>
      <w:r>
        <w:t>Cán bộ, công chức, viên chức tại Trung tâm Phục vụ hành chính công tỉnh tiếp nhận kết quả và gửi trả kết quả cho tổ chức, cá nhân.</w:t>
      </w:r>
    </w:p>
    <w:p>
      <w:r>
        <w:t>Tổng cộng thời gian thực hiện TTHC: 12 ngày, giảm 03 ngày so với quy định</w:t>
      </w:r>
    </w:p>
    <w:p>
      <w:r>
        <w:t>3. Cấp lại giấy phép hoạt động của Sàn giao dịch bất động sản (trong trường hợp Giấy phép bị mất, bị rách, bị cháy, bị tiêu hủy, bị hỏng) (Mã TTHC: 1.012901.000.00.00.H21)</w:t>
      </w:r>
    </w:p>
    <w:p>
      <w:r>
        <w:t>1</w:t>
      </w:r>
    </w:p>
    <w:p>
      <w:r>
        <w:t>Bước 1</w:t>
      </w:r>
    </w:p>
    <w:p>
      <w:r>
        <w:t>Tiếp nhận và bàn giao hồ sơ</w:t>
      </w:r>
    </w:p>
    <w:p>
      <w:r>
        <w:t>Trung tâm Phục vụ hành chính công tỉnh - Quầy tiếp nhận của Sở Xây dựng.</w:t>
      </w:r>
    </w:p>
    <w:p>
      <w:r>
        <w:t>Tiếp nhận 0,5 giờ; Bàn giao hồ sơ 3,5 giờ</w:t>
      </w:r>
    </w:p>
    <w:p>
      <w:r>
        <w:t>Không</w:t>
      </w:r>
    </w:p>
    <w:p>
      <w:r>
        <w:t>Không</w:t>
      </w:r>
    </w:p>
    <w:p>
      <w:r>
        <w:t>- Tổ chức, cá nhân (TCCN) nộp hồ sơ trực tuyến hoặc qua Bưu chính công ích hoặc trực tiếp tại Trung tâm Phục vụ hành chính công (Quầy Sở Xây dựng).</w:t>
      </w:r>
    </w:p>
    <w:p>
      <w:r>
        <w:t>- Bộ phận một cửa Quầy Sở Xây dựng xem xét tính đầy đủ của hồ sơ:</w:t>
      </w:r>
    </w:p>
    <w:p>
      <w:r>
        <w:t>- Trường hợp hồ sơ không hợp lệ: Hướng dẫn, yêu cầu TCCN chỉnh sửa, bổ sung hồ sơ hợp lệ.</w:t>
      </w:r>
    </w:p>
    <w:p>
      <w:r>
        <w:t>- Trường hợp từ chối tiếp nhận hồ sơ thì phải nêu rõ lý do theo mẫu Phiếu từ chối giải quyết hồ sơ thủ tục hành chính.</w:t>
      </w:r>
    </w:p>
    <w:p>
      <w:r>
        <w:t>- Trường hợp hồ sơ hợp lệ:</w:t>
      </w:r>
    </w:p>
    <w:p>
      <w:r>
        <w:t>+ Số hóa hồ sơ, nhập hồ sơ vào Hệ thống thông tin giải quyết TTHC của tỉnh; in Giấy tiếp nhận hồ sơ và hẹn trả kết quả (02 phiếu trong đó 01 phiếu lưu, 01 phiếu trả cho TCCN).</w:t>
      </w:r>
    </w:p>
    <w:p>
      <w:r>
        <w:t>+ Chuyển hồ sơ về Sở Xây dựng.</w:t>
      </w:r>
    </w:p>
    <w:p>
      <w:r>
        <w:t>2</w:t>
      </w:r>
    </w:p>
    <w:p>
      <w:r>
        <w:t>Bước 2</w:t>
      </w:r>
    </w:p>
    <w:p>
      <w:r>
        <w:t>Phân công thụ lý hồ sơ</w:t>
      </w:r>
    </w:p>
    <w:p>
      <w:r>
        <w:t>Lãnh đạo Phòng Quản lý Quy hoạch, Nhà và Thị trường bất động sản</w:t>
      </w:r>
    </w:p>
    <w:p>
      <w:r>
        <w:t>0,5 ngày</w:t>
      </w:r>
    </w:p>
    <w:p>
      <w:r>
        <w:t>Không</w:t>
      </w:r>
    </w:p>
    <w:p>
      <w:r>
        <w:t>Không</w:t>
      </w:r>
    </w:p>
    <w:p>
      <w:r>
        <w:t>Lãnh đạo Phòng Quản lý Quy hoạch, Nhà và Thị trường bất động sản phân công chuyên viên thụ lý hồ sơ</w:t>
      </w:r>
    </w:p>
    <w:p>
      <w:r>
        <w:t>3</w:t>
      </w:r>
    </w:p>
    <w:p>
      <w:r>
        <w:t>Bước 3</w:t>
      </w:r>
    </w:p>
    <w:p>
      <w:r>
        <w:t>Thẩm định trình phê duyệt</w:t>
      </w:r>
    </w:p>
    <w:p>
      <w:r>
        <w:t>Chuyên viên, Lãnh đạo Phòng Quản lý Quy hoạch, Nhà và Thị trường bất động sản</w:t>
      </w:r>
    </w:p>
    <w:p>
      <w:r>
        <w:t>02 ngày</w:t>
      </w:r>
    </w:p>
    <w:p>
      <w:r>
        <w:t>Không</w:t>
      </w:r>
    </w:p>
    <w:p>
      <w:r>
        <w:t>Không</w:t>
      </w:r>
    </w:p>
    <w:p>
      <w:r>
        <w:t>- Chuyên viên Phòng Quản lý Quy hoạch, Nhà và Thị trường bất động sản nhận hồ sơ, dự thảo văn bản lấy ý kiến thẩm định hoặc tham gia thẩm định;</w:t>
      </w:r>
    </w:p>
    <w:p>
      <w:r>
        <w:t>- Tổng hợp ý kiến, thẩm định và dự thảo kết quả thẩm định trình lãnh đạo Phòng Quản lý Quy hoạch, Nhà và Thị trường bất động sản xem xét trình lãnh đạo Sở.</w:t>
      </w:r>
    </w:p>
    <w:p>
      <w:r>
        <w:t>4</w:t>
      </w:r>
    </w:p>
    <w:p>
      <w:r>
        <w:t>Bước 4</w:t>
      </w:r>
    </w:p>
    <w:p>
      <w:r>
        <w:t>Phê duyệt</w:t>
      </w:r>
    </w:p>
    <w:p>
      <w:r>
        <w:t>Lãnh đạo Sở Xây dựng và Phòng Quản lý Quy hoạch, Nhà và Thị trường bất động sản</w:t>
      </w:r>
    </w:p>
    <w:p>
      <w:r>
        <w:t>01 ngày</w:t>
      </w:r>
    </w:p>
    <w:p>
      <w:r>
        <w:t>Không</w:t>
      </w:r>
    </w:p>
    <w:p>
      <w:r>
        <w:t>Không</w:t>
      </w:r>
    </w:p>
    <w:p>
      <w:r>
        <w:t>Lãnh đạo Sở ký duyệt kết quả giải quyết TTHC; chuyển cho Phòng Quản lý Quy hoạch, Nhà và Thị trường bất động sản để phát hành hồ sơ cho bộ phận trả kết quả một cửa.</w:t>
      </w:r>
    </w:p>
    <w:p>
      <w:r>
        <w:t>5</w:t>
      </w:r>
    </w:p>
    <w:p>
      <w:r>
        <w:t>Bước 5</w:t>
      </w:r>
    </w:p>
    <w:p>
      <w:r>
        <w:t>Trả kết quả</w:t>
      </w:r>
    </w:p>
    <w:p>
      <w:r>
        <w:t>Trung tâm Phục vụ hành chính công tỉnh Gia Lai (Quầy tiếp nhận của Sở Xây dựng)</w:t>
      </w:r>
    </w:p>
    <w:p>
      <w:r>
        <w:t>Ngay sau khi nhận kết quả</w:t>
      </w:r>
    </w:p>
    <w:p>
      <w:r>
        <w:t>Không</w:t>
      </w:r>
    </w:p>
    <w:p>
      <w:r>
        <w:t>Không</w:t>
      </w:r>
    </w:p>
    <w:p>
      <w:r>
        <w:t>Cán bộ, công chức, viên chức tại Trung tâm Phục vụ hành chính công tỉnh tiếp nhận kết quả và gửi trả kết quả cho tổ chức, cá nhân.</w:t>
      </w:r>
    </w:p>
    <w:p>
      <w:r>
        <w:t>Tổng cộng thời gian thực hiện TTHC: 04 ngày, giảm 01 ngày so với quy định</w:t>
      </w:r>
    </w:p>
    <w:p>
      <w:r>
        <w:t>4. Cấp lại giấy phép hoạt động của Sàn giao dịch bất động sản (trong trường hợp thay đổi thông tin của sàn) (Mã TTHC: 1.012902.   000.00.00.H21)</w:t>
      </w:r>
    </w:p>
    <w:p>
      <w:r>
        <w:t>1</w:t>
      </w:r>
    </w:p>
    <w:p>
      <w:r>
        <w:t>Bước 1</w:t>
      </w:r>
    </w:p>
    <w:p>
      <w:r>
        <w:t>Tiếp nhận và bàn giao hồ sơ</w:t>
      </w:r>
    </w:p>
    <w:p>
      <w:r>
        <w:t>Trung tâm Phục vụ hành chính công tỉnh - Quầy tiếp nhận của Sở Xây dựng.</w:t>
      </w:r>
    </w:p>
    <w:p>
      <w:r>
        <w:t>Tiếp nhận 0,5 giờ; Bàn giao hồ sơ 3,5 giờ</w:t>
      </w:r>
    </w:p>
    <w:p>
      <w:r>
        <w:t>Không</w:t>
      </w:r>
    </w:p>
    <w:p>
      <w:r>
        <w:t>Không</w:t>
      </w:r>
    </w:p>
    <w:p>
      <w:r>
        <w:t>- Tổ chức, cá nhân (TCCN) nộp hồ sơ trực tuyến hoặc qua Bưu chính công ích hoặc trực tiếp tại Trung tâm Phục vụ hành chính công (Quầy Sở Xây dựng).</w:t>
      </w:r>
    </w:p>
    <w:p>
      <w:r>
        <w:t>- Bộ phận một cửa Quầy Sở Xây dựng xem xét tính đầy đủ của hồ sơ:</w:t>
      </w:r>
    </w:p>
    <w:p>
      <w:r>
        <w:t>- Trường hợp hồ sơ không hợp lệ: Hướng dẫn, yêu cầu TCCN chỉnh sửa, bổ sung hồ sơ hợp lệ.</w:t>
      </w:r>
    </w:p>
    <w:p>
      <w:r>
        <w:t>- Trường hợp từ chối tiếp nhận hồ sơ thì phải nêu rõ lý do theo mẫu Phiếu từ chối giải quyết hồ sơ thủ tục hành chính.</w:t>
      </w:r>
    </w:p>
    <w:p>
      <w:r>
        <w:t>- Trường hợp hồ sơ hợp lệ:</w:t>
      </w:r>
    </w:p>
    <w:p>
      <w:r>
        <w:t>+ Số hóa hồ sơ, nhập hồ sơ vào Hệ thống thông tin giải quyết TTHC của tỉnh; in Giấy tiếp nhận hồ sơ và hẹn trả kết quả (02 phiếu trong đó 01 phiếu lưu, 01 phiếu trả cho TCCN).</w:t>
      </w:r>
    </w:p>
    <w:p>
      <w:r>
        <w:t>+ Chuyển hồ sơ về Sở Xây dựng.</w:t>
      </w:r>
    </w:p>
    <w:p>
      <w:r>
        <w:t>2</w:t>
      </w:r>
    </w:p>
    <w:p>
      <w:r>
        <w:t>Bước 2</w:t>
      </w:r>
    </w:p>
    <w:p>
      <w:r>
        <w:t>Phân công thụ lý hồ sơ</w:t>
      </w:r>
    </w:p>
    <w:p>
      <w:r>
        <w:t>Lãnh đạo Phòng Quản lý Quy hoạch, Nhà và Thị trường bất động sản</w:t>
      </w:r>
    </w:p>
    <w:p>
      <w:r>
        <w:t>0,5 ngày</w:t>
      </w:r>
    </w:p>
    <w:p>
      <w:r>
        <w:t>Không</w:t>
      </w:r>
    </w:p>
    <w:p>
      <w:r>
        <w:t>Không</w:t>
      </w:r>
    </w:p>
    <w:p>
      <w:r>
        <w:t>Lãnh đạo Phòng Quản lý Quy hoạch, Nhà và Thị trường bất động sản phân công chuyên viên thụ lý hồ sơ</w:t>
      </w:r>
    </w:p>
    <w:p>
      <w:r>
        <w:t>3</w:t>
      </w:r>
    </w:p>
    <w:p>
      <w:r>
        <w:t>Bước 3</w:t>
      </w:r>
    </w:p>
    <w:p>
      <w:r>
        <w:t>Thẩm định trình phê duyệt</w:t>
      </w:r>
    </w:p>
    <w:p>
      <w:r>
        <w:t>Chuyên viên, Lãnh đạo Phòng Quản lý Quy hoạch, Nhà và Thị trường bất động sản</w:t>
      </w:r>
    </w:p>
    <w:p>
      <w:r>
        <w:t>02 ngày</w:t>
      </w:r>
    </w:p>
    <w:p>
      <w:r>
        <w:t>Không</w:t>
      </w:r>
    </w:p>
    <w:p>
      <w:r>
        <w:t>Không</w:t>
      </w:r>
    </w:p>
    <w:p>
      <w:r>
        <w:t>- Chuyên viên Phòng Quản lý Quy hoạch, Nhà và Thị trường bất động sản nhận hồ sơ, dự thảo văn bản lấy ý kiến thẩm định hoặc tham gia thẩm định;</w:t>
      </w:r>
    </w:p>
    <w:p>
      <w:r>
        <w:t>- Tổng hợp ý kiến, thẩm định và dự thảo kết quả thẩm định trình lãnh đạo Phòng Quản lý Quy hoạch, Nhà và Thị trường bất động sản xem xét trình lãnh đạo Sở.</w:t>
      </w:r>
    </w:p>
    <w:p>
      <w:r>
        <w:t>4</w:t>
      </w:r>
    </w:p>
    <w:p>
      <w:r>
        <w:t>Bước 4</w:t>
      </w:r>
    </w:p>
    <w:p>
      <w:r>
        <w:t>Phê duyệt</w:t>
      </w:r>
    </w:p>
    <w:p>
      <w:r>
        <w:t>Lãnh đạo Sở Xây dựng và Phòng Quản lý Quy hoạch, Nhà và Thị trường bất động sản</w:t>
      </w:r>
    </w:p>
    <w:p>
      <w:r>
        <w:t>01 ngày</w:t>
      </w:r>
    </w:p>
    <w:p>
      <w:r>
        <w:t>Không</w:t>
      </w:r>
    </w:p>
    <w:p>
      <w:r>
        <w:t>Không</w:t>
      </w:r>
    </w:p>
    <w:p>
      <w:r>
        <w:t>Lãnh đạo Sở ký duyệt kết quả giải quyết TTHC; chuyển cho Phòng Quản lý Quy hoạch, Nhà và Thị trường bất động sản để phát hành hồ sơ cho bộ phận trả kết quả một cửa.</w:t>
      </w:r>
    </w:p>
    <w:p>
      <w:r>
        <w:t>5</w:t>
      </w:r>
    </w:p>
    <w:p>
      <w:r>
        <w:t>Bước 5</w:t>
      </w:r>
    </w:p>
    <w:p>
      <w:r>
        <w:t>Trả kết quả</w:t>
      </w:r>
    </w:p>
    <w:p>
      <w:r>
        <w:t>Trung tâm Phục vụ hành chính công tỉnh Gia Lai (Quầy tiếp nhận của Sở Xây dựng)</w:t>
      </w:r>
    </w:p>
    <w:p>
      <w:r>
        <w:t>Ngay sau khi nhận kết quả</w:t>
      </w:r>
    </w:p>
    <w:p>
      <w:r>
        <w:t>Không</w:t>
      </w:r>
    </w:p>
    <w:p>
      <w:r>
        <w:t>Không</w:t>
      </w:r>
    </w:p>
    <w:p>
      <w:r>
        <w:t>Cán bộ, công chức, viên chức tại Trung tâm Phục vụ hành chính công tỉnh tiếp nhận kết quả và gửi trả kết quả cho tổ chức, cá nhân.</w:t>
      </w:r>
    </w:p>
    <w:p>
      <w:r>
        <w:t>Tổng cộng thời gian thực hiện TTHC: 04 ngày, giảm 01 ngày so với quy định</w:t>
      </w:r>
    </w:p>
    <w:p>
      <w:r>
        <w:t>5. Thông báo nhà ở hình thành trong tương lai đủ điều kiện được bán, cho thuê mua (Mã TTHC: 1.012905.000.00.00.H21)</w:t>
      </w:r>
    </w:p>
    <w:p>
      <w:r>
        <w:t>1</w:t>
      </w:r>
    </w:p>
    <w:p>
      <w:r>
        <w:t>Bước 1</w:t>
      </w:r>
    </w:p>
    <w:p>
      <w:r>
        <w:t>Tiếp nhận và bàn giao hồ sơ</w:t>
      </w:r>
    </w:p>
    <w:p>
      <w:r>
        <w:t>Trung tâm Phục vụ hành chính công tỉnh - Quầy tiếp nhận của Sở Xây dựng.</w:t>
      </w:r>
    </w:p>
    <w:p>
      <w:r>
        <w:t>Tiếp nhận 0,5 giờ;</w:t>
      </w:r>
    </w:p>
    <w:p>
      <w:r>
        <w:t>Bàn giao hồ sơ 3,5 giờ</w:t>
      </w:r>
    </w:p>
    <w:p>
      <w:r>
        <w:t>Không</w:t>
      </w:r>
    </w:p>
    <w:p>
      <w:r>
        <w:t>Không</w:t>
      </w:r>
    </w:p>
    <w:p>
      <w:r>
        <w:t>- Tổ chức, cá nhân (TCCN) nộp hồ sơ trực tuyến hoặc qua Bưu chính công ích hoặc trực tiếp tại Trung tâm Phục vụ hành chính công (Quầy Sở Xây dựng).</w:t>
      </w:r>
    </w:p>
    <w:p>
      <w:r>
        <w:t>- Bộ phận một cửa Quầy Sở Xây dựng xem xét tính đầy đủ của hồ sơ:</w:t>
      </w:r>
    </w:p>
    <w:p>
      <w:r>
        <w:t>- Trường hợp hồ sơ không hợp lệ: Hướng dẫn, yêu cầu TCCN chỉnh sửa, bổ sung hồ sơ hợp lệ.</w:t>
      </w:r>
    </w:p>
    <w:p>
      <w:r>
        <w:t>- Trường hợp từ chối tiếp nhận hồ sơ thì phải nêu rõ lý do theo mẫu Phiếu từ chối giải quyết hồ sơ thủ tục hành chính.</w:t>
      </w:r>
    </w:p>
    <w:p>
      <w:r>
        <w:t>- Trường hợp hồ sơ hợp lệ:</w:t>
      </w:r>
    </w:p>
    <w:p>
      <w:r>
        <w:t>+ Số hóa hồ sơ, nhập hồ sơ vào Hệ thống thông tin giải quyết TTHC của tỉnh; in Giấy tiếp nhận hồ sơ và hẹn trả kết quả (02 phiếu trong đó 01 phiếu lưu, 01 phiếu trả cho TCCN).</w:t>
      </w:r>
    </w:p>
    <w:p>
      <w:r>
        <w:t>+ Chuyển hồ sơ về Sở Xây dựng.</w:t>
      </w:r>
    </w:p>
    <w:p>
      <w:r>
        <w:t>2</w:t>
      </w:r>
    </w:p>
    <w:p>
      <w:r>
        <w:t>Bước 2</w:t>
      </w:r>
    </w:p>
    <w:p>
      <w:r>
        <w:t>Phân công thụ lý hồ sơ</w:t>
      </w:r>
    </w:p>
    <w:p>
      <w:r>
        <w:t>Lãnh đạo Phòng Quản lý Quy hoạch, Nhà và Thị trường bất động sản</w:t>
      </w:r>
    </w:p>
    <w:p>
      <w:r>
        <w:t>0,5 ngày</w:t>
      </w:r>
    </w:p>
    <w:p>
      <w:r>
        <w:t>Không</w:t>
      </w:r>
    </w:p>
    <w:p>
      <w:r>
        <w:t>Không</w:t>
      </w:r>
    </w:p>
    <w:p>
      <w:r>
        <w:t>Lãnh đạo Phòng Quản lý Quy hoạch, Nhà và Thị trường bất động sản phân công chuyên viên thụ lý hồ sơ</w:t>
      </w:r>
    </w:p>
    <w:p>
      <w:r>
        <w:t>3</w:t>
      </w:r>
    </w:p>
    <w:p>
      <w:r>
        <w:t>Bước 3</w:t>
      </w:r>
    </w:p>
    <w:p>
      <w:r>
        <w:t>Thẩm định trình phê duyệt</w:t>
      </w:r>
    </w:p>
    <w:p>
      <w:r>
        <w:t>Chuyên viên, Lãnh đạo Phòng Quản lý Quy hoạch, Nhà và Thị trường bất động sản</w:t>
      </w:r>
    </w:p>
    <w:p>
      <w:r>
        <w:t>13 ngày</w:t>
      </w:r>
    </w:p>
    <w:p>
      <w:r>
        <w:t>Không</w:t>
      </w:r>
    </w:p>
    <w:p>
      <w:r>
        <w:t>Không</w:t>
      </w:r>
    </w:p>
    <w:p>
      <w:r>
        <w:t>- Chuyên viên Phòng Quản lý Quy hoạch, Nhà và Thị trường bất động sản nhận hồ sơ, dự thảo văn bản lấy ý kiến thẩm định hoặc tham gia thẩm định;</w:t>
      </w:r>
    </w:p>
    <w:p>
      <w:r>
        <w:t>- Tổng hợp ý kiến, thẩm định và dự thảo kết quả thẩm định trình lãnh đạo Phòng Quản lý Quy hoạch, Nhà và Thị trường bất động sản xem xét trình lãnh đạo Sở.</w:t>
      </w:r>
    </w:p>
    <w:p>
      <w:r>
        <w:t>4</w:t>
      </w:r>
    </w:p>
    <w:p>
      <w:r>
        <w:t>Bước 4</w:t>
      </w:r>
    </w:p>
    <w:p>
      <w:r>
        <w:t>Phê duyệt</w:t>
      </w:r>
    </w:p>
    <w:p>
      <w:r>
        <w:t>Lãnh đạo Sở Xây dựng và Phòng Quản lý Quy hoạch, Nhà và Thị trường bất động sản</w:t>
      </w:r>
    </w:p>
    <w:p>
      <w:r>
        <w:t>01 ngày</w:t>
      </w:r>
    </w:p>
    <w:p>
      <w:r>
        <w:t>Không</w:t>
      </w:r>
    </w:p>
    <w:p>
      <w:r>
        <w:t>Không</w:t>
      </w:r>
    </w:p>
    <w:p>
      <w:r>
        <w:t>Lãnh đạo Sở ký duyệt kết quả giải quyết TTHC; chuyển cho Phòng Quản lý Quy hoạch, Nhà và Thị trường bất động sản để phát hành hồ sơ cho bộ phận trả kết quả một cửa.</w:t>
      </w:r>
    </w:p>
    <w:p>
      <w:r>
        <w:t>5</w:t>
      </w:r>
    </w:p>
    <w:p>
      <w:r>
        <w:t>Bước 5</w:t>
      </w:r>
    </w:p>
    <w:p>
      <w:r>
        <w:t>Trả kết quả</w:t>
      </w:r>
    </w:p>
    <w:p>
      <w:r>
        <w:t>Trung tâm Phục vụ hành chính công tỉnh Gia Lai (Quầy tiếp nhận của Sở Xây dựng)</w:t>
      </w:r>
    </w:p>
    <w:p>
      <w:r>
        <w:t>Ngay sau khi nhận kết quả</w:t>
      </w:r>
    </w:p>
    <w:p>
      <w:r>
        <w:t>Không</w:t>
      </w:r>
    </w:p>
    <w:p>
      <w:r>
        <w:t>Không</w:t>
      </w:r>
    </w:p>
    <w:p>
      <w:r>
        <w:t>Cán bộ, công chức, viên chức tại Trung tâm Phục vụ hành chính công tỉnh tiếp nhận kết quả và gửi trả kết quả cho tổ chức, cá nhân.</w:t>
      </w:r>
    </w:p>
    <w:p>
      <w:r>
        <w:t>Tổng cộng thời gian thực hiện TTHC:</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