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phê duyệt Kế hoạch sử dụng đất năm 2025 quận Đống Đa,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30/QĐ-UBND</w:t>
      </w:r>
    </w:p>
    <w:p>
      <w:r>
        <w:t>Hà Nội, ngày 05 tháng 01 năm 2025</w:t>
      </w:r>
    </w:p>
    <w:p>
      <w:r>
        <w:t>QUYẾT ĐỊNH</w:t>
      </w:r>
    </w:p>
    <w:p>
      <w:r>
        <w:t>VỀ VIỆC PHÊ DUYỆT KẾ HOẠCH SỬ DỤNG ĐẤT NĂM 2025 QUẬN ĐỐNG ĐA</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10618/TTr-STNMT-QHKHSDĐ ngày 30/12/2024,</w:t>
      </w:r>
    </w:p>
    <w:p>
      <w:r>
        <w:t>QUYẾT ĐỊNH:</w:t>
      </w:r>
    </w:p>
    <w:p>
      <w:r>
        <w:t>Điều 1.  1. Phê duyệt Kế hoạch sử dụng đất năm 2025 quận Đống Đa (kèm theo Báo cáo thuyết minh tổng hợp Kế hoạch sử dụng đất năm 2025 và Bản đồ Kế hoạch sử dụng đất năm 2025 của quận Đống Đa tỷ lệ 1/5.000 được Sở Tài nguyên và Môi trường xác nhận ngày 30/12/2024), trong đó:</w:t>
      </w:r>
    </w:p>
    <w:p>
      <w:r>
        <w:t>Danh mục các công trình, dự án nằm trong kế hoạch sử dụng đất năm 2025 bao gồm 25 dự án với tổng diện tích là 13,6599ha.</w:t>
      </w:r>
    </w:p>
    <w:p>
      <w:r>
        <w:t>(Chi tiết Danh mục dự án kèm theo)</w:t>
      </w:r>
    </w:p>
    <w:p>
      <w:r>
        <w:t>2. Trong năm thực hiện, UBND quận Đống Đa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Đống Đa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Đống Đa:</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Đống Đa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PHỤ LỤC 1:</w:t>
      </w:r>
    </w:p>
    <w:p>
      <w:r>
        <w:t>DANH MỤC CÔNG TRÌNH, DỰ ÁN TRONG KẾ HOẠCH SỬ DỤNG ĐẤT NĂM 2025 QUẬN ĐỐNG ĐA</w:t>
      </w:r>
    </w:p>
    <w:p>
      <w:r>
        <w:t>STT</w:t>
      </w:r>
    </w:p>
    <w:p>
      <w:r>
        <w:t>Danh mục công trình, dự án</w:t>
      </w:r>
    </w:p>
    <w:p>
      <w:r>
        <w:t>Mã loại đất</w:t>
      </w:r>
    </w:p>
    <w:p>
      <w:r>
        <w:t>Đại diện cơ quan, tổ chức, người đăng ký</w:t>
      </w:r>
    </w:p>
    <w:p>
      <w:r>
        <w:t>Diện tích kế hoạch</w:t>
      </w:r>
    </w:p>
    <w:p>
      <w:r>
        <w:t>(ha)</w:t>
      </w:r>
    </w:p>
    <w:p>
      <w:r>
        <w:t>Trong đó diện tích đất thu hồi</w:t>
      </w:r>
    </w:p>
    <w:p>
      <w:r>
        <w:t>(ha)</w:t>
      </w:r>
    </w:p>
    <w:p>
      <w:r>
        <w:t>Vị trí</w:t>
      </w:r>
    </w:p>
    <w:p>
      <w:r>
        <w:t>Căn cứ pháp lý</w:t>
      </w:r>
    </w:p>
    <w:p>
      <w:r>
        <w:t>Địa danh quận</w:t>
      </w:r>
    </w:p>
    <w:p>
      <w:r>
        <w:t>Địa danh phường</w:t>
      </w:r>
    </w:p>
    <w:p>
      <w:r>
        <w:t>A</w:t>
      </w:r>
    </w:p>
    <w:p>
      <w:r>
        <w:t>Các công trình, dự án phải báo cáo HĐND Thành phố thông qua</w:t>
      </w:r>
    </w:p>
    <w:p>
      <w:r>
        <w:t>I</w:t>
      </w:r>
    </w:p>
    <w:p>
      <w:r>
        <w:t>Các công trình, dự án cần chuyển tiếp</w:t>
      </w:r>
    </w:p>
    <w:p>
      <w:r>
        <w:t>1</w:t>
      </w:r>
    </w:p>
    <w:p>
      <w:r>
        <w:t>Các công trình, dự án được cập nhật xác nhận lần đầu trong kế hoạch sử dụng đất năm 2024 (Chưa quá 02 năm liên tục theo khoản 7, điều 76 Luật Đất đai)</w:t>
      </w:r>
    </w:p>
    <w:p>
      <w:r>
        <w:t>2</w:t>
      </w:r>
    </w:p>
    <w:p>
      <w:r>
        <w:t>Các công trình, dự án đã có trong Kế hoạch sử dụng đất cấp quận 02 năm trở lên (được cập nhật xác nhận lần đầu vào thời điểm từ năm 2023 trở về trước) được tiếp     tục được thực hiện theo quy định tại khoản 7 điều 76 Luật Đất đai</w:t>
      </w:r>
    </w:p>
    <w:p>
      <w:r>
        <w:t>1</w:t>
      </w:r>
    </w:p>
    <w:p>
      <w:r>
        <w:t>Dự án đầu tư XD đường vành đai I (Hoàng Cầu - Voi Phục)</w:t>
      </w:r>
    </w:p>
    <w:p>
      <w:r>
        <w:t>DGT</w:t>
      </w:r>
    </w:p>
    <w:p>
      <w:r>
        <w:t>Ban quản lý dự án ĐTXD công trình dân dụng và công nghiệp TP Hà Nội</w:t>
      </w:r>
    </w:p>
    <w:p>
      <w:r>
        <w:t>4.8026</w:t>
      </w:r>
    </w:p>
    <w:p>
      <w:r>
        <w:t>4.303</w:t>
      </w:r>
    </w:p>
    <w:p>
      <w:r>
        <w:t>Đống Đa</w:t>
      </w:r>
    </w:p>
    <w:p>
      <w:r>
        <w:t>Cát Linh, Láng Hạ, Láng Thượng, Ô Chợ Dừa</w:t>
      </w:r>
    </w:p>
    <w:p>
      <w:r>
        <w:t>Quyết định 5757/QĐ-UBND ngày 25/10/2018 của UBND thành phố Hà Nội về việc phê duyệt Dự án xây dựng đường Vành đai 1 Hoàng Cầu - Voi Phục, thành phố Hà Nội giai đoạn 1; Quyết định 1742/QĐ-UBND ngày 14/4/2021 của UBND TP Hà Nội về việc phê duyệt điều chỉnh thời gian thực hiện dự án; Quyết định 5598/QĐ-UBND ngày 2/11/2023 của UBND thành phố Hà Nội về việc phê duyệt điều chỉnh Dự án đầu tư xây dựng đường Vành đai I, đoạn Hoàng Cầu - Voi Phục.</w:t>
      </w:r>
    </w:p>
    <w:p>
      <w:r>
        <w:t>2</w:t>
      </w:r>
    </w:p>
    <w:p>
      <w:r>
        <w:t>Cải tạo sân chơi và xây dựng nhà sinh hoạt cộng đồng khu dân cư tập thể Đại học Ngoại Thương phường Láng Thượng</w:t>
      </w:r>
    </w:p>
    <w:p>
      <w:r>
        <w:t>DSH</w:t>
      </w:r>
    </w:p>
    <w:p>
      <w:r>
        <w:t>Ban QLDA ĐTXD quận Đống Đa</w:t>
      </w:r>
    </w:p>
    <w:p>
      <w:r>
        <w:t>0.079</w:t>
      </w:r>
    </w:p>
    <w:p>
      <w:r>
        <w:t>0.079</w:t>
      </w:r>
    </w:p>
    <w:p>
      <w:r>
        <w:t>Đống Đa</w:t>
      </w:r>
    </w:p>
    <w:p>
      <w:r>
        <w:t>Láng Thượng</w:t>
      </w:r>
    </w:p>
    <w:p>
      <w:r>
        <w:t>- Quyết định số 9490/QĐ-UBND ngày 12/12/2014 của UBND quận Đống Đa về việc cho phép thực hiện chuẩn bị đầu tư công trình cải tạo sân chơi và xây dựng nhà sinh hoạt cộng đồng khu dân cư tập thể Đại học Ngoại Thương phường Láng Thượng.</w:t>
      </w:r>
    </w:p>
    <w:p>
      <w:r>
        <w:t>- Văn bản số 1560/UBND-TNMT ngày 10/3/2010 của UBND thành phố Hà Nội về việc tiếp nhận diện tích đất tại phường Láng Thượng, quận Đống Đa để sử dụng vào mục đích công cộng; Quyết định số 2980/QĐ- UBND ngày 31/10/2019 của UBND quận Đống Đa về việc phê duyệt báo cáo kinh tế kỹ thuật.</w:t>
      </w:r>
    </w:p>
    <w:p>
      <w:r>
        <w:t>3</w:t>
      </w:r>
    </w:p>
    <w:p>
      <w:r>
        <w:t>Dự án Xây dựng đường Cát Linh - La Thành - Yên Lãng (đoạn La Thành - Thái Hà - Láng)</w:t>
      </w:r>
    </w:p>
    <w:p>
      <w:r>
        <w:t>DGT</w:t>
      </w:r>
    </w:p>
    <w:p>
      <w:r>
        <w:t>Ban QLDA ĐTXD CTGT TP Hà Nội</w:t>
      </w:r>
    </w:p>
    <w:p>
      <w:r>
        <w:t>0.0316</w:t>
      </w:r>
    </w:p>
    <w:p>
      <w:r>
        <w:t>0.0316</w:t>
      </w:r>
    </w:p>
    <w:p>
      <w:r>
        <w:t>Đống Đa</w:t>
      </w:r>
    </w:p>
    <w:p>
      <w:r>
        <w:t>Ô Chợ Dừa Trung Liệt Láng Hạ Thịnh Quang</w:t>
      </w:r>
    </w:p>
    <w:p>
      <w:r>
        <w:t>- Quyết định số 7601/QĐ-UB 11/12/2001; Quyết định số 1596/QĐ- UBND 28/10/2008; Quyết định số 3694/QĐ-UBND ngày 12/06/2019 về việc phê duyệt điều chỉnh dự án 1188/QĐ-UBND 16/3/2012 của UBND Thành phố.</w:t>
      </w:r>
    </w:p>
    <w:p>
      <w:r>
        <w:t>4</w:t>
      </w:r>
    </w:p>
    <w:p>
      <w:r>
        <w:t>Xây dựng tuyến đường từ nút Bộ tư lệnh Thông tin trên đường Cát Linh - La Thành đến đường Tôn Đức Thắng (thuộc tuyến đường Ga Hà Nội - Tôn Đức Thắng - Hào Nam - Núi Trúc)</w:t>
      </w:r>
    </w:p>
    <w:p>
      <w:r>
        <w:t>DGT</w:t>
      </w:r>
    </w:p>
    <w:p>
      <w:r>
        <w:t>Ban quản lý dự án ĐTXD công trình GT TP Hà Nội</w:t>
      </w:r>
    </w:p>
    <w:p>
      <w:r>
        <w:t>1.318</w:t>
      </w:r>
    </w:p>
    <w:p>
      <w:r>
        <w:t>1.318</w:t>
      </w:r>
    </w:p>
    <w:p>
      <w:r>
        <w:t>Đống Đa</w:t>
      </w:r>
    </w:p>
    <w:p>
      <w:r>
        <w:t>Ô Chợ Dừa, Hàng Bột, Quốc Tử Giám</w:t>
      </w:r>
    </w:p>
    <w:p>
      <w:r>
        <w:t>- Quyết định 4888/QĐ-UBND ngày 21/10/2011 của UBND Thành phố về phê duyệt dự án đầu tư Xây dựng tuyến đường từ nút Bộ tư lệnh Thông tin trên đường Cát Linh - La Thành đến đường Tôn Đức Thắng (thuộc tuyến đường Ga Hà Nội - Tôn Đức Thắng - Hào Nam - Núi Trúc, Văn bản số 1135/UBND-KHĐT ngày 18/4/2022 của UBND thành phố Hà Nội về việc điều chỉnh dự án Xây dựng đoạn tuyến đường từ Nút Bộ tư lệnh Thông tin trên đường Cát Linh - La Thành đến đường Tôn Đức Thắng (thuộc tuyến đường Ga Hà Nội - Tôn Đức Thắng - Hào Nam - Núi Trúc)</w:t>
      </w:r>
    </w:p>
    <w:p>
      <w:r>
        <w:t>5</w:t>
      </w:r>
    </w:p>
    <w:p>
      <w:r>
        <w:t>Thực hiện GPMB các trường hợp siêu mỏng, siêu méo trên địa bàn quận</w:t>
      </w:r>
    </w:p>
    <w:p>
      <w:r>
        <w:t>DGT</w:t>
      </w:r>
    </w:p>
    <w:p>
      <w:r>
        <w:t>Ban quản lý dự án ĐTXD quận Đống Đa</w:t>
      </w:r>
    </w:p>
    <w:p>
      <w:r>
        <w:t>0.1733</w:t>
      </w:r>
    </w:p>
    <w:p>
      <w:r>
        <w:t>0.1733</w:t>
      </w:r>
    </w:p>
    <w:p>
      <w:r>
        <w:t>Đống Đa</w:t>
      </w:r>
    </w:p>
    <w:p>
      <w:r>
        <w:t>Phường Khương Thượng, Phương Mai, Thịnh Quang, Cát Linh, Kim Liên, Quốc Tử Giám, Hàng Bột, Trung Tự, Trung Liệt, Trung Phụng, Văn Miếu, Văn Chương, Ngã Tư Sở, Nam Đồng, Thổ Quan, Quang Trung, Ô Chợ Dừa; Phương Liên</w:t>
      </w:r>
    </w:p>
    <w:p>
      <w:r>
        <w:t>- Quyết định số 15/2011/QĐ-UBND ngày 06/5/2011 của UBND thành phố Hà Nội về việc ban hành quy định xử lý các trường hợp đất không đủ điều kiện về mặt bằng xây dựng đang tồn tại dọc theo các tuyến đường giao thông; Quyết định số 16/2015/QĐ-UBND ngày 17/7/2015 của UBND thành phố Hà Nội về việc sử đổi, bổ xung một số điều khoản của Quyết định số 15/2011/QĐ-UBND ngày 6/5/2011 của UBND thành phố Hà Nội.</w:t>
      </w:r>
    </w:p>
    <w:p>
      <w:r>
        <w:t>- Quyết định số 2085/QĐ-UBND ngày 25/7/2018; Quyết định số 2087/QĐ-UBND ngày 25/7/2018; Quyết định số 2089/QĐ-UBND ngày 25/7/2018; Quyết định số 2088/QĐ-UBND ngày 25/7/2018; Quyết định số 2086/QĐ-UBND ngày 25/7/2018; Quyết định số 405/QĐ-UBND ngày 25/02/2019 của UBND quận Đống Đa về việc Phê duyệt báo cáo kinh tế - kỹ thuật công trình giải phóng mặt bằng các trường hợp siêu mỏng, siêu méo trên địa bàn phường Ô Chợ Dừa, Quốc Tử Giám, Phương Liên, Trung Liệt, Nam Đồng.</w:t>
      </w:r>
    </w:p>
    <w:p>
      <w:r>
        <w:t>- Quyết định số 1248/QĐ-UBND ngày 22/5/2018; Quyết định số 1250/QĐ-UBND ngày 22/5/2018; Quyết định số 1251/QĐ-UBND ngày 22/5/2018; Quyết định số 1252/QĐ-UBND ngày 22/5/2018; Quyết định số 1249/QĐ-UBND ngày 22/5/2018; Quyết định số 3363/QĐ-UBND ngày 19/11/2018 của UBND quận Đống Đa về việc phê duyệt chủ trương đầu tư, giao chủ đầu tư dự án giải phóng mặt bằng các trường hợp siêu mỏng, siêu méo trên địa bàn phường Ô Chợ Dừa, Quốc Tử Giám, Phương Liên, Trung Liệt, Nam Đồng.</w:t>
      </w:r>
    </w:p>
    <w:p>
      <w:r>
        <w:t>6</w:t>
      </w:r>
    </w:p>
    <w:p>
      <w:r>
        <w:t>Giải phóng mặt bằng, Xây dựng cống hóa mương, nối thông mương L2A Y cụ - Y khoa ra khu Mipec</w:t>
      </w:r>
    </w:p>
    <w:p>
      <w:r>
        <w:t>DGT</w:t>
      </w:r>
    </w:p>
    <w:p>
      <w:r>
        <w:t>Ban Quản lý dự án ĐTXD quận</w:t>
      </w:r>
    </w:p>
    <w:p>
      <w:r>
        <w:t>0.173</w:t>
      </w:r>
    </w:p>
    <w:p>
      <w:r>
        <w:t>0.173</w:t>
      </w:r>
    </w:p>
    <w:p>
      <w:r>
        <w:t>Đống Đa</w:t>
      </w:r>
    </w:p>
    <w:p>
      <w:r>
        <w:t>Phường Khương Thượng</w:t>
      </w:r>
    </w:p>
    <w:p>
      <w:r>
        <w:t>Nghị quyết số 11/NQ-HĐND ngào 30/6/2020 của HĐND quận về việc thông qua chủ trương dự án.</w:t>
      </w:r>
    </w:p>
    <w:p>
      <w:r>
        <w:t>7</w:t>
      </w:r>
    </w:p>
    <w:p>
      <w:r>
        <w:t>Tu bổ tôn tạo di tích chùa Láng</w:t>
      </w:r>
    </w:p>
    <w:p>
      <w:r>
        <w:t>TON</w:t>
      </w:r>
    </w:p>
    <w:p>
      <w:r>
        <w:t>Ban QLDA ĐTXD quận Đống Đa</w:t>
      </w:r>
    </w:p>
    <w:p>
      <w:r>
        <w:t>1.7</w:t>
      </w:r>
    </w:p>
    <w:p>
      <w:r>
        <w:t>0.18</w:t>
      </w:r>
    </w:p>
    <w:p>
      <w:r>
        <w:t>Đống Đa</w:t>
      </w:r>
    </w:p>
    <w:p>
      <w:r>
        <w:t>Phường Láng Thượng</w:t>
      </w:r>
    </w:p>
    <w:p>
      <w:r>
        <w:t>Quyết định 2974/QĐ-UBND ngày 31/10/2019 của UBND quận Đống Đa về việc phê duyệt dự án đầu tư xây dựng công trình Tu bổ, tôn tạo Chùa Láng.</w:t>
      </w:r>
    </w:p>
    <w:p>
      <w:r>
        <w:t>8</w:t>
      </w:r>
    </w:p>
    <w:p>
      <w:r>
        <w:t>Tu bổ tôn tạo di tích chùa Quang Minh</w:t>
      </w:r>
    </w:p>
    <w:p>
      <w:r>
        <w:t>TON</w:t>
      </w:r>
    </w:p>
    <w:p>
      <w:r>
        <w:t>Ban QLDA ĐTXD quận Đống Đa</w:t>
      </w:r>
    </w:p>
    <w:p>
      <w:r>
        <w:t>0.07</w:t>
      </w:r>
    </w:p>
    <w:p>
      <w:r>
        <w:t>0.0235</w:t>
      </w:r>
    </w:p>
    <w:p>
      <w:r>
        <w:t>Đống Đa</w:t>
      </w:r>
    </w:p>
    <w:p>
      <w:r>
        <w:t>Phường Văn Miếu</w:t>
      </w:r>
    </w:p>
    <w:p>
      <w:r>
        <w:t>Quyết định số 2343/QĐ-UBND của UBND TP Hà Nội ngày 17/6/2008 về việc phê duyệt nhiệm vụ GPMB di chuyển các hộ dân ra khỏi khu vực I các di tích đã được xếp hạng trên địa bàn quận Đống Đa; Văn bản số 2709/UBND-KGVX ngày 18/6/2018 của UBND thành phố Hà Nội về việc chấp thuận chủ trương giải phóng mặt bằng chùa Quang Minh, phường Văn Miếu, quận Đống Đa; Quyết định 2973/QĐ-UBND ngày 31/10/2019 của UBND quận Đống Đa về việc phê duyệt dự án đầu tư xây dựng công trình Tu bổ, tôn tạo di tích chùa Quang Minh.</w:t>
      </w:r>
    </w:p>
    <w:p>
      <w:r>
        <w:t>9</w:t>
      </w:r>
    </w:p>
    <w:p>
      <w:r>
        <w:t>Xây dựng Trường Tiểu học Láng Thượng 2</w:t>
      </w:r>
    </w:p>
    <w:p>
      <w:r>
        <w:t>DGD</w:t>
      </w:r>
    </w:p>
    <w:p>
      <w:r>
        <w:t>Ban quản lý dự án ĐTXD quận Đống Đa</w:t>
      </w:r>
    </w:p>
    <w:p>
      <w:r>
        <w:t>0.325</w:t>
      </w:r>
    </w:p>
    <w:p>
      <w:r>
        <w:t>0.325</w:t>
      </w:r>
    </w:p>
    <w:p>
      <w:r>
        <w:t>Đống Đa</w:t>
      </w:r>
    </w:p>
    <w:p>
      <w:r>
        <w:t>ngõ 84 phố Chùa Láng, phường Láng Thượng</w:t>
      </w:r>
    </w:p>
    <w:p>
      <w:r>
        <w:t>Nghị quyết số 08/NQ-HĐND ngày 26/6/2019 của Hội đồng nhân dân quận Đống Đa; Quyết định 3726/QĐ-UBND ngày 30/11/2020 của UBND quận Đống Đa kiện toàn hội đồng bồi thường, hỗ trợ và tái định cư quận Đống Đa thực hiện công tác thu hồi thực hiện Quyết định số 6728/QĐ-UBND ngày 7/12/2015 của UBND Thành phố Hà Nội về việc thu hồi 1298 m2 đất tại ngõ 84, phố Chùa Láng, Phường Láng Thượng, quận Đống Đa do Công ty CP XD số 1 Hà Nội đang quản lý, sử dụng nhưng vi phạm pháp Luật đất đai; Quyết định số 3727/QĐ-UBND ngày 30/11/2020 của UBND quận Đống Đa về việc kiện toàn tổ công tác thực hiện công tác thu hồi GPMB hực hiện Quyết định số 6728/QĐ-UBND ngày 7/12/2015 của UBND Thành phố Hà Nội.</w:t>
      </w:r>
    </w:p>
    <w:p>
      <w:r>
        <w:t>10</w:t>
      </w:r>
    </w:p>
    <w:p>
      <w:r>
        <w:t>Xây dựng Trụ sở Đảng ủy, HĐND - UBND phường Láng Thượng</w:t>
      </w:r>
    </w:p>
    <w:p>
      <w:r>
        <w:t>TSC</w:t>
      </w:r>
    </w:p>
    <w:p>
      <w:r>
        <w:t>Ban quản lý dự án ĐTXD quận Đống Đa</w:t>
      </w:r>
    </w:p>
    <w:p>
      <w:r>
        <w:t>0.085</w:t>
      </w:r>
    </w:p>
    <w:p>
      <w:r>
        <w:t>0.085</w:t>
      </w:r>
    </w:p>
    <w:p>
      <w:r>
        <w:t>Đống Đa</w:t>
      </w:r>
    </w:p>
    <w:p>
      <w:r>
        <w:t>ngõ 84 phố Chùa Láng, phường Láng Thượng</w:t>
      </w:r>
    </w:p>
    <w:p>
      <w:r>
        <w:t>Nghị quyết số 08/NQ-HĐND ngày 26/6/2019 của Hội đồng nhân dân quận Đống Đa; Quyết định 3726/QĐ-UBND ngày 30/11/2020 của UBND quận Đống Đa kiện toàn hội đồng bồi thường, hỗ trợ và tái định cư quận Đống Đa thực hiện công tác thu hồi thực hiện Quyết định số 6728/QĐ-UBND ngày 7/12/2015 của UBND Thành phố Hà Nội về việc thu hồi 1298 m2 đất tại ngõ 84, phố Chùa Láng, Phường Láng Thượng, quận Đống Đa do Công ty CP XD số 1 Hà Nội đang quản lý, sử dụng nhưng vi phạm pháp Luật đất đai; Quyết định số 3727/QĐ-UBND ngày 30/11/2020 của UBND quận Đống Đa về việc kiện toàn tổ công tác thực hiện công tác thu hồi GPMB hực hiện Quyết định số 6728/QĐ-UBND ngày 7/12/2015 của UBND Thành phố Hà Nội.</w:t>
      </w:r>
    </w:p>
    <w:p>
      <w:r>
        <w:t>11</w:t>
      </w:r>
    </w:p>
    <w:p>
      <w:r>
        <w:t>Dự án nối thông đường giao thông ngõ chợ Khâm Thiên ra Xã Đàn theo Quy hoạch ( đoạn Đê La Thành - Xã Đàn)</w:t>
      </w:r>
    </w:p>
    <w:p>
      <w:r>
        <w:t>DGT</w:t>
      </w:r>
    </w:p>
    <w:p>
      <w:r>
        <w:t>Ban quản lý dự án ĐTXD quận Đống Đa</w:t>
      </w:r>
    </w:p>
    <w:p>
      <w:r>
        <w:t>0.025</w:t>
      </w:r>
    </w:p>
    <w:p>
      <w:r>
        <w:t>0.025</w:t>
      </w:r>
    </w:p>
    <w:p>
      <w:r>
        <w:t>Đống Đa</w:t>
      </w:r>
    </w:p>
    <w:p>
      <w:r>
        <w:t>Phường Phương Liên</w:t>
      </w:r>
    </w:p>
    <w:p>
      <w:r>
        <w:t>Nghị quyết số 20/NQ-HĐND ngày 20/12/2022 của HĐND quận Đống Đa về chủ trương đầu tư dự nối thông ngõ chợ Khâm Thiên ra phố Xã Đàn tho QH (Đoạn La Thành - Thái Hà)</w:t>
      </w:r>
    </w:p>
    <w:p>
      <w:r>
        <w:t>II</w:t>
      </w:r>
    </w:p>
    <w:p>
      <w:r>
        <w:t>Các dự án đăng ký mới</w:t>
      </w:r>
    </w:p>
    <w:p>
      <w:r>
        <w:t>12</w:t>
      </w:r>
    </w:p>
    <w:p>
      <w:r>
        <w:t>Xây dựng chợ Khâm Thiên</w:t>
      </w:r>
    </w:p>
    <w:p>
      <w:r>
        <w:t>DCH</w:t>
      </w:r>
    </w:p>
    <w:p>
      <w:r>
        <w:t>Ban quản lý dự án ĐTXD quận Đống Đa</w:t>
      </w:r>
    </w:p>
    <w:p>
      <w:r>
        <w:t>0.0792</w:t>
      </w:r>
    </w:p>
    <w:p>
      <w:r>
        <w:t>0.0792</w:t>
      </w:r>
    </w:p>
    <w:p>
      <w:r>
        <w:t>Đống Đa</w:t>
      </w:r>
    </w:p>
    <w:p>
      <w:r>
        <w:t>Phường Khâm Thiên, quận Đống Đa</w:t>
      </w:r>
    </w:p>
    <w:p>
      <w:r>
        <w:t>- Nghị quyết số 03/NQ-HĐND ngày 12/4/2024 của Hội đồng nhân dân quận Đống Đa về việc phê duyệt chủ trương đầu tư, điều chỉnh chủ trương đầu tư một số dự án sử dụng nguồn vốn đầu tư công quận Đống Đa giai đoạn 2021-2025.</w:t>
      </w:r>
    </w:p>
    <w:p>
      <w:r>
        <w:t>- Quyết định số 1968/QĐ-UBND ngày 17/6/2024 của UBND quận Đống Đa về việc phê duyệt dự án đầu tư xây dựng công trình. Tên dự án: Xây dựng chợ Khâm Thiên.</w:t>
      </w:r>
    </w:p>
    <w:p>
      <w:r>
        <w:t>13</w:t>
      </w:r>
    </w:p>
    <w:p>
      <w:r>
        <w:t>Giải phóng mặt bằng các hộ dân đang sinh sống trong khuôn viên trường và Đầu tư xây dựng THPT Lê Quý Đôn</w:t>
      </w:r>
    </w:p>
    <w:p>
      <w:r>
        <w:t>DGD</w:t>
      </w:r>
    </w:p>
    <w:p>
      <w:r>
        <w:t>Ban quản lý dự án ĐTXD quận Đống Đa</w:t>
      </w:r>
    </w:p>
    <w:p>
      <w:r>
        <w:t>0.0600</w:t>
      </w:r>
    </w:p>
    <w:p>
      <w:r>
        <w:t>0.0600</w:t>
      </w:r>
    </w:p>
    <w:p>
      <w:r>
        <w:t>Đống Đa</w:t>
      </w:r>
    </w:p>
    <w:p>
      <w:r>
        <w:t>Phường Nam Đồng, quận Đống Đa</w:t>
      </w:r>
    </w:p>
    <w:p>
      <w:r>
        <w:t>- Nghị quyết số 03/NQ-HĐND ngày 12/4/2024 của Hội đồng nhân dân quận Đống Đa về việc phê duyệt chủ trương đầu tư, điều chỉnh chủ trương đầu tư một số dự án sử dụng nguồn vốn đầu tư công quận Đống Đa giai đoạn 2021-2025.</w:t>
      </w:r>
    </w:p>
    <w:p>
      <w:r>
        <w:t>- Quyết định số 4220/QĐ-UBND ngày 23/9/2024 của UBND quận Đống Đa về việc phê duyệt dự án: Giải phóng mặt bằng các hộ dân đang sinh sống trong khuôn viên trường và Đầu tư xây dựng trường THPT Lê Quý Đôn.</w:t>
      </w:r>
    </w:p>
    <w:p>
      <w:r>
        <w:t>14</w:t>
      </w:r>
    </w:p>
    <w:p>
      <w:r>
        <w:t>Xây dựng mở rộng trường THPT Hoàng Cầu</w:t>
      </w:r>
    </w:p>
    <w:p>
      <w:r>
        <w:t>DGD</w:t>
      </w:r>
    </w:p>
    <w:p>
      <w:r>
        <w:t>Ban quản lý dự án ĐTXD quận Đống Đa</w:t>
      </w:r>
    </w:p>
    <w:p>
      <w:r>
        <w:t>0.3947</w:t>
      </w:r>
    </w:p>
    <w:p>
      <w:r>
        <w:t>0.3947</w:t>
      </w:r>
    </w:p>
    <w:p>
      <w:r>
        <w:t>Đống Đa</w:t>
      </w:r>
    </w:p>
    <w:p>
      <w:r>
        <w:t>Phường Ô Chợ Dừa, quận Đống Đa</w:t>
      </w:r>
    </w:p>
    <w:p>
      <w:r>
        <w:t>- Nghị quyết số 03/NQ-HĐND ngày 12/4/2024 của Hội đồng nhân dân quận Đống Đa về việc phê duyệt chủ trương đầu tư, điều chỉnh chủ trương đầu tư một số dự án sử dụng nguồn vốn đầu tư công quận Đống Đa giai đoạn 2021-2025.</w:t>
      </w:r>
    </w:p>
    <w:p>
      <w:r>
        <w:t>- Quyết định số 4260/QĐ-UBND ngày 25/9/2024 của UBND quận Đống Đa về việc phê duyệt dự án Xây dựng, mở rộng Trường THPT Hoàng Cầu.</w:t>
      </w:r>
    </w:p>
    <w:p>
      <w:r>
        <w:t>Tổng A</w:t>
      </w:r>
    </w:p>
    <w:p>
      <w:r>
        <w:t>9.3164</w:t>
      </w:r>
    </w:p>
    <w:p>
      <w:r>
        <w:t>7.2503</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nhận lần đầu trong kế hoạch sử dụng đất năm 2024 (Chưa quá 02 năm liên tục theo khoản 7, điều 76 Luật Đất đai)</w:t>
      </w:r>
    </w:p>
    <w:p>
      <w:r>
        <w:t>15</w:t>
      </w:r>
    </w:p>
    <w:p>
      <w:r>
        <w:t>Dự án ải tạo, Xây dựng lại nhà chung cư 51 Huỳnh Thúc Kháng, phường Láng Hạ, quận Đống Đa</w:t>
      </w:r>
    </w:p>
    <w:p>
      <w:r>
        <w:t>ODT</w:t>
      </w:r>
    </w:p>
    <w:p>
      <w:r>
        <w:t>UBND quận Đống Đa</w:t>
      </w:r>
    </w:p>
    <w:p>
      <w:r>
        <w:t>0.12</w:t>
      </w:r>
    </w:p>
    <w:p>
      <w:r>
        <w:t>Đống Đa</w:t>
      </w:r>
    </w:p>
    <w:p>
      <w:r>
        <w:t>Phường Láng Hạ</w:t>
      </w:r>
    </w:p>
    <w:p>
      <w:r>
        <w:t>Văn bản số 363/TB-VP ngày 2/8/2022 của UBND thành phố Hà Nội về Kết luận của Phó Chủ tịch UBND Thành phố Dương Đức Tuấn; Văn bản số 6074/SXD-PTĐT ngày 24/8/2022 về dự án cải tạo, xây dựng lại nhà chung cư 51 Huỳnh Thúc Kháng, phường Láng Hạ, quận Đống Đa; Văn bản số 7304/SXD-PTĐT ngày 15/9/2023 về dự án cải tạo, xây dựng lại nhà chung cư 51 Huỳnh Thúc Kháng, phường Láng Hạ, quận Đống Đa</w:t>
      </w:r>
    </w:p>
    <w:p>
      <w:r>
        <w:t>16</w:t>
      </w:r>
    </w:p>
    <w:p>
      <w:r>
        <w:t>Dự án tòa nhà văn phòng Tổng công ty VIWASEEN</w:t>
      </w:r>
    </w:p>
    <w:p>
      <w:r>
        <w:t>TMD</w:t>
      </w:r>
    </w:p>
    <w:p>
      <w:r>
        <w:t>Tổng công ty Đầu tư nước và Môi trường Việt Nam - CTCP</w:t>
      </w:r>
    </w:p>
    <w:p>
      <w:r>
        <w:t>0.1282</w:t>
      </w:r>
    </w:p>
    <w:p>
      <w:r>
        <w:t>Đống Đa</w:t>
      </w:r>
    </w:p>
    <w:p>
      <w:r>
        <w:t>Phường Văn Miếu</w:t>
      </w:r>
    </w:p>
    <w:p>
      <w:r>
        <w:t>Quyết định 2191/QĐ-UBND ngày 29/5/2020 của UBND Thành phố chấp thuận chủ trương đầu tư; Quyết định 365/QĐ-UBND ngày 18/1/2024 của UBND Thành phố về việc điều chỉnh chủ trương đầu tư</w:t>
      </w:r>
    </w:p>
    <w:p>
      <w:r>
        <w:t>2</w:t>
      </w:r>
    </w:p>
    <w:p>
      <w:r>
        <w:t>Các công trình, dự án đã có trong Kế hoạch sử dụng đất cấp quận 02 năm trở lên (được cập nhật xác nhận lần đầu vào thời điểm từ năm 2023 trở về trước) được tiếp     tục được thực hiện theo quy định tại khoản 7 điều 76 Luật Đất đai</w:t>
      </w:r>
    </w:p>
    <w:p>
      <w:r>
        <w:t>17</w:t>
      </w:r>
    </w:p>
    <w:p>
      <w:r>
        <w:t>Xây dựng mở rộng tuyến đường Lương Định Của - Trường Chinh</w:t>
      </w:r>
    </w:p>
    <w:p>
      <w:r>
        <w:t>DGT</w:t>
      </w:r>
    </w:p>
    <w:p>
      <w:r>
        <w:t>Ban quản lý dự án ĐTXD công trình GT TP Hà Nội</w:t>
      </w:r>
    </w:p>
    <w:p>
      <w:r>
        <w:t>0.4843</w:t>
      </w:r>
    </w:p>
    <w:p>
      <w:r>
        <w:t>Đống Đa</w:t>
      </w:r>
    </w:p>
    <w:p>
      <w:r>
        <w:t>Phường Phương Mai, quận Đống Đa</w:t>
      </w:r>
    </w:p>
    <w:p>
      <w:r>
        <w:t>Quyết định 3781/QĐ-UBND ngày 11/10/2022 của UBND Thành phố Hà Nội về việc phê duyệt điều chỉnh thời gian thực hiện Dự án.</w:t>
      </w:r>
    </w:p>
    <w:p>
      <w:r>
        <w:t>18</w:t>
      </w:r>
    </w:p>
    <w:p>
      <w:r>
        <w:t>Xây dựng hoàn thiện nút giao thông Chùa Bộc - Thái Hà theo quy hoạch tại góc 1/4 nút giao thông từ Học viện Ngân hàng đến cổng trường ĐH Công Đoàn</w:t>
      </w:r>
    </w:p>
    <w:p>
      <w:r>
        <w:t>DGT</w:t>
      </w:r>
    </w:p>
    <w:p>
      <w:r>
        <w:t>Ban quản lý dự án ĐTXD công trình GT TP Hà Nội</w:t>
      </w:r>
    </w:p>
    <w:p>
      <w:r>
        <w:t>0.9810</w:t>
      </w:r>
    </w:p>
    <w:p>
      <w:r>
        <w:t>Đống Đa</w:t>
      </w:r>
    </w:p>
    <w:p>
      <w:r>
        <w:t>Phường Quang Trung, quận Đống Đa</w:t>
      </w:r>
    </w:p>
    <w:p>
      <w:r>
        <w:t>Quyết định số 5572/QĐ-UBND ngày 28/10/2014 của UBND thành phố Hà Nội phê duyệt Dự án xây dựng hoàn thiện nút giao thông Chùa Bộc - Thái Hà theo quy hoạch tại góc 1/4 nút giao thông từ Học Viện Ngân Hàng đến cổng trường ĐH Công Đoàn; Quyết định 8006/QĐ-UBND ngày 17/11/2017 của UBND thành phố Hà Nội về việc phê duyệt điều chỉnh dự án xây dựng hoàn thiện nút giao thông Chùa Bộc - Thái Hà; Quyết định 1428/QĐ-UBND ngày 27/4/2022 về việc phê duyệt điều chỉnh thời gian thực hiện dự án.</w:t>
      </w:r>
    </w:p>
    <w:p>
      <w:r>
        <w:t>19</w:t>
      </w:r>
    </w:p>
    <w:p>
      <w:r>
        <w:t>Đường Phương Mai - Sông Lừ</w:t>
      </w:r>
    </w:p>
    <w:p>
      <w:r>
        <w:t>DGT</w:t>
      </w:r>
    </w:p>
    <w:p>
      <w:r>
        <w:t>Ban quản lý dự án ĐTXD công trình GT TP Hà Nội</w:t>
      </w:r>
    </w:p>
    <w:p>
      <w:r>
        <w:t>0.5600</w:t>
      </w:r>
    </w:p>
    <w:p>
      <w:r>
        <w:t>Đống Đa</w:t>
      </w:r>
    </w:p>
    <w:p>
      <w:r>
        <w:t>Phương Mai, Kim Liên</w:t>
      </w:r>
    </w:p>
    <w:p>
      <w:r>
        <w:t>Quyết định 4080/QĐ-UBND ngày 09/8/2018 của UBND TP Hà Nội về việc phê duyệt điều chỉnh dự án đầu tư xây dựng đường Phương Mai - Sông Lừ; Quyết định 1887/QĐ-UBND ngày 26/4/2021 của UBND TP Hà Nội về việc phê duyệt điều chỉnh thời gian thực hiện Dự án đầu tư xây dựng đường Phương Mai - Sông Lừ, quận Đống Đa; Quyết định 1328/QĐ- UBND ngày 3/3/2023 của UBND thành phố Hà Nội về việc phê duyệt điều chỉnh thời gian thực hiện dự án đường Phương Mai - Sông Lừ.</w:t>
      </w:r>
    </w:p>
    <w:p>
      <w:r>
        <w:t>20</w:t>
      </w:r>
    </w:p>
    <w:p>
      <w:r>
        <w:t>Xây dựng Trường mầm non Phương Liên</w:t>
      </w:r>
    </w:p>
    <w:p>
      <w:r>
        <w:t>DGD</w:t>
      </w:r>
    </w:p>
    <w:p>
      <w:r>
        <w:t>Ban quản lý dự án ĐTXD quận Đống Đa</w:t>
      </w:r>
    </w:p>
    <w:p>
      <w:r>
        <w:t>0.19</w:t>
      </w:r>
    </w:p>
    <w:p>
      <w:r>
        <w:t>Đống Đa</w:t>
      </w:r>
    </w:p>
    <w:p>
      <w:r>
        <w:t>số 6 Đào Duy Anh</w:t>
      </w:r>
    </w:p>
    <w:p>
      <w:r>
        <w:t>Nghị quyết số 11/NQ-HĐND ngày 30/6/2023 của Hội đồng nhân dân quận Đống Đa; Quyết định 5272/QĐ-UBND ngày 20/9/2019 của UBND TP Hà Nội về việc thu hồi 1.901 m2 đất tại số 6 phố Đào Duy Anh phường Phương Liên, quận Đống Đa giao cho UBND quận Quản lý, chuẩn bị đầu Dự án xây dựng trường công lập theo quy định; Quyết định số 2839/QĐ- UBND ngày 25/9/2023 của UBND quận Đống Đa về việc phê duyệt dự án đầu tư xây dựng công trình.</w:t>
      </w:r>
    </w:p>
    <w:p>
      <w:r>
        <w:t>21</w:t>
      </w:r>
    </w:p>
    <w:p>
      <w:r>
        <w:t>Trung tâm hành chính quận Đống Đa</w:t>
      </w:r>
    </w:p>
    <w:p>
      <w:r>
        <w:t>TSC</w:t>
      </w:r>
    </w:p>
    <w:p>
      <w:r>
        <w:t>Ban quản lý dự án ĐTXD quận Đống Đa</w:t>
      </w:r>
    </w:p>
    <w:p>
      <w:r>
        <w:t>1.3586</w:t>
      </w:r>
    </w:p>
    <w:p>
      <w:r>
        <w:t>Đống Đa</w:t>
      </w:r>
    </w:p>
    <w:p>
      <w:r>
        <w:t>Ô Chợ Dừa</w:t>
      </w:r>
    </w:p>
    <w:p>
      <w:r>
        <w:t>Văn bản số 338/HĐND-KTNS ngày 20/7/2017 về việc chủ trương đầu tư dự án Xây dựng trụ sở Quận ủy-HĐND-UBND quận Đống Đa; Quyết định 5156/QĐ-UBND ngày 20/9/2016 của UBND TP Hà Nội về việc Phê duyệt điều chỉnh cục bộ quy hoạch chi tiết phường Ô Chợ Dừa quận Đống Đa tỷ lệ 1/500</w:t>
      </w:r>
    </w:p>
    <w:p>
      <w:r>
        <w:t>22</w:t>
      </w:r>
    </w:p>
    <w:p>
      <w:r>
        <w:t>Xây dựng trụ sở CA phường Cát Linh</w:t>
      </w:r>
    </w:p>
    <w:p>
      <w:r>
        <w:t>CAN</w:t>
      </w:r>
    </w:p>
    <w:p>
      <w:r>
        <w:t>CA thành phố</w:t>
      </w:r>
    </w:p>
    <w:p>
      <w:r>
        <w:t>0.0400</w:t>
      </w:r>
    </w:p>
    <w:p>
      <w:r>
        <w:t>Đống Đa</w:t>
      </w:r>
    </w:p>
    <w:p>
      <w:r>
        <w:t>Cát Linh</w:t>
      </w:r>
    </w:p>
    <w:p>
      <w:r>
        <w:t>Ngày 23/11/2007, UBND thành phố Hà Nội có văn bản số 6613/UBND- NNĐC chấp thuận về nguyên tắc sử dụng khoảng 1.000m2 đất hiện do Công ty Thương mại Tràng Thi đang sử dụng tại phường Cát Linh để xây dựng trụ sở làm việc chung của Đảng ủy, HĐND, UBND và Công an phường Cát Linh.</w:t>
      </w:r>
    </w:p>
    <w:p>
      <w:r>
        <w:t>23</w:t>
      </w:r>
    </w:p>
    <w:p>
      <w:r>
        <w:t>Đấu giá cơ sở nhà đất tại 23 Thái Thịnh (đất thuộc sở hữu nhà nước)</w:t>
      </w:r>
    </w:p>
    <w:p>
      <w:r>
        <w:t>DVH</w:t>
      </w:r>
    </w:p>
    <w:p>
      <w:r>
        <w:t>TT Phát triển quỹ đất HN</w:t>
      </w:r>
    </w:p>
    <w:p>
      <w:r>
        <w:t>0.1800</w:t>
      </w:r>
    </w:p>
    <w:p>
      <w:r>
        <w:t>Đống Đa</w:t>
      </w:r>
    </w:p>
    <w:p>
      <w:r>
        <w:t>Phường Ngã Tư Sở</w:t>
      </w:r>
    </w:p>
    <w:p>
      <w:r>
        <w:t>Quyết định 3461/QĐ-UBND ngày 06/8/2020 của UBND thành phố Hà Nội về việc thu hồi 1764,5 m2 đất tại số 23 Thái Thịnh, phường Ngã Tư Sở quận Đống Đa do Công ty TNHH MTV Điện ảnh Hà Nội quản lý, lập phương án đấu giá quyền sử dụng đất theo quy định</w:t>
      </w:r>
    </w:p>
    <w:p>
      <w:r>
        <w:t>II</w:t>
      </w:r>
    </w:p>
    <w:p>
      <w:r>
        <w:t>Các dự án đăng ký mới</w:t>
      </w:r>
    </w:p>
    <w:p>
      <w:r>
        <w:t>24</w:t>
      </w:r>
    </w:p>
    <w:p>
      <w:r>
        <w:t>Trụ sở văn phòng tổng công ty</w:t>
      </w:r>
    </w:p>
    <w:p>
      <w:r>
        <w:t>TMD</w:t>
      </w:r>
    </w:p>
    <w:p>
      <w:r>
        <w:t>Tổng công ty XDNN Việt Nam</w:t>
      </w:r>
    </w:p>
    <w:p>
      <w:r>
        <w:t>0.1414</w:t>
      </w:r>
    </w:p>
    <w:p>
      <w:r>
        <w:t>Đống Đa</w:t>
      </w:r>
    </w:p>
    <w:p>
      <w:r>
        <w:t>Phường Phương Mai</w:t>
      </w:r>
    </w:p>
    <w:p>
      <w:r>
        <w:t>Quyết định 3217/QĐ-UBND ngày 14/6/2023 của UBND thành phố Hà Nội về việc chấp thuận chủ trương đầu tư đồng thời chấp thuận nhà đầu tư</w:t>
      </w:r>
    </w:p>
    <w:p>
      <w:r>
        <w:t>Tổng B</w:t>
      </w:r>
    </w:p>
    <w:p>
      <w:r>
        <w:t>4.1835</w:t>
      </w:r>
    </w:p>
    <w:p>
      <w:r>
        <w:t>PHỤ LỤC 2:</w:t>
      </w:r>
    </w:p>
    <w:p>
      <w:r>
        <w:t>DANH MỤC CÁC DỰ ÁN THỰC HIỆN TRONG NĂM 2025 THUỘC TRƯỜNG HỢP QUY ĐỊNH TẠI KHOẢN 4 ĐIỀU 67 LUẬT ĐẤT ĐAI</w:t>
      </w:r>
    </w:p>
    <w:p>
      <w:r>
        <w:t>STT</w:t>
      </w:r>
    </w:p>
    <w:p>
      <w:r>
        <w:t>Danh mục công trình, dự án</w:t>
      </w:r>
    </w:p>
    <w:p>
      <w:r>
        <w:t>Mã loại đất</w:t>
      </w:r>
    </w:p>
    <w:p>
      <w:r>
        <w:t>Đại diện   Cơ   quan, tổ chức, người đăng kí</w:t>
      </w:r>
    </w:p>
    <w:p>
      <w:r>
        <w:t>Diện tích kế hoạch</w:t>
      </w:r>
    </w:p>
    <w:p>
      <w:r>
        <w:t>(ha)</w:t>
      </w:r>
    </w:p>
    <w:p>
      <w:r>
        <w:t>Vị trí</w:t>
      </w:r>
    </w:p>
    <w:p>
      <w:r>
        <w:t>Căn cứ pháp lý</w:t>
      </w:r>
    </w:p>
    <w:p>
      <w:r>
        <w:t>Ghi chú</w:t>
      </w:r>
    </w:p>
    <w:p>
      <w:r>
        <w:t>Địa danh cấp quận</w:t>
      </w:r>
    </w:p>
    <w:p>
      <w:r>
        <w:t>Địa danh cấp phường</w:t>
      </w:r>
    </w:p>
    <w:p>
      <w:r>
        <w:t>I</w:t>
      </w:r>
    </w:p>
    <w:p>
      <w:r>
        <w:t>Các công trình, dự án đã được xác định trong năm kế hoạch trước được tiếp tục thực hiện theo quy định tại khoản 4 Điều 67 của Luật Đất đai</w:t>
      </w:r>
    </w:p>
    <w:p>
      <w:r>
        <w:t>1</w:t>
      </w:r>
    </w:p>
    <w:p>
      <w:r>
        <w:t>Quy hoạch đất an ninh</w:t>
      </w:r>
    </w:p>
    <w:p>
      <w:r>
        <w:t>CAN</w:t>
      </w:r>
    </w:p>
    <w:p>
      <w:r>
        <w:t>CA thành phố</w:t>
      </w:r>
    </w:p>
    <w:p>
      <w:r>
        <w:t>0.16</w:t>
      </w:r>
    </w:p>
    <w:p>
      <w:r>
        <w:t>Đống Đa</w:t>
      </w:r>
    </w:p>
    <w:p>
      <w:r>
        <w:t>Phường Thổ Quan</w:t>
      </w:r>
    </w:p>
    <w:p>
      <w:r>
        <w:t>Văn bản 348/TTg - CN ngày 15/4/2022 của Thủ tướng Chính phủ; Văn bản số 3680/VP-ĐT ngày 21/4/2022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