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30/QĐ-UBND năm 2025 công bố 04 quy trình liên thông được sửa đổi, bổ sung trong giải quyết thủ tục hành chính lĩnh vực Hoạt động khoa học và công nghệ thuộc thẩm quyền giải quyết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30/QĐ-UBND</w:t>
      </w:r>
    </w:p>
    <w:p>
      <w:r>
        <w:t>Tuyên Quang, ngày 13 tháng 01 năm 2025</w:t>
      </w:r>
    </w:p>
    <w:p>
      <w:r>
        <w:t>QUYẾT ĐỊNH</w:t>
      </w:r>
    </w:p>
    <w:p>
      <w:r>
        <w:t>CÔNG BỐ 04 QUY TRÌNH LIÊN THÔNG ĐƯỢC SỬA ĐỔI, BỔ SUNG TRONG GIẢI QUYẾT THỦ TỤC HÀNH CHÍNH LĨNH VỰC HOẠT ĐỘNG KHOA HỌC VÀ CÔNG NGHỆ THUỘC THẨM QUYỀN GIẢI QUYẾT CỦA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3125/QĐ-BKHCN ngày 29/11/2024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Căn cứ Quyết định số 1363/QĐ-UBND ngày 11/12/2024 của Chủ tịch Ủy ban nhân dân tỉnh công bố Danh mục 04 thủ tục hành chính được sửa đổi, bổ sung trong lĩnh vực Hoạt động khoa học và công nghệ thuộc thẩm quyền giải quyết của Sở Khoa học và Công nghệ tỉnh Tuyên Quang;</w:t>
      </w:r>
    </w:p>
    <w:p>
      <w:r>
        <w:t>Theo đề nghị của Giám đốc Sở Khoa học và Công nghệ.</w:t>
      </w:r>
    </w:p>
    <w:p>
      <w:r>
        <w:t>QUYẾT ĐỊNH:</w:t>
      </w:r>
    </w:p>
    <w:p>
      <w:r>
        <w:t>Điều 1 . Công bố kèm theo Quyết định này 04 quy trình liên thông được sửa đổi, bổ sung trong giải quyết thủ tục hành chính lĩnh vực Hoạt động khoa học và công nghệ thuộc thẩm quyền giải quyết của Sở Khoa học và Công nghệ tỉnh Tuyên Quang  (Có Phụ lục chi tiết kèm theo) .</w:t>
      </w:r>
    </w:p>
    <w:p>
      <w:r>
        <w:t>Điều 2.  Các cơ quan, đơn vị có trách nhiệm tổ chức thực hiện các nhiệm vụ cụ thể sau:</w:t>
      </w:r>
    </w:p>
    <w:p>
      <w:r>
        <w:t>1.  Sở Khoa học và Công nghệ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ban hành Quyết định này .</w:t>
      </w:r>
    </w:p>
    <w:p>
      <w:r>
        <w:t>1.2. Hoàn thiện quy trình điện tử đối với quy trình nêu tại Điều 1 Quyết định này trên Hệ thống thông tin giải quyết thủ tục hành chính tỉnh theo quy định.  Thời gian hoàn thành trong 05 ngày làm việc kể từ ngày ban hành Quyết định này .</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 và thay thế quy trình giải quyết thủ tục hành chính nêu tại Điều 1 Quyết định này đã được Chủ tịch Ủy ban nhân dân tỉnh công bố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Khoa học và Công nghệ; (báo cáo)</w:t>
      </w:r>
    </w:p>
    <w:p>
      <w:r>
        <w:t>- Chủ tịch, các PCT UBND tỉnh;</w:t>
      </w:r>
    </w:p>
    <w:p>
      <w:r>
        <w:t>- Như Điều 4; (thực hiện)</w:t>
      </w:r>
    </w:p>
    <w:p>
      <w:r>
        <w:t>- Các PCVP UBND tỉnh;</w:t>
      </w:r>
    </w:p>
    <w:p>
      <w:r>
        <w:t>- Công an tỉnh;</w:t>
      </w:r>
    </w:p>
    <w:p>
      <w:r>
        <w:t>- UBND huyện, thành phố;</w:t>
      </w:r>
    </w:p>
    <w:p>
      <w:r>
        <w:t>- Bưu điện tỉnh;</w:t>
      </w:r>
    </w:p>
    <w:p>
      <w:r>
        <w:t>- Trung tâm PVHCC tỉnh;</w:t>
      </w:r>
    </w:p>
    <w:p>
      <w:r>
        <w:t>- Viễn thông Tuyên Quang;</w:t>
      </w:r>
    </w:p>
    <w:p>
      <w:r>
        <w:t>- Cổng thông tin điện tử tỉnh; (đăng tải)</w:t>
      </w:r>
    </w:p>
    <w:p>
      <w:r>
        <w:t>- Phòng KT-VPUBND tỉnh;</w:t>
      </w:r>
    </w:p>
    <w:p>
      <w:r>
        <w:t>- Lưu: VT, THCBKS Nhung.</w:t>
      </w:r>
    </w:p>
    <w:p>
      <w:r>
        <w:t>KT. CHỦ TỊCH</w:t>
      </w:r>
    </w:p>
    <w:p>
      <w:r>
        <w:t>PHÓ CHỦ TỊCH</w:t>
      </w:r>
    </w:p>
    <w:p>
      <w:r>
        <w:t>Hoàng Việt Phương</w:t>
      </w:r>
    </w:p>
    <w:p>
      <w:r>
        <w:t>PHỤ LỤC</w:t>
      </w:r>
    </w:p>
    <w:p>
      <w:r>
        <w:t>04 QUY TRÌNH LIÊN THÔNG ĐƯỢC SỬA ĐỔI, BỔ SUNG TRONG GIẢI QUYẾT THỦ TỤC HÀNH CHÍNH LĨNH VỰC HOẠT ĐỘNG KHOA HỌC VÀ CÔNG NGHỆ THUỘC THẨM QUYỀN GIẢI QUYẾT CỦA SỞ KHOA HỌC VÀ CÔNG NGHỆ TỈNH TUYÊN QUANG</w:t>
      </w:r>
    </w:p>
    <w:p>
      <w:r>
        <w:t>(Ban hành kèm theo Quyết định số 30/QĐ-UBND ngày 13 tháng 01 năm 2025 của Chủ tịch Uỷ ban nhân dân tỉnh)</w:t>
      </w:r>
    </w:p>
    <w:p>
      <w:r>
        <w:t>Quy trình liên thông số 01</w:t>
      </w:r>
    </w:p>
    <w:p>
      <w:r>
        <w:t>THỦ TỤC HỖ TRỢ PHÁT TRIỂN TỔ CHỨC TRUNG GIAN CỦA THỊ TRƯỜNG KHOA HỌC VÀ CÔNG NGHỆ</w:t>
      </w:r>
    </w:p>
    <w:p>
      <w:r>
        <w:t>Thứ tự các bước thực hiện</w:t>
      </w:r>
    </w:p>
    <w:p>
      <w:r>
        <w:t>Nội dung các bước</w:t>
      </w:r>
    </w:p>
    <w:p>
      <w:r>
        <w:t>Thời gian thực hiện</w:t>
      </w:r>
    </w:p>
    <w:p>
      <w:r>
        <w:t>Thời gian thực hiện tại từng cơ quan</w:t>
      </w:r>
    </w:p>
    <w:p>
      <w:r>
        <w:t>Bộ phận giải quyết</w:t>
      </w:r>
    </w:p>
    <w:p>
      <w:r>
        <w:t>Cơ quan thực hiện</w:t>
      </w:r>
    </w:p>
    <w:p>
      <w:r>
        <w:t>Bước 1</w:t>
      </w:r>
    </w:p>
    <w:p>
      <w:r>
        <w:t>Hướng dẫn, kiểm tra tính hợp lệ của hồ sơ; nếu hồ sơ hợp lệ, thực hiện tiếp nhận và số hóa hồ sơ; chuyển đến phòng phụ trách xử lý hồ sơ</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Bước 2</w:t>
      </w:r>
    </w:p>
    <w:p>
      <w:r>
        <w:t>Xem xét, tham mưu thành lập Hội đồng tư vấn xác định nhiệm vụ khoa học và công nghệ</w:t>
      </w:r>
    </w:p>
    <w:p>
      <w:r>
        <w:t>Không quy định</w:t>
      </w:r>
    </w:p>
    <w:p>
      <w:r>
        <w:t>Không quy định</w:t>
      </w:r>
    </w:p>
    <w:p>
      <w:r>
        <w:t>Phòng Chuyên môn</w:t>
      </w:r>
    </w:p>
    <w:p>
      <w:r>
        <w:t>Văn phòng Ủy ban nhân dân tỉnh</w:t>
      </w:r>
    </w:p>
    <w:p>
      <w:r>
        <w:t>Bước 3</w:t>
      </w:r>
    </w:p>
    <w:p>
      <w:r>
        <w:t>Rà soát hồ sơ, nội dung theo kết quả làm việc của Hội đồng tư vấn, tham mưu Quyết định phê duyệt nhiệm vụ khoa học và công nghệ được hỗ trợ</w:t>
      </w:r>
    </w:p>
    <w:p>
      <w:r>
        <w:t>06 ngày làm việc</w:t>
      </w:r>
    </w:p>
    <w:p>
      <w:r>
        <w:t>06 ngày làm việc</w:t>
      </w:r>
    </w:p>
    <w:p>
      <w:r>
        <w:t>Phòng Chuyên môn</w:t>
      </w:r>
    </w:p>
    <w:p>
      <w:r>
        <w:t>Bước 4</w:t>
      </w:r>
    </w:p>
    <w:p>
      <w:r>
        <w:t>Xem xét, ký duyệt kết quả thủ tục hành chính</w:t>
      </w:r>
    </w:p>
    <w:p>
      <w:r>
        <w:t>03 ngày làm việc</w:t>
      </w:r>
    </w:p>
    <w:p>
      <w:r>
        <w:t>03 ngày làm việc</w:t>
      </w:r>
    </w:p>
    <w:p>
      <w:r>
        <w:t>Lãnh đạo Ủy ban nhân dân tỉnh</w:t>
      </w:r>
    </w:p>
    <w:p>
      <w:r>
        <w:t>Lãnh đạo Ủy ban nhân dân tỉnh</w:t>
      </w:r>
    </w:p>
    <w:p>
      <w:r>
        <w:t>Bước 5</w:t>
      </w:r>
    </w:p>
    <w:p>
      <w:r>
        <w:t>Vào số văn bản, lưu trữ hồ sơ, chuyển kết quả cho Trung tâm Phục vụ hành chính công tỉnh để trả kết quả; chuyển kết quả đến Cổng thông tin điện tử tỉnh để công bố công khai nhiệm vụ khoa học và công nghệ được hỗ trợ</w:t>
      </w:r>
    </w:p>
    <w:p>
      <w:r>
        <w:t>0,5 ngày làm việc</w:t>
      </w:r>
    </w:p>
    <w:p>
      <w:r>
        <w:t>0,5 ngày làm việc</w:t>
      </w:r>
    </w:p>
    <w:p>
      <w:r>
        <w:t>Văn thư</w:t>
      </w:r>
    </w:p>
    <w:p>
      <w:r>
        <w:t>Văn phòng Ủy ban nhân dân tỉnh</w:t>
      </w:r>
    </w:p>
    <w:p>
      <w:r>
        <w:t>Bước 6</w:t>
      </w:r>
    </w:p>
    <w:p>
      <w:r>
        <w:t>Xác nhận kết quả trên Hệ thống thông tin giải quyết thủ tục hành chính; thông báo và trả kết quả; số hóa kết quả giải quyết</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Công bố công khai nhiệm vụ khoa học và công nghệ được hỗ trợ trên Cổng thông tin điện tử tỉnh</w:t>
      </w:r>
    </w:p>
    <w:p>
      <w:r>
        <w:t>10,5 ngày làm việc kể từ ngày được phê duyệt</w:t>
      </w:r>
    </w:p>
    <w:p>
      <w:r>
        <w:t>10,5 ngày làm việc kể từ ngày được phê duyệt</w:t>
      </w:r>
    </w:p>
    <w:p>
      <w:r>
        <w:t>Phòng Chuyên môn</w:t>
      </w:r>
    </w:p>
    <w:p>
      <w:r>
        <w:t>Văn phòng Ủy ban nhân dân tỉnh</w:t>
      </w:r>
    </w:p>
    <w:p>
      <w:r>
        <w:t>06 bước</w:t>
      </w:r>
    </w:p>
    <w:p>
      <w:r>
        <w:t>- Quyết định phê duyệt nhiệm vụ khoa học và công nghệ được hỗ trợ: 10,5 ngày làm việc kể từ ngày có kết quả làm việc của Hội đồng tư vấn  [1].</w:t>
      </w:r>
    </w:p>
    <w:p>
      <w:r>
        <w:t>- Công bố công khai nhiệm vụ khoa học và công nghệ được hỗ trợ trên Cổng thông tin điện tử tỉnh: 10,5 ngày làm việc kể từ ngày được phê duyệt  [2].</w:t>
      </w:r>
    </w:p>
    <w:p>
      <w:r>
        <w:t>Quy trình liên thông số 02</w:t>
      </w:r>
    </w:p>
    <w:p>
      <w:r>
        <w:t>THỦ TỤC HỖ TRỢ DOANH NGHIỆP CÓ DỰ ÁN THUỘC NGÀNH, NGHỀ ƯU ĐÃI ĐẦU TƯ, ĐỊA BÀN ƯU ĐÃI ĐẦU TƯ NHẬN CHUYỂN GIAO CÔNG NGHỆ TỪ TỔ CHỨC KHOA HỌC VÀ CÔNG NGHỆ</w:t>
      </w:r>
    </w:p>
    <w:p>
      <w:r>
        <w:t>Thứ tự các bước thực hiện</w:t>
      </w:r>
    </w:p>
    <w:p>
      <w:r>
        <w:t>Nội dung các bước</w:t>
      </w:r>
    </w:p>
    <w:p>
      <w:r>
        <w:t>Thời gian thực hiện</w:t>
      </w:r>
    </w:p>
    <w:p>
      <w:r>
        <w:t>Thời gian thực hiện tại từng cơ quan</w:t>
      </w:r>
    </w:p>
    <w:p>
      <w:r>
        <w:t>Bộ phận giải quyết</w:t>
      </w:r>
    </w:p>
    <w:p>
      <w:r>
        <w:t>Cơ quan thực hiện</w:t>
      </w:r>
    </w:p>
    <w:p>
      <w:r>
        <w:t>Bước 1</w:t>
      </w:r>
    </w:p>
    <w:p>
      <w:r>
        <w:t>Hướng dẫn, kiểm tra tính hợp lệ của hồ sơ; nếu hồ sơ hợp lệ, thực hiện tiếp nhận và số hóa hồ sơ; chuyển đến phòng phụ trách xử lý hồ sơ</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Bước 2</w:t>
      </w:r>
    </w:p>
    <w:p>
      <w:r>
        <w:t>Xem xét, tham mưu thành lập Hội đồng tư vấn xác định nhiệm vụ khoa học và công nghệ</w:t>
      </w:r>
    </w:p>
    <w:p>
      <w:r>
        <w:t>Không quy định</w:t>
      </w:r>
    </w:p>
    <w:p>
      <w:r>
        <w:t>Không quy định</w:t>
      </w:r>
    </w:p>
    <w:p>
      <w:r>
        <w:t>Phòng Chuyên môn</w:t>
      </w:r>
    </w:p>
    <w:p>
      <w:r>
        <w:t>Văn phòng Ủy ban nhân dân tỉnh</w:t>
      </w:r>
    </w:p>
    <w:p>
      <w:r>
        <w:t>Bước 3</w:t>
      </w:r>
    </w:p>
    <w:p>
      <w:r>
        <w:t>Rà soát hồ sơ, nội dung theo kết quả làm việc của Hội đồng tư vấn; tham mưu Quyết định phê duyệt nhiệm vụ khoa học và công nghệ được hỗ trợ</w:t>
      </w:r>
    </w:p>
    <w:p>
      <w:r>
        <w:t>06 ngày làm việc</w:t>
      </w:r>
    </w:p>
    <w:p>
      <w:r>
        <w:t>06 ngày làm việc</w:t>
      </w:r>
    </w:p>
    <w:p>
      <w:r>
        <w:t>Phòng Chuyên môn</w:t>
      </w:r>
    </w:p>
    <w:p>
      <w:r>
        <w:t>Bước 4</w:t>
      </w:r>
    </w:p>
    <w:p>
      <w:r>
        <w:t>Xem xét, ký duyệt kết quả thủ tục hành chính</w:t>
      </w:r>
    </w:p>
    <w:p>
      <w:r>
        <w:t>03 ngày làm việc</w:t>
      </w:r>
    </w:p>
    <w:p>
      <w:r>
        <w:t>03 ngày làm việc</w:t>
      </w:r>
    </w:p>
    <w:p>
      <w:r>
        <w:t>Lãnh đạo Ủy ban nhân dân tỉnh</w:t>
      </w:r>
    </w:p>
    <w:p>
      <w:r>
        <w:t>Lãnh đạo Ủy ban nhân dân tỉnh</w:t>
      </w:r>
    </w:p>
    <w:p>
      <w:r>
        <w:t>Bước 5</w:t>
      </w:r>
    </w:p>
    <w:p>
      <w:r>
        <w:t>Vào số văn bản, lưu trữ hồ sơ, chuyển kết quả cho Trung tâm Phục vụ hành chính công tỉnh để trả kết quả; chuyển kết quả đến Cổng thông tin điện tử tỉnh để công bố công khai nhiệm vụ khoa học và công nghệ được hỗ trợ</w:t>
      </w:r>
    </w:p>
    <w:p>
      <w:r>
        <w:t>0,5 ngày làm việc</w:t>
      </w:r>
    </w:p>
    <w:p>
      <w:r>
        <w:t>0,5 ngày làm việc</w:t>
      </w:r>
    </w:p>
    <w:p>
      <w:r>
        <w:t>Văn thư</w:t>
      </w:r>
    </w:p>
    <w:p>
      <w:r>
        <w:t>Văn phòng Ủy ban nhân dân tỉnh</w:t>
      </w:r>
    </w:p>
    <w:p>
      <w:r>
        <w:t>Bước 6</w:t>
      </w:r>
    </w:p>
    <w:p>
      <w:r>
        <w:t>Xác nhận kết quả trên Hệ thống thông tin giải quyết thủ tục hành chính; thông báo và trả kết quả; số hóa kết quả giải quyết</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Công bố công khai nhiệm vụ khoa học và công nghệ được hỗ trợ trên Cổng thông tin điện tử tỉnh</w:t>
      </w:r>
    </w:p>
    <w:p>
      <w:r>
        <w:t>10,5 ngày làm việc kể từ ngày được phê duyệt</w:t>
      </w:r>
    </w:p>
    <w:p>
      <w:r>
        <w:t>10,5 ngày làm việc kể từ ngày được phê duyệt</w:t>
      </w:r>
    </w:p>
    <w:p>
      <w:r>
        <w:t>Phòng Chuyên môn</w:t>
      </w:r>
    </w:p>
    <w:p>
      <w:r>
        <w:t>Văn phòng Ủy ban nhân dân tỉnh</w:t>
      </w:r>
    </w:p>
    <w:p>
      <w:r>
        <w:t>06 bước</w:t>
      </w:r>
    </w:p>
    <w:p>
      <w:r>
        <w:t>- Quyết định phê duyệt nhiệm vụ khoa học và công nghệ được hỗ trợ: 10,5 ngày làm việc kể từ ngày có kết quả làm việc của Hội đồng tư vấn  [3].</w:t>
      </w:r>
    </w:p>
    <w:p>
      <w:r>
        <w:t>- Công bố công khai nhiệm vụ khoa học và công nghệ được hỗ trợ trên Cổng thông tin điện tử tỉnh: 10,5 ngày làm việc kể từ ngày được phê duyệt  [4].</w:t>
      </w:r>
    </w:p>
    <w:p>
      <w:r>
        <w:t>Quy trình liên thông số 03</w:t>
      </w:r>
    </w:p>
    <w:p>
      <w:r>
        <w:t>THỦ TỤC HỖ TRỢ DOANH NGHIỆP, TỔ CHỨC, CÁ NHÂN THỰC HIỆN GIẢI MÃ CÔNG NGHỆ</w:t>
      </w:r>
    </w:p>
    <w:p>
      <w:r>
        <w:t>Thứ tự các bước thực hiện</w:t>
      </w:r>
    </w:p>
    <w:p>
      <w:r>
        <w:t>Nội dung các bước</w:t>
      </w:r>
    </w:p>
    <w:p>
      <w:r>
        <w:t>Thời gian thực hiện</w:t>
      </w:r>
    </w:p>
    <w:p>
      <w:r>
        <w:t>Thời gian thực hiện tại từng cơ quan</w:t>
      </w:r>
    </w:p>
    <w:p>
      <w:r>
        <w:t>Bộ phận giải quyết</w:t>
      </w:r>
    </w:p>
    <w:p>
      <w:r>
        <w:t>Cơ quan thực hiện</w:t>
      </w:r>
    </w:p>
    <w:p>
      <w:r>
        <w:t>Bước 1</w:t>
      </w:r>
    </w:p>
    <w:p>
      <w:r>
        <w:t>Hướng dẫn, kiểm tra tính hợp lệ của hồ sơ; nếu hồ sơ hợp lệ, thực hiện tiếp nhận và số hóa hồ sơ; chuyển đến phòng phụ trách xử lý hồ sơ</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Bước 2</w:t>
      </w:r>
    </w:p>
    <w:p>
      <w:r>
        <w:t>Xem xét, tham mưu thành lập Hội đồng tư vấn xác định nhiệm vụ khoa học và công nghệ</w:t>
      </w:r>
    </w:p>
    <w:p>
      <w:r>
        <w:t>Không quy định</w:t>
      </w:r>
    </w:p>
    <w:p>
      <w:r>
        <w:t>Không quy định</w:t>
      </w:r>
    </w:p>
    <w:p>
      <w:r>
        <w:t>Phòng Chuyên môn</w:t>
      </w:r>
    </w:p>
    <w:p>
      <w:r>
        <w:t>Văn phòng Ủy ban nhân dân tỉnh</w:t>
      </w:r>
    </w:p>
    <w:p>
      <w:r>
        <w:t>Bước 3</w:t>
      </w:r>
    </w:p>
    <w:p>
      <w:r>
        <w:t>Rà soát hồ sơ, nội dung theo kết quả làm việc của Hội đồng tư vấn; tham mưu Quyết định phê duyệt nhiệm vụ khoa học và công nghệ được hỗ trợ</w:t>
      </w:r>
    </w:p>
    <w:p>
      <w:r>
        <w:t>06 ngày làm việc</w:t>
      </w:r>
    </w:p>
    <w:p>
      <w:r>
        <w:t>06 ngày làm việc</w:t>
      </w:r>
    </w:p>
    <w:p>
      <w:r>
        <w:t>Phòng Chuyên môn</w:t>
      </w:r>
    </w:p>
    <w:p>
      <w:r>
        <w:t>Bước 4</w:t>
      </w:r>
    </w:p>
    <w:p>
      <w:r>
        <w:t>Xem xét, ký duyệt kết quả thủ tục hành chính</w:t>
      </w:r>
    </w:p>
    <w:p>
      <w:r>
        <w:t>03 ngày làm việc</w:t>
      </w:r>
    </w:p>
    <w:p>
      <w:r>
        <w:t>03 ngày làm việc</w:t>
      </w:r>
    </w:p>
    <w:p>
      <w:r>
        <w:t>Lãnh đạo Ủy ban nhân dân tỉnh</w:t>
      </w:r>
    </w:p>
    <w:p>
      <w:r>
        <w:t>Lãnh đạo Ủy ban nhân dân tỉnh</w:t>
      </w:r>
    </w:p>
    <w:p>
      <w:r>
        <w:t>Bước 5</w:t>
      </w:r>
    </w:p>
    <w:p>
      <w:r>
        <w:t>Vào số văn bản, lưu trữ hồ sơ, chuyển kết quả cho Trung tâm Phục vụ hành chính công tỉnh để trả kết quả; chuyển kết quả đến Cổng thông tin điện tử tỉnh để công bố công khai nhiệm vụ khoa học và công nghệ được hỗ trợ</w:t>
      </w:r>
    </w:p>
    <w:p>
      <w:r>
        <w:t>0,5 ngày làm việc</w:t>
      </w:r>
    </w:p>
    <w:p>
      <w:r>
        <w:t>0,5 ngày làm việc</w:t>
      </w:r>
    </w:p>
    <w:p>
      <w:r>
        <w:t>Văn thư</w:t>
      </w:r>
    </w:p>
    <w:p>
      <w:r>
        <w:t>Văn phòng Ủy ban nhân dân tỉnh</w:t>
      </w:r>
    </w:p>
    <w:p>
      <w:r>
        <w:t>Bước 6</w:t>
      </w:r>
    </w:p>
    <w:p>
      <w:r>
        <w:t>Xác nhận kết quả trên Hệ thống thông tin giải quyết thủ tục hành chính; thông báo và trả kết quả; số hóa kết quả giải quyết</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Công bố công khai nhiệm vụ khoa học và công nghệ được hỗ trợ trên Cổng thông tin điện tử tỉnh</w:t>
      </w:r>
    </w:p>
    <w:p>
      <w:r>
        <w:t>10,5 ngày làm việc kể từ ngày được phê duyệt</w:t>
      </w:r>
    </w:p>
    <w:p>
      <w:r>
        <w:t>10,5 ngày làm việc kể từ ngày được phê duyệt</w:t>
      </w:r>
    </w:p>
    <w:p>
      <w:r>
        <w:t>Phòng Chuyên môn</w:t>
      </w:r>
    </w:p>
    <w:p>
      <w:r>
        <w:t>Văn phòng Ủy ban nhân dân tỉnh</w:t>
      </w:r>
    </w:p>
    <w:p>
      <w:r>
        <w:t>06 bước</w:t>
      </w:r>
    </w:p>
    <w:p>
      <w:r>
        <w:t>- Quyết định phê duyệt nhiệm vụ khoa học và công nghệ được hỗ trợ: 10,5 ngày làm việc kể từ ngày có kết quả làm việc của Hội đồng tư vấn  [5].</w:t>
      </w:r>
    </w:p>
    <w:p>
      <w:r>
        <w:t>- Công bố công khai nhiệm vụ khoa học và công nghệ được hỗ trợ trên Cổng thông tin điện tử tỉnh: 10,5 ngày làm việc kể từ ngày được phê duyệt  [6].</w:t>
      </w:r>
    </w:p>
    <w:p>
      <w:r>
        <w:t>Quy trình liên thông số 04</w:t>
      </w:r>
    </w:p>
    <w:p>
      <w:r>
        <w:t>THỦ TỤC HỖ TRỢ TỔ CHỨC KHOA HỌC VÀ CÔNG NGHỆ CÓ HOẠT ĐỘNG LIÊN KẾT VỚI TỔ CHỨC ỨNG DỤNG, CHUYỂN GIAO CÔNG NGHỆ ĐỊA PHƯƠNG ĐỂ HOÀN THIỆN KẾT QUẢ NGHIÊN CỨU KHOA HỌC VÀ PHÁT TRIỂN CÔNG NGHỆ</w:t>
      </w:r>
    </w:p>
    <w:p>
      <w:r>
        <w:t>Thứ tự các bước thực hiện</w:t>
      </w:r>
    </w:p>
    <w:p>
      <w:r>
        <w:t>Nội dung các bước</w:t>
      </w:r>
    </w:p>
    <w:p>
      <w:r>
        <w:t>Thời gian thực hiện</w:t>
      </w:r>
    </w:p>
    <w:p>
      <w:r>
        <w:t>Thời gian thực hiện tại từng cơ quan</w:t>
      </w:r>
    </w:p>
    <w:p>
      <w:r>
        <w:t>Bộ phận giải quyết</w:t>
      </w:r>
    </w:p>
    <w:p>
      <w:r>
        <w:t>Cơ quan thực hiện</w:t>
      </w:r>
    </w:p>
    <w:p>
      <w:r>
        <w:t>Bước 1</w:t>
      </w:r>
    </w:p>
    <w:p>
      <w:r>
        <w:t>Hướng dẫn, kiểm tra tính hợp lệ của hồ sơ; nếu hồ sơ hợp lệ, thực hiện tiếp nhận và số hóa hồ sơ; chuyển đến phòng phụ trách xử lý hồ sơ</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Bước 2</w:t>
      </w:r>
    </w:p>
    <w:p>
      <w:r>
        <w:t>Xem xét, tham mưu thành lập Hội đồng tư vấn xác định nhiệm vụ khoa học và công nghệ</w:t>
      </w:r>
    </w:p>
    <w:p>
      <w:r>
        <w:t>Không quy định</w:t>
      </w:r>
    </w:p>
    <w:p>
      <w:r>
        <w:t>Không quy định</w:t>
      </w:r>
    </w:p>
    <w:p>
      <w:r>
        <w:t>Phòng Chuyên môn</w:t>
      </w:r>
    </w:p>
    <w:p>
      <w:r>
        <w:t>Văn phòng Ủy ban nhân dân tỉnh</w:t>
      </w:r>
    </w:p>
    <w:p>
      <w:r>
        <w:t>Bước 3</w:t>
      </w:r>
    </w:p>
    <w:p>
      <w:r>
        <w:t>Rà soát hồ sơ, nội dung theo kết quả làm việc của Hội đồng tư vấn; tham mưu Quyết định phê duyệt nhiệm vụ khoa học và công nghệ được hỗ trợ</w:t>
      </w:r>
    </w:p>
    <w:p>
      <w:r>
        <w:t>06 ngày làm việc</w:t>
      </w:r>
    </w:p>
    <w:p>
      <w:r>
        <w:t>06 ngày làm việc</w:t>
      </w:r>
    </w:p>
    <w:p>
      <w:r>
        <w:t>Phòng Chuyên môn</w:t>
      </w:r>
    </w:p>
    <w:p>
      <w:r>
        <w:t>Bước 3</w:t>
      </w:r>
    </w:p>
    <w:p>
      <w:r>
        <w:t>Xem xét, ký duyệt kết quả thủ tục hành chính</w:t>
      </w:r>
    </w:p>
    <w:p>
      <w:r>
        <w:t>03 ngày làm việc</w:t>
      </w:r>
    </w:p>
    <w:p>
      <w:r>
        <w:t>03 ngày làm việc</w:t>
      </w:r>
    </w:p>
    <w:p>
      <w:r>
        <w:t>Lãnh đạo Ủy ban nhân dân tỉnh</w:t>
      </w:r>
    </w:p>
    <w:p>
      <w:r>
        <w:t>Lãnh đạo Ủy ban nhân dân tỉnh</w:t>
      </w:r>
    </w:p>
    <w:p>
      <w:r>
        <w:t>Bước 4</w:t>
      </w:r>
    </w:p>
    <w:p>
      <w:r>
        <w:t>Vào số văn bản, lưu trữ hồ sơ, chuyển kết quả cho Trung tâm Phục vụ hành chính công tỉnh để trả kết quả; chuyển kết quả đến Cổng thông tin điện tử tỉnh để công bố công khai nhiệm vụ khoa học và công nghệ được hỗ trợ</w:t>
      </w:r>
    </w:p>
    <w:p>
      <w:r>
        <w:t>0,5 ngày làm việc</w:t>
      </w:r>
    </w:p>
    <w:p>
      <w:r>
        <w:t>0,5 ngày làm việc</w:t>
      </w:r>
    </w:p>
    <w:p>
      <w:r>
        <w:t>Văn thư</w:t>
      </w:r>
    </w:p>
    <w:p>
      <w:r>
        <w:t>Văn phòng Ủy ban nhân dân tỉnh</w:t>
      </w:r>
    </w:p>
    <w:p>
      <w:r>
        <w:t>Bước 5</w:t>
      </w:r>
    </w:p>
    <w:p>
      <w:r>
        <w:t>Xác nhận kết quả trên Hệ thống thông tin giải quyết thủ tục hành chính; thông báo và trả kết quả; số hóa kết quả giải quyết</w:t>
      </w:r>
    </w:p>
    <w:p>
      <w:r>
        <w:t>0,5 ngày làm việc</w:t>
      </w:r>
    </w:p>
    <w:p>
      <w:r>
        <w:t>0,5 ngày làm việc</w:t>
      </w:r>
    </w:p>
    <w:p>
      <w:r>
        <w:t>Trung tâm Phục vụ hành chính công tỉnh (Sở Khoa học và Công nghệ)</w:t>
      </w:r>
    </w:p>
    <w:p>
      <w:r>
        <w:t>Trung tâm Phục vụ hành chính công tỉnh (Sở Khoa học và Công nghệ)</w:t>
      </w:r>
    </w:p>
    <w:p>
      <w:r>
        <w:t>Bước 6</w:t>
      </w:r>
    </w:p>
    <w:p>
      <w:r>
        <w:t>Công bố công khai nhiệm vụ khoa học và công nghệ được hỗ trợ trên Cổng thông tin điện tử tỉnh</w:t>
      </w:r>
    </w:p>
    <w:p>
      <w:r>
        <w:t>10,5 ngày làm việc kể từ ngày được phê duyệt</w:t>
      </w:r>
    </w:p>
    <w:p>
      <w:r>
        <w:t>10,5 ngày làm việc kể từ ngày được phê duyệt</w:t>
      </w:r>
    </w:p>
    <w:p>
      <w:r>
        <w:t>Phòng Chuyên môn</w:t>
      </w:r>
    </w:p>
    <w:p>
      <w:r>
        <w:t>Văn phòng Ủy ban nhân dân tỉnh</w:t>
      </w:r>
    </w:p>
    <w:p>
      <w:r>
        <w:t>06 bước</w:t>
      </w:r>
    </w:p>
    <w:p>
      <w:r>
        <w:t>- Quyết định phê duyệt nhiệm vụ khoa học và công nghệ được hỗ trợ: 10,5 ngày làm việc kể từ ngày có kết quả làm việc của Hội đồng tư vấn  [7].</w:t>
      </w:r>
    </w:p>
    <w:p>
      <w:r>
        <w:t>- Công bố công khai nhiệm vụ khoa học và công nghệ được hỗ trợ trên Cổng thông tin điện tử tỉnh: 10,5 ngày làm việc kể từ ngày được phê duyệt  [8].</w:t>
      </w:r>
    </w:p>
    <w:p>
      <w:r>
        <w:t>[1] Cắt giảm từ 15 ngày làm việc còn 10,5 ngày làm việc.</w:t>
      </w:r>
    </w:p>
    <w:p>
      <w:r>
        <w:t>[2] Cắt giảm từ 15 ngày làm việc còn 10,5 ngày làm việc.</w:t>
      </w:r>
    </w:p>
    <w:p>
      <w:r>
        <w:t>[3] Cắt giảm từ 15 ngày làm việc còn 10,5 ngày làm việc.</w:t>
      </w:r>
    </w:p>
    <w:p>
      <w:r>
        <w:t>[4] Cắt giảm từ 15 ngày làm việc còn 10,5 ngày làm việc.</w:t>
      </w:r>
    </w:p>
    <w:p>
      <w:r>
        <w:t>[5] Cắt giảm từ 15 ngày làm việc còn 10,5 ngày làm việc.</w:t>
      </w:r>
    </w:p>
    <w:p>
      <w:r>
        <w:t>[6] Cắt giảm từ 15 ngày làm việc còn 10,5 ngày làm việc.</w:t>
      </w:r>
    </w:p>
    <w:p>
      <w:r>
        <w:t>[7] Cắt giảm từ 15 ngày làm việc còn 10,5 ngày làm việc.</w:t>
      </w:r>
    </w:p>
    <w:p>
      <w:r>
        <w:t>[8] Cắt giảm từ 15 ngày làm việc còn 10,5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