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bãi bỏ toàn bộ Quyết định 2792/2015/QĐ-UBND quy định về chính sách miễn tiền thuê đất đối với các cơ sở xã hội hóa sử dụng đất tại đô thị đối với các hoạt động trong lĩnh vực giáo dục, dạy nghề, y tế, văn hóa, thể thao, môi trường, giám định tư pháp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30/2025/QĐ-UBND</w:t>
      </w:r>
    </w:p>
    <w:p>
      <w:r>
        <w:t>Quảng Ninh, ngày 21 tháng 3 năm 2025</w:t>
      </w:r>
    </w:p>
    <w:p>
      <w:r>
        <w:t>QUYẾT ĐỊNH</w:t>
      </w:r>
    </w:p>
    <w:p>
      <w:r>
        <w:t>BÃI BỎ TOÀN BỘ QUYẾT ĐỊNH SỐ 2792/2015/QĐ-UBND NGÀY 24 THÁNG 9 NĂM 2015 CỦA ỦY BAN NHÂN DÂN TỈNH QUẢNG NINH VỀ VIỆC BAN HÀNH QUY ĐỊNH VỀ CHÍNH SÁCH MIỄN TIỀN THUÊ ĐẤT ĐỐI VỚI CÁC CƠ SỞ XÃ HỘI HÓA SỬ DỤNG ĐẤT TẠI ĐÔ THỊ ĐỐI VỚI CÁC HOẠT ĐỘNG TRONG LĨNH VỰC GIÁO DỤC, DẠY NGHỀ, Y TẾ, VĂN HÓA, THỂ THAO, MÔI TRƯỜNG, GIÁM ĐỊNH TƯ PHÁP TRÊN ĐỊA BÀN TỈNH</w:t>
      </w:r>
    </w:p>
    <w:p>
      <w:r>
        <w:t>ỦY BAN NHÂN DÂN TỈNH QUẢNG NINH</w:t>
      </w:r>
    </w:p>
    <w:p>
      <w:r>
        <w:t>Căn cứ Luật Tổ chức chính quyền địa phương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103/2024/NĐ-CP ngày 30 tháng 7 năm 2024 của Chính phủ quy định về tiền sử dụng đất, tiền thuê đất;</w:t>
      </w:r>
    </w:p>
    <w:p>
      <w:r>
        <w:t>Theo đề nghị của Sở Tài chính tại Tờ trình số 226/TTr-STC ngày 10 tháng 3 năm 2025; Báo cáo thẩm định số 79/BC-STP ngày 03 tháng 3 năm 2025 của Sở Tư pháp; căn cứ ý kiến thống nhất của thành viên Ủy ban nhân dân tỉnh (tại Văn bản lấy ý kiến số 895/VP.UBND-KTTC ngày 18 tháng 3 năm 2025 của Văn phòng UBND tỉnh).</w:t>
      </w:r>
    </w:p>
    <w:p>
      <w:r>
        <w:t>QUYẾT ĐỊNH:</w:t>
      </w:r>
    </w:p>
    <w:p>
      <w:r>
        <w:t>Điều 1.  Bãi bỏ toàn bộ Quyết định số 2792/2015/QĐ-UBND ngày 24 tháng 9 năm 2015 của Ủy ban nhân dân tỉnh Quảng Ninh về việc ban hành Quy định về chính sách miễn tiền thuê đất đối với các cơ sở xã hội hóa sử dụng đất tại đô thị đối với các hoạt động trong lĩnh vực giáo dục, dạy nghề, y tế, văn hóa, thể thao, môi trường, giám định tư pháp trên địa bàn tỉnh.</w:t>
      </w:r>
    </w:p>
    <w:p>
      <w:r>
        <w:t>Điều 2. Điều khoản thi hành</w:t>
      </w:r>
    </w:p>
    <w:p>
      <w:r>
        <w:t>1. Quyết định này có hiệu lực thi hành kể từ ngày ký ban hành.</w:t>
      </w:r>
    </w:p>
    <w:p>
      <w:r>
        <w:t>2. Các ông (bà): Chánh Văn phòng Ủy ban nhân dân tỉnh; Thủ trưởng các sở, ban, ngành thuộc tỉnh; Chủ tịch Ủy ban nhân dân các huyện, thị xã, thành phố và các cơ quan, đơn vị, tổ chức, cá nhân có liên quan chịu trách nhiệm thi hành Quyết định này./.</w:t>
      </w:r>
    </w:p>
    <w:p>
      <w:r>
        <w:t>Nơi nhận:</w:t>
      </w:r>
    </w:p>
    <w:p>
      <w:r>
        <w:t>- Như Điều 2;</w:t>
      </w:r>
    </w:p>
    <w:p>
      <w:r>
        <w:t>- Bộ Tài chính;</w:t>
      </w:r>
    </w:p>
    <w:p>
      <w:r>
        <w:t>- Cục kiểm tra VBQPPL - Bộ Tư pháp;</w:t>
      </w:r>
    </w:p>
    <w:p>
      <w:r>
        <w:t>- TT: Tỉnh ủy, HĐND tỉnh (b/c);</w:t>
      </w:r>
    </w:p>
    <w:p>
      <w:r>
        <w:t>- CT, các PCT UBND tỉnh;</w:t>
      </w:r>
    </w:p>
    <w:p>
      <w:r>
        <w:t>- Trung tâm truyền thông tỉnh (đưa tin);</w:t>
      </w:r>
    </w:p>
    <w:p>
      <w:r>
        <w:t>- V0, V1-3, TM, QLĐĐ, TH;</w:t>
      </w:r>
    </w:p>
    <w:p>
      <w:r>
        <w:t>- Lưu: VT, TM7</w:t>
      </w:r>
    </w:p>
    <w:p>
      <w:r>
        <w:t>01b, QĐ03- QPPL</w:t>
      </w:r>
    </w:p>
    <w:p>
      <w:r>
        <w:t>TM. ỦY BAN NHÂN DÂN</w:t>
      </w:r>
    </w:p>
    <w:p>
      <w:r>
        <w:t>KT. CHỦ TỊCH</w:t>
      </w:r>
    </w:p>
    <w:p>
      <w:r>
        <w:t>PHÓ CHỦ TỊCH</w:t>
      </w:r>
    </w:p>
    <w:p>
      <w:r>
        <w:t>Nghiêm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