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định chức năng, nhiệm vụ, quyền hạn, cơ cấu tổ chức và mối quan hệ công tác của chi cục chất lượng, chế biến và phát triển thị trường thuộc Sở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30/2024/QĐ-UBND</w:t>
      </w:r>
    </w:p>
    <w:p>
      <w:r>
        <w:t>Bạc Liêu, ngày 27 tháng 8 năm 2024</w:t>
      </w:r>
    </w:p>
    <w:p>
      <w:r>
        <w:t>QUYẾT ĐỊNH</w:t>
      </w:r>
    </w:p>
    <w:p>
      <w:r>
        <w:t>BAN HÀNH QUY ĐỊNH CHỨC NĂNG, NHIỆM VỤ, QUYỀN HẠN, CƠ CẤU TỔ CHỨC VÀ MỐI QUAN HỆ CÔNG TÁC CỦA CHI CỤC CHẤT LƯỢNG, CHẾ BIẾN VÀ PHÁT TRIỂN THỊ TRƯỜNG THUỘC SỞ NÔNG NGHIỆP VÀ PHÁT TRIỂN NÔNG THÔN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279/TTr-SNN ngày 15 tháng 7 năm 2024.</w:t>
      </w:r>
    </w:p>
    <w:p>
      <w:r>
        <w:t>QUYẾT ĐỊNH:</w:t>
      </w:r>
    </w:p>
    <w:p>
      <w:r>
        <w:t>Điều 1.  Ban hành kèm theo Quyết định này Quy định chức năng, nhiệm vụ, quyền hạn, cơ cấu tổ chức và mối quan hệ công tác của Chi cục Chất lượng, Chế biến và Phát triển thị trường thuộc Sở Nông nghiệp và Phát triển nông thôn tỉnh Bạc Liêu.</w:t>
      </w:r>
    </w:p>
    <w:p>
      <w:r>
        <w:t>Điều 2. Tổ chức thực hiện</w:t>
      </w:r>
    </w:p>
    <w:p>
      <w:r>
        <w:t>1. Giao Giám đốc Sở Nông nghiệp và Phát triển nông thôn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Nội vụ, Giám đốc Sở Nông nghiệp và Phát triển nông thôn, Thủ trưởng các Sở, Ban, Ngành cấp tỉnh, các cơ quan, đơn vị có liên quan, Chủ tịch Ủy ban nhân dân các huyện, thị xã, thành phố, Chi cục trưởng Chi cục Chất lượng, Chế biến và Phát triển thị trường chịu trách nhiệm thi hành Quyết định này.</w:t>
      </w:r>
    </w:p>
    <w:p>
      <w:r>
        <w:t>Điều 3. Hiệu lực thi hành</w:t>
      </w:r>
    </w:p>
    <w:p>
      <w:r>
        <w:t>Quyết định này có hiệu lực kể từ ngày 27 tháng 8 năm 2024.</w:t>
      </w:r>
    </w:p>
    <w:p>
      <w:r>
        <w:t>Nơi nhận:</w:t>
      </w:r>
    </w:p>
    <w:p>
      <w:r>
        <w:t>- Như Điều 2;</w:t>
      </w:r>
    </w:p>
    <w:p>
      <w:r>
        <w:t>- Bộ NN và PTNT  (b/c) ;</w:t>
      </w:r>
    </w:p>
    <w:p>
      <w:r>
        <w:t>- Cục kiểm tra VBQPPL - Bộ Tư pháp;</w:t>
      </w:r>
    </w:p>
    <w:p>
      <w:r>
        <w:t>- Vụ Pháp chế - Bộ Nông nghiệp và PTNT;</w:t>
      </w:r>
    </w:p>
    <w:p>
      <w:r>
        <w:t>- Vụ Pháp chế - Bộ Nội vụ;</w:t>
      </w:r>
    </w:p>
    <w:p>
      <w:r>
        <w:t>- TT. Tỉnh ủy;</w:t>
      </w:r>
    </w:p>
    <w:p>
      <w:r>
        <w:t>- TT. HĐND tỉnh;</w:t>
      </w:r>
    </w:p>
    <w:p>
      <w:r>
        <w:t>- CT, các PCT UBND tỉnh;</w:t>
      </w:r>
    </w:p>
    <w:p>
      <w:r>
        <w:t>- VP. Đoàn ĐBQH &amp; HĐND tỉnh;</w:t>
      </w:r>
    </w:p>
    <w:p>
      <w:r>
        <w:t>- Sở Tư pháp  (tự kiểm tra) ;</w:t>
      </w:r>
    </w:p>
    <w:p>
      <w:r>
        <w:t>- Sở, Ban, Ngành cấp tỉnh  (để phối hợp) ;</w:t>
      </w:r>
    </w:p>
    <w:p>
      <w:r>
        <w:t>- Các PCVP UBND tỉnh;</w:t>
      </w:r>
    </w:p>
    <w:p>
      <w:r>
        <w:t>- Trung tâm CB - 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CHI CỤC CHẤT LƯỢNG, CHẾ BIẾN VÀ PHÁT TRIỂN THỊ TRƯỜNG THUỘC SỞ NÔNG NGHIỆP VÀ PHÁT TRIỂN NÔNG THÔN TỈNH BẠC LIÊU</w:t>
      </w:r>
    </w:p>
    <w:p>
      <w:r>
        <w:t>(Kèm theo Quyết định số 30/2024/QĐ-UBND ngày 27 tháng 8 năm 2024 của Ủy ban nhân dân tỉnh Bạc Liêu)</w:t>
      </w:r>
    </w:p>
    <w:p>
      <w:r>
        <w:t>Chương I</w:t>
      </w:r>
    </w:p>
    <w:p>
      <w:r>
        <w:t>QUY ĐỊNH CHUNG</w:t>
      </w:r>
    </w:p>
    <w:p>
      <w:r>
        <w:t>Điều 1. Vị trí và chức năng</w:t>
      </w:r>
    </w:p>
    <w:p>
      <w:r>
        <w:t>1. Chi cục Chất lượng, Chế biến và Phát triển thị trường là tổ chức hành chính thuộc Sở Nông nghiệp và Phát triển nông thôn tỉnh Bạc Liêu, giúp Giám đốc Sở Nông nghiệp và Phát triển nông thôn tỉnh Bạc Liêu tham mưu Ủy ban nhân dân tỉnh quản lý nhà nước và tổ chức thực thi pháp luật trong các lĩnh vực chất lượng, an toàn thực phẩm, bảo quản, chế biến và phát triển thị trường nông sản, lâm sản, thủy sản và muối theo quy định của pháp luật về chất lượng sản phẩm hàng hóa, an toàn thực phẩm trên địa bàn tỉnh Bạc Liêu.</w:t>
      </w:r>
    </w:p>
    <w:p>
      <w:r>
        <w:t>2. Chi cục chịu sự chỉ đạo, quản lý và điều hành của Sở Nông nghiệp và Phát triển nông thôn Bạc Liêu.</w:t>
      </w:r>
    </w:p>
    <w:p>
      <w:r>
        <w:t>3. Chi cục có trụ sở, có tư cách pháp nhân, có con dấu, tài khoản riêng, biên chế và kinh phí hoạt động do ngân sách nhà nước cấp theo quy định của pháp luật.</w:t>
      </w:r>
    </w:p>
    <w:p>
      <w:r>
        <w:t>4. Trụ sở làm việc của Chi cục đặt tại thành phố Bạc Liêu.</w:t>
      </w:r>
    </w:p>
    <w:p>
      <w:r>
        <w:t>Chương II</w:t>
      </w:r>
    </w:p>
    <w:p>
      <w:r>
        <w:t>NHIỆM VỤ, QUYỀN HẠN, CƠ CẤU TỔ CHỨC VÀ BIÊN CHẾ</w:t>
      </w:r>
    </w:p>
    <w:p>
      <w:r>
        <w:t>Điều 2. Nhiệm vụ và quyền hạn</w:t>
      </w:r>
    </w:p>
    <w:p>
      <w:r>
        <w:t>1. Tham mưu Giám đốc Sở Nông nghiệp và Phát triển nông thôn:</w:t>
      </w:r>
    </w:p>
    <w:p>
      <w:r>
        <w:t>a) Dự thảo quyết định của Ủy ban nhân dân tỉnh liên quan đến lĩnh vực chất lượng, an toàn thực phẩm, bảo quản, chế biến và phát triển thị trường nông sản, lâm sản, thủy sản và muối thuộc phạm vi quản lý của Sở và các văn bản khác theo phân công của Ủy ban nhân dân tỉnh;</w:t>
      </w:r>
    </w:p>
    <w:p>
      <w:r>
        <w:t>b) Dự thảo kế hoạch, chương trình, dự án, đề án, biện pháp tổ chức thực hiện các nhiệm vụ về lĩnh vực chất lượng, an toàn thực phẩm, bảo quản, chế biến và phát triển thị trường nông sản, lâm sản, thủy sản và muối theo phân công của Sở trên địa bàn tỉnh Bạc Liêu;</w:t>
      </w:r>
    </w:p>
    <w:p>
      <w:r>
        <w:t>c) Dự thảo quyết định phân cấp, ủy quyền nhiệm vụ quản lý nhà nước lĩnh vực chất lượng, an toàn thực phẩm, bảo quản, chế biến và phát triển thị trường nông sản, lâm sản, thủy sản và muối cho Sở và Ủy ban nhân dân cấp huyện theo quy định;</w:t>
      </w:r>
    </w:p>
    <w:p>
      <w:r>
        <w:t>d) Dự thảo quyết định quy định chức năng, nhiệm vụ, quyền hạn, cơ cấu tổ chức và mối quan hệ công tác của Chi cục Chất lượng, Chế biến và Phát triển thị trường thuộc Sở theo quy định của pháp luật;</w:t>
      </w:r>
    </w:p>
    <w:p>
      <w:r>
        <w:t>đ) Dự thảo quyết định thực hiện xã hội hóa các hoạt động cung ứng dịch vụ sự nghiệp công trong lĩnh vực chất lượng, an toàn thực phẩm, bảo quản, chế biến và phát triển thị trường nông sản, lâm sản, thủy sản và muối thuộc thẩm quyền Ủy ban nhân dân tỉnh và theo phân cấp của cơ quan nhà nước cấp trên;</w:t>
      </w:r>
    </w:p>
    <w:p>
      <w:r>
        <w:t>e) Xây dựng các văn bản thuộc thẩm quyền ban hành của Chủ tịch Ủy ban nhân dân tỉnh theo phân công.</w:t>
      </w:r>
    </w:p>
    <w:p>
      <w:r>
        <w:t>2. Tổ chức thực hiện các văn bản quy phạm pháp luật, chiến lược, quy hoạch, kế hoạch, chương trình, đề án, dự án, tiêu chuẩn quốc gia, quy chuẩn kỹ thuật quốc gia, định mức kinh tế - kỹ thuật trong lĩnh vực chất lượng, an toàn thực phẩm, bảo quản, chế biến và phát triển thị trường nông sản, lâm sản, thủy sản và muối được cấp có thẩm quyền quyết định, phê duyệt; thông tin, tuyên truyền, hướng dẫn, kiểm tra, theo dõi thi hành pháp luật về lĩnh vực thuộc phạm vi quản lý nhà nước được giao.</w:t>
      </w:r>
    </w:p>
    <w:p>
      <w:r>
        <w:t>3. Giúp giám đốc Sở Nông nghiệp và Phát triển nông thôn:</w:t>
      </w:r>
    </w:p>
    <w:p>
      <w:r>
        <w:t>a) Thực hiện các nhiệm vụ về chế biến và phát triển thị trường nông sản, lâm sản, thủy sản và muối trên địa bàn tỉnh:</w:t>
      </w:r>
    </w:p>
    <w:p>
      <w:r>
        <w:t>- Hướng dẫn, kiểm tra việc thực hiện quy hoạch, chương trình, cơ chế, chính sách phát triển lĩnh vực chế biến gắn với sản xuất và thị trường các ngành hàng thuộc phạm vi quản lý nhà nước của Sở;</w:t>
      </w:r>
    </w:p>
    <w:p>
      <w:r>
        <w:t>- Hướng dẫn, kiểm tra, đánh giá việc thực hiện các dự án và xây dựng mô hình thuộc lĩnh vực quản lý chất lượng, chê biên và phát triển thị trường nông sản, lâm sản, thủy sản và muối;</w:t>
      </w:r>
    </w:p>
    <w:p>
      <w:r>
        <w:t>- Hướng dẫn, kiểm tra chuyên ngành và liên ngành, đánh giá tình hình phát triển chế biến, bảo quản đối với các ngành hàng nông sản, lâm sản, thủy sản và muối;</w:t>
      </w:r>
    </w:p>
    <w:p>
      <w:r>
        <w:t>- Thực hiện hợp tác quốc tế thuộc lĩnh vực quản lý chất lượng, chế biến và phát triển thị trường nông sản, lâm sản, thủy sản và muối theo phân công hoặc ủy quyền của cấp có thẩm quyền và quy định của pháp luật;</w:t>
      </w:r>
    </w:p>
    <w:p>
      <w:r>
        <w:t>- Thực hiện công tác thu thập thông tin, phân tích, dự báo tình hình thị trường, chương trình phát triển thị trường, xúc tiến thương mại nông sản, lâm sản, thủy sản và muối thuộc phạm vi quản lý của Sở;</w:t>
      </w:r>
    </w:p>
    <w:p>
      <w:r>
        <w:t>- Chủ trì, phối hợp với cơ quan liên quan tổ chức công tác xúc tiến thương mại đối với sản phẩm nông sản, lâm sản, thủy sản và muối.</w:t>
      </w:r>
    </w:p>
    <w:p>
      <w:r>
        <w:t>b) Thực hiện các nhiệm vụ về chất lượng, an toàn thực phẩm nông sản, lâm sản, thủy sản và muối trên địa bàn tỉnh:</w:t>
      </w:r>
    </w:p>
    <w:p>
      <w:r>
        <w:t>- Hướng dẫn, kiểm tra chuyên ngành và liên ngành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 Bạc Liêu;</w:t>
      </w:r>
    </w:p>
    <w:p>
      <w:r>
        <w:t>-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 Thực hiện các chương trình giám sát an toàn thực phẩm, đánh giá nguy cơ và truy xuất nguồn gốc, điều tra nguyên nhân gây mất an toàn thực phẩm trong phạm vi được phân công trên địa bàn tỉnh theo quy định;</w:t>
      </w:r>
    </w:p>
    <w:p>
      <w:r>
        <w:t>- Kiểm tra, truy xuất, thu hồi, xử lý thực phẩm nông sản, lâm sản, thủy sản và muối không bảo đảm an toàn theo hướng dẫn của cơ quan quản lý chuyên ngành và quy định của pháp luật;</w:t>
      </w:r>
    </w:p>
    <w:p>
      <w:r>
        <w:t>- Quản lý hoạt động chứng nhận hợp quy, công bố hợp quy thuộc phạm vi quản lý theo quy định của pháp luật;</w:t>
      </w:r>
    </w:p>
    <w:p>
      <w:r>
        <w:t>- Quản lý hoạt động kiểm nghiệm, tổ chức cung ứng dịch vụ công về chất lượng, an toàn thực phẩm nông sản, lâm sản, thủy sản và muối theo quy định của pháp luật;</w:t>
      </w:r>
    </w:p>
    <w:p>
      <w:r>
        <w:t>- Quản lý an toàn thực phẩm đối với khu vực và trung tâm logistics nông sản, chợ đầu mối, chợ đấu giá nông sản trên địa bàn tỉnh.</w:t>
      </w:r>
    </w:p>
    <w:p>
      <w:r>
        <w:t>4. Chủ trì, phối hợp với các phòng, Chi cục, đơn vị thuộc Sở Nông nghiệp và Phát triển nông thôn và các cơ quan, đơn vị, địa phương có liên quan trong công tác chất lượng, chế biến và phát triển thị trường:</w:t>
      </w:r>
    </w:p>
    <w:p>
      <w:r>
        <w:t>a) Hướng dẫn, kiểm tra, đánh giá việc thực hiện các dự án và xây dựng mô hình thuộc lĩnh vực quản lý chất lượng, chế biến và phát triển thị trường nông sản, lâm sản, thủy sản và muối;</w:t>
      </w:r>
    </w:p>
    <w:p>
      <w:r>
        <w:t>b) Tổ chức thực hiện và chịu trách nhiệm về thẩm định, cấp, cấp lại, thu hồi giấy chứng nhận thuộc phạm vi quản lý của đơn vị theo quy định của pháp luật, phân công, ủy quyền của Ủy ban nhân dân tỉnh Bạc Liêu, Giám đốc Sở Nông nghiệp và Phát triển nông thôn và hướng dẫn của Bộ Nông nghiệp và Phát triển nông thôn;</w:t>
      </w:r>
    </w:p>
    <w:p>
      <w:r>
        <w:t>c) Tổ chức triển khai các nhiệm vụ thuộc chương trình phối hợp của Ủy ban nhân dân tỉnh với các tổ chức chính trị xã hội; của Sở với các Sở, Ngành, các Hội về chất lượng, an toàn thực phẩm nông sản, lâm sản, thủy sản và muối;</w:t>
      </w:r>
    </w:p>
    <w:p>
      <w:r>
        <w:t>d) Tham mưu tổng hợp báo cáo công tác quản lý chất lượng vật tư nông nghiệp, chất lượng, an toàn thực phẩm nông sản, lâm sản, thủy sản và muối; tham gia các tổ chức liên ngành về chất lượng, an toàn thực phẩm nông sản, lâm sản, thủy sản và muối;</w:t>
      </w:r>
    </w:p>
    <w:p>
      <w:r>
        <w:t>đ) Tham mưu, xây dựng hệ thống thông tin, lưu trữ tư liệu về quản lý chất lượng, an toàn thực phẩm, chế biến và phát triển thị trường nông sản, lâm sản, thủy sản và muối; các hoạt động thông tin, lưu trữ, thống kê khác phục vụ yêu cầu quản lý của ngành Nông nghiệp và Phát triển nông thôn theo quy định;</w:t>
      </w:r>
    </w:p>
    <w:p>
      <w:r>
        <w:t>e) Tham mưu, giúp Sở Nông nghiệp và Phát triển nông thôn chỉ đạo, hướng dẫn, kiểm tra đối với các doanh nghiệp, tổ chức kinh tế tập thể, kinh tế tư nhân, các Hội và các tổ chức phi chính phủ hoạt động trong lĩnh vực chất lượng, an toàn thực phẩm, chế biến và phát triển thị trường nông sản, lâm sản, thủy sản và muối theo quy định của pháp luật;</w:t>
      </w:r>
    </w:p>
    <w:p>
      <w:r>
        <w:t>g) Tham mưu, hướng dẫn chuyên môn, nghiệp vụ về quản lý chất lượng, an toàn thực phẩm, chế biến và phát triển thị trường nông sản, lâm sản, thủy sản và muối đối với Phòng Nông nghiệp và Phát triển nông thôn thuộc Ủy ban nhân dân huyện, Phòng Kinh tế thuộc Ủy ban nhân dân thị xã, thành phố thuộc tỉnh Bạc Liêu;</w:t>
      </w:r>
    </w:p>
    <w:p>
      <w:r>
        <w:t>h) Tổ chức nghiên cứu, ứng dụng tiến bộ khoa học, kỹ thuật và công nghệ vào sản xuất của lĩnh vực quản lý chất lượng, an toàn thực phẩm, chế biến và phát triển thị trường nông sản, lâm sản, thủy sản và muối trên địa bàn tỉnh Bạc Liêu; trình Sở Nông nghiệp và Phát triển nông thôn đề xuất, đặt hàng nhiệm vụ khoa học và công nghệ thuộc phạm vi quản lý của Chi cục theo quy định của pháp luật;</w:t>
      </w:r>
    </w:p>
    <w:p>
      <w:r>
        <w:t>i) Thực hiện kiểm tra chuyên ngành về chất lượng, an toàn thực phẩm nông sản, lâm sản, thủy sản và muối theo quy định;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Ủy ban nhân dân tỉnh, Sở Nông nghiệp và Phát triển nông thôn;</w:t>
      </w:r>
    </w:p>
    <w:p>
      <w:r>
        <w:t>k) Thực hiện chuyển đổi số trong lĩnh vực quản lý chất lượng, an toàn thực phẩm, chế biến và phát triển thị trường nông sản, lâm sản, thủy sản và muối theo quy định;</w:t>
      </w:r>
    </w:p>
    <w:p>
      <w:r>
        <w:t>l) Triển khai thực hiện chương trình cải cách hành chính thuộc lĩnh vực quản lý chất lượng, an toàn thực phẩm, chế biến và phát triển thị trường nông sản, lâm sản, thủy sản và muối theo chỉ đạo của Giám đốc Sở Nông nghiệp và Phát triển nông, thôn và quy định của pháp luật;</w:t>
      </w:r>
    </w:p>
    <w:p>
      <w:r>
        <w:t>m) Quản lý tổ chức bộ máy, biên chế công chức, cơ cấu ngạch công chức, vị trí việc làm theo chức danh nghề nghiệp và số lượng người làm việc trong đơn vị; thực hiện chế độ tiền lương và chính sách, chế độ đãi ngộ, đào tạo, bồi dưỡng, khen thưởng, kỷ luật đối với công chức thuộc phạm vi quản lý theo quy định của pháp luật và phân công hoặc ủy quyền của Ủy ban nhân dân tỉnh Bạc Liêu, Sở Nông nghiệp và Phát triển nông thôn;</w:t>
      </w:r>
    </w:p>
    <w:p>
      <w:r>
        <w:t>n) Quản lý và chịu trách nhiệm về tài chính, tài sản được giao theo quy định của pháp luật và phân công, phân cấp của Ủy ban nhân dân tỉnh Bạc Liêu, Sở Nông nghiệp và Phát triển nông thôn;</w:t>
      </w:r>
    </w:p>
    <w:p>
      <w:r>
        <w:t>o) Thực hiện công tác thông tin, báo cáo định kỳ hoặc đột xuất về tình hình thực hiện nhiệm vụ được giao theo quy định của Ủy ban nhân dân tỉnh Bạc Liêu, Sở Nông nghiệp và Phát triển nông thôn;</w:t>
      </w:r>
    </w:p>
    <w:p>
      <w:r>
        <w:t>p) Thực hiện các nhiệm vụ khác do Giám đốc Sở Nông nghiệp và Phát triển nông thôn, cơ quan, cá nhân có thẩm quyền giao theo quy định của pháp luật.</w:t>
      </w:r>
    </w:p>
    <w:p>
      <w:r>
        <w:t>Điều 3: Chi cục trưởng và Phó Chi cục trưởng</w:t>
      </w:r>
    </w:p>
    <w:p>
      <w:r>
        <w:t>1. Lãnh đạo Chi cục, gồm: Chi cục trưởng và các Phó Chi cục trưởng được thực hiện theo quy định của pháp luật hiện hành.</w:t>
      </w:r>
    </w:p>
    <w:p>
      <w:r>
        <w:t>2. Chi cục trưởng là người đứng đầu Chi cục, chịu trách nhiệm trước Giám đốc Sở Nông nghiệp và Phát triển nông thôn và trước pháp luật về toàn bộ hoạt động của Chi cục và thực hiện chức năng, nhiệm vụ, quyền hạn được giao.</w:t>
      </w:r>
    </w:p>
    <w:p>
      <w:r>
        <w:t>3. Phó Chi cục trưởng là người giúp Chi cục trưởng thực hiện một số nhiệm vụ cụ thể do Chi cục trưởng phân công, chịu trách nhiệm trước Giám đốc Sở Nông nghiệp và Phát triển nông thôn, Chi cục trưởng và trước pháp luật về các nhiệm vụ được phân công; khi Chi cục trưởng vắng mặt, Phó Chi cục trưởng được Chi cục trưởng ủy quyền thay Chi cục trưởng điều hành các hoạt động của Chi cục.</w:t>
      </w:r>
    </w:p>
    <w:p>
      <w:r>
        <w:t>4.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của pháp luật.</w:t>
      </w:r>
    </w:p>
    <w:p>
      <w:r>
        <w:t>Điều 4. Cơ cấu tổ chức và biên chế</w:t>
      </w:r>
    </w:p>
    <w:p>
      <w:r>
        <w:t>1. Các phòng chuyên môn nghiệp vụ thuộc Chi cục:</w:t>
      </w:r>
    </w:p>
    <w:p>
      <w:r>
        <w:t>a) Phòng Hành chính - Tổng hợp;</w:t>
      </w:r>
    </w:p>
    <w:p>
      <w:r>
        <w:t>b) Phòng Quản lý chất lượng;</w:t>
      </w:r>
    </w:p>
    <w:p>
      <w:r>
        <w:t>c) Phòng Chế biến và Phát triển thị trường.</w:t>
      </w:r>
    </w:p>
    <w:p>
      <w:r>
        <w:t>2. Các phòng thuộc Chi cục có Trưởng phòng, số lượng Phó Trưởng phòng được thực hiện theo quy định của pháp luật hiện hành.</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thuộc Chi cục được thực hiện theo quy định của đảng và của pháp luật.</w:t>
      </w:r>
    </w:p>
    <w:p>
      <w:r>
        <w:t>4. Biên chế của Chi cục Chất lượng, Chế biến và Phát triển thị trường Bạc Liêu được giao trên cơ sở vị trí việc làm gắn với chức năng, nhiệm vụ, phạm vi hoạt động và nằm trong tổng biên chế hành chính của Sở Nông nghiệp và Phát triển nông thôn được Ủy ban nhân dân tỉnh giao hàng năm.</w:t>
      </w:r>
    </w:p>
    <w:p>
      <w:r>
        <w:t>5. Việc tuyển dụng, bố trí, sử dụng công chức của Chi cục thực hiện theo phân cấp quản lý, phù hợp với tiêu chuẩn ngạch và vị trí việc làm theo quy định của pháp luật, đảm bảo tinh gọn và hoạt động có hiệu quả.</w:t>
      </w:r>
    </w:p>
    <w:p>
      <w:r>
        <w:t>Chương III</w:t>
      </w:r>
    </w:p>
    <w:p>
      <w:r>
        <w:t>MỐI QUAN HỆ CÔNG TÁC</w:t>
      </w:r>
    </w:p>
    <w:p>
      <w:r>
        <w:t>Điều 5: Mối quan hệ công tác</w:t>
      </w:r>
    </w:p>
    <w:p>
      <w:r>
        <w:t>1. Đối với các Cục thuộc Bộ Nông nghiệp và Phát triển nông thôn: Chịu sự hướng dẫn về chuyên môn, nghiệp vụ của Cục Chất lượng, Chế biến và Phát triển thị trường; Cục Kinh tế hợp tác và Phát triển nông thôn; các Cục có liên quan thuộc Bộ Nông nghiệp và Phát triển nông thôn, đồng thời thực hiện đầy đủ chế độ thông tin, báo cáo tình hình hoạt động của Chi cục theo quy định.</w:t>
      </w:r>
    </w:p>
    <w:p>
      <w:r>
        <w:t>2. Đối với Sở Nông nghiệp và Phát triển nông thôn: Chi cục chấp hành sự lãnh đạo, chỉ đạo và thực hiện các nhiệm vụ được phân công; kịp thời báo cáo những khó khăn, vướng mắc và đề xuất biện pháp giải quyết những công việc thuộc chức năng, nhiệm vụ và lĩnh vực được phân công; tuân thủ quy chế làm việc của Sở Nông nghiệp và Phát triển nông thôn; thực hiện đầy đủ chế độ thông tin, báo cáo tình hình hoạt động của Chi cục định kỳ hoặc đột xuất theo quy định.</w:t>
      </w:r>
    </w:p>
    <w:p>
      <w:r>
        <w:t>3. Đối với các phòng, Chi cục, đơn vị thuộc Sở: Là mối quan hệ cùng cấp, phối hợp thực hiện nhiệm vụ thuộc lĩnh vực quản lý về chuyên môn trên tinh thần hợp tác phục vụ cho sự phát triển chung nhằm hoàn thành nhiệm vụ chính trị của ngành Nông nghiệp và Phát triển nông thôn.</w:t>
      </w:r>
    </w:p>
    <w:p>
      <w:r>
        <w:t>4. Đối với các cơ quan đơn vị có liên quan: Chi cục Chất lượng, Chế biến và Phát triển thị trường có trách nhiệm hướng dẫn về chuyên môn, nghiệp vụ nhằm thực hiện tốt nhiệm vụ do Giám đốc Sở Nông nghiệp và Phát triển nông thôn giao.</w:t>
      </w:r>
    </w:p>
    <w:p>
      <w:r>
        <w:t>5. Đối với các cơ sở sản xuất, kinh doanh trong lĩnh vực nông sản, lâm sản, thủy sản và muối, Chi cục hướng dẫn kiểm tra, giám sát các hoạt động sản xuất, kinh doanh về việc thực hiện các văn bản quy định của pháp luật.</w:t>
      </w:r>
    </w:p>
    <w:p>
      <w:r>
        <w:t>Chương IV</w:t>
      </w:r>
    </w:p>
    <w:p>
      <w:r>
        <w:t>ĐIỀU KHOẢN THI HÀNH</w:t>
      </w:r>
    </w:p>
    <w:p>
      <w:r>
        <w:t>Điều 6. Trách nhiệm thi hành</w:t>
      </w:r>
    </w:p>
    <w:p>
      <w:r>
        <w:t>1. Trách nhiệm của Giám đốc Sở Nông nghiệp và Phát triển nông thôn:</w:t>
      </w:r>
    </w:p>
    <w:p>
      <w:r>
        <w:t>a) Chỉ đạo Chi cục tổ chức thực hiện Quyết định của Ủy ban nhân dân tỉnh và các hoạt động theo quy định của pháp luật;</w:t>
      </w:r>
    </w:p>
    <w:p>
      <w:r>
        <w:t>b) Hướng dẫn, theo dõi, đôn đốc, kiểm tra việc thực hiện Quyết định này theo quy định;</w:t>
      </w:r>
    </w:p>
    <w:p>
      <w:r>
        <w:t>c) Quản lý về tổ chức bộ máy, biên chế, công chức tại Chi cục theo quy định; Xây dựng Đề án vị trí việc làm của Chi cục trình cấp có thẩm quyền phê duyệt theo quy định.</w:t>
      </w:r>
    </w:p>
    <w:p>
      <w:r>
        <w:t>2. Trách nhiệm của Chi cục trưởng Chi cục Chất lượng, Chế biến và Phát triển thị trường Bạc Liêu:</w:t>
      </w:r>
    </w:p>
    <w:p>
      <w:r>
        <w:t>a) Ban hành quy chế làm việc của Chi cục;</w:t>
      </w:r>
    </w:p>
    <w:p>
      <w:r>
        <w:t>b) Ban hành quy định chức năng, nhiệm vụ, quyền hạn của các phòng trực thuộc Chi cục theo quy định của pháp luật;</w:t>
      </w:r>
    </w:p>
    <w:p>
      <w:r>
        <w:t>c) Xây dựng Đề án vị trí việc làm hoặc đề án điều chỉnh vị trí việc làm của Chi cục gửi Sở Nông nghiệp và Phát triển nông thôn tổng hợp, gửi Sở Nội vụ thẩm định, trình Chủ tịch Ủy ban nhân dân tỉnh phê duyệt;</w:t>
      </w:r>
    </w:p>
    <w:p>
      <w:r>
        <w:t>d) Sắp xếp tổ chức lại bộ máy, công chức của Chi cục đảm bảo phù hợp với tiêu chuẩn, vị trí việc làm theo quy định.</w:t>
      </w:r>
    </w:p>
    <w:p>
      <w:r>
        <w:t>3. Trong quá trình thực hiện, nếu cần sửa đổi, bổ sung Quyết định, Chi cục báo cáo kịp thời về Sở Nông nghiệp và Phát triển nông thôn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