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Bộ tiêu chí huyện nông thôn mới nâng cao tỉnh Thanh Hóa,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30/2024/QĐ-UBND</w:t>
      </w:r>
    </w:p>
    <w:p>
      <w:r>
        <w:t>Thanh Hóa, ngày 28 tháng 06 năm 2024</w:t>
      </w:r>
    </w:p>
    <w:p>
      <w:r>
        <w:t>QUYẾT ĐỊNH</w:t>
      </w:r>
    </w:p>
    <w:p>
      <w:r>
        <w:t>VỀ VIỆC BAN HÀNH BỘ TIÊU CHÍ HUYỆN NÔNG THÔN MỚI NÂNG CAO TỈNH THANH HÓA, GIAI ĐOẠN 2024-2025</w:t>
      </w:r>
    </w:p>
    <w:p>
      <w:r>
        <w:t>ỦY BAN NHÂN DÂN TỈNH THANH HOÁ</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quyết số 25/2021/QH15 ngày 28/7/2021 của Quốc hội về việc phê duyệt chủ trương đầu tư Chương trình mục tiêu quốc gia xây dựng nông thôn mới giai đoạn 2021 - 2025;</w:t>
      </w:r>
    </w:p>
    <w:p>
      <w:r>
        <w:t>Căn cứ Quyết định số 263/QĐ-TTg ngày 22/02/2022 của Thủ tướng Chính phủ về việc phê duyệt Chương trình mục tiêu quốc gia xây dựng nông thôn mới giai đoạn 2021-2025;</w:t>
      </w:r>
    </w:p>
    <w:p>
      <w:r>
        <w:t>Căn cứ Quyết định số 320/QĐ-TTg ngày 08/3/2022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211/QĐ-TTg ngày 01/3/2024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2021 -2025;</w:t>
      </w:r>
    </w:p>
    <w:p>
      <w:r>
        <w:t>Theo đề nghị của Văn phòng Điều phối xây dựng nông thôn mới tỉnh tại Tờ trình số 482/TTr-VPĐP ngày 31/5/2024.</w:t>
      </w:r>
    </w:p>
    <w:p>
      <w:r>
        <w:t>QUYẾT ĐỊNH:</w:t>
      </w:r>
    </w:p>
    <w:p>
      <w:r>
        <w:t>Điều 1.  Ban hành kèm theo Quyết định này Bộ tiêu chí huyện nông thôn mới nâng cao tỉnh Thanh Hóa, giai đoạn 2024-2025.</w:t>
      </w:r>
    </w:p>
    <w:p>
      <w:r>
        <w:t>Điều 2.  Tổ chức thực hiện.</w:t>
      </w:r>
    </w:p>
    <w:p>
      <w:r>
        <w:t>1. Các sở, ngành cấp tỉnh căn cứ chức năng nhiệm vụ được giao, các chỉ tiêu, tiêu chí huyện nông thôn mới nâng cao ngành phụ trách và hướng dẫn của các bộ, ngành Trung ương có liên quan, ban hành văn bản hướng dẫn thực hiện; thường xuyên kiểm tra, đôn đốc, chỉ đạo các địa phương tổ chức thực hiện và thẩm tra kết quả thực hiện các chỉ tiêu, tiêu chí huyện nông thôn mới nâng cao do ngành phụ trách.</w:t>
      </w:r>
    </w:p>
    <w:p>
      <w:r>
        <w:t>2. Văn phòng Điều phối xây dựng nông thôn mới tỉnh phối hợp với các sở, ngành cấp tỉnh và các huyện tổ chức triển khai thực hiện các tiêu chí huyện nông thôn mới nâng cao; thường xuyên kiểm tra, đôn đốc, tổng hợp kết quả, báo cáo UBND tỉnh theo quy định.</w:t>
      </w:r>
    </w:p>
    <w:p>
      <w:r>
        <w:t>3. UBND các huyện căn cứ hướng dẫn của các sở, ngành, tổ chức thực hiện các tiêu chí huyện nông thôn mới nâng cao đảm bảo tiến độ, hiệu quả, đúng quy định.</w:t>
      </w:r>
    </w:p>
    <w:p>
      <w:r>
        <w:t>Điều 3.  Quyết định này có hiệu lực kể từ ngày 10/7/2024 và thay thế Quyết định số 31/2022/QĐ-UBND ngày 10/8/2022 của UBND tỉnh Thanh Hóa.</w:t>
      </w:r>
    </w:p>
    <w:p>
      <w:r>
        <w:t>Chánh Văn phòng UBND tỉnh, Chánh Văn phòng Điều phối xây dựng nông thôn mới tỉnh, Giám đốc các sở, Thủ trưởng các ban, ngành, đơn vị cấp tỉnh, Chủ tịch UBND các huyện, thị xã, thành phố và Thủ trưởng các đơn vị liên quan chịu trách nhiệm thi hành Quyết định này./.</w:t>
      </w:r>
    </w:p>
    <w:p>
      <w:r>
        <w:t>Nơi nhận:</w:t>
      </w:r>
    </w:p>
    <w:p>
      <w:r>
        <w:t>- Như Điều 3 QĐ;</w:t>
      </w:r>
    </w:p>
    <w:p>
      <w:r>
        <w:t>- BCĐ TW các Chương trình MTQG (để b/c);</w:t>
      </w:r>
    </w:p>
    <w:p>
      <w:r>
        <w:t>- Bộ Nông nghiệp và PTNT (để b/c);</w:t>
      </w:r>
    </w:p>
    <w:p>
      <w:r>
        <w:t>- Thường trực Tỉnh ủy (để b/c);</w:t>
      </w:r>
    </w:p>
    <w:p>
      <w:r>
        <w:t>- Cục Kiểm tra văn bản QPPL - Bộ Tư pháp;</w:t>
      </w:r>
    </w:p>
    <w:p>
      <w:r>
        <w:t>- Văn phòng Điều phối NTM TW;</w:t>
      </w:r>
    </w:p>
    <w:p>
      <w:r>
        <w:t>- Chủ tịch, các PCT UBND tỉnh;</w:t>
      </w:r>
    </w:p>
    <w:p>
      <w:r>
        <w:t>- Thành viên BCĐ tỉnh (2747-QĐ/TU, 2023);</w:t>
      </w:r>
    </w:p>
    <w:p>
      <w:r>
        <w:t>- Công báo tỉnh;</w:t>
      </w:r>
    </w:p>
    <w:p>
      <w:r>
        <w:t>- Cổng TTĐT - VP UBND tỉnh;</w:t>
      </w:r>
    </w:p>
    <w:p>
      <w:r>
        <w:t>- Lưu: VT, PgNN.</w:t>
      </w:r>
    </w:p>
    <w:p>
      <w:r>
        <w:t>TM. ỦY BAN NHÂN DÂN</w:t>
      </w:r>
    </w:p>
    <w:p>
      <w:r>
        <w:t>KT. CHỦ TỊCH</w:t>
      </w:r>
    </w:p>
    <w:p>
      <w:r>
        <w:t>PHÓ CHỦ TỊCH</w:t>
      </w:r>
    </w:p>
    <w:p>
      <w:r>
        <w:t>Lê Đức Giang</w:t>
      </w:r>
    </w:p>
    <w:p>
      <w:r>
        <w:t>BỘ TIÊU CHÍ</w:t>
      </w:r>
    </w:p>
    <w:p>
      <w:r>
        <w:t>HUYỆN NÔNG THÔN MỚI NÂNG CAO TỈNH THANH HÓA, GIAI ĐOẠN 2024-2025</w:t>
      </w:r>
    </w:p>
    <w:p>
      <w:r>
        <w:t>(Ban hành kèm theo Quyết định số 30/2024/QĐ-UBND ngày 28/6/2024 của Ủy ban nhân dân tỉnh)</w:t>
      </w:r>
    </w:p>
    <w:p>
      <w:r>
        <w:t>1. Là huyện đạt chuẩn nông thôn mới (đáp ứng đầy đủ mức đạt chuẩn theo yêu cầu của Bộ tiêu chí huyện nông thôn mới tỉnh Thanh Hóa, giai đoạn 2024-2025).</w:t>
      </w:r>
    </w:p>
    <w:p>
      <w:r>
        <w:t>2. Có ít nhất 50% số xã trên địa bàn đạt chuẩn nông thôn mới nâng cao (đáp ứng đầy đủ mức đạt chuẩn theo yêu cầu của Bộ tiêu chí xã nông thôn mới nâng cao tỉnh Thanh Hóa, giai đoạn 2024-2025).</w:t>
      </w:r>
    </w:p>
    <w:p>
      <w: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r>
        <w:t>4. Đạt các tiêu chí thuộc Bộ tiêu chí huyện nông thôn mới nâng cao tỉnh Thanh Hóa, giai đoạn 2024-2025, bao gồm:</w:t>
      </w:r>
    </w:p>
    <w:p>
      <w:r>
        <w:t>TT</w:t>
      </w:r>
    </w:p>
    <w:p>
      <w:r>
        <w:t>Tên tiêu chí</w:t>
      </w:r>
    </w:p>
    <w:p>
      <w:r>
        <w:t>Nội dung tiêu chí</w:t>
      </w:r>
    </w:p>
    <w:p>
      <w:r>
        <w:t>Chỉ tiêu</w:t>
      </w:r>
    </w:p>
    <w:p>
      <w:r>
        <w:t>1</w:t>
      </w:r>
    </w:p>
    <w:p>
      <w:r>
        <w:t>Quy hoạch</w:t>
      </w:r>
    </w:p>
    <w:p>
      <w:r>
        <w:t>1.1. Có quy hoạch xây dựng chi tiết khu chức năng dịch vụ hỗ trợ sản xuất trên địa bàn</w:t>
      </w:r>
    </w:p>
    <w:p>
      <w:r>
        <w:t>Đạt</w:t>
      </w:r>
    </w:p>
    <w:p>
      <w:r>
        <w:t>1.2. Công trình hạ tầng kỹ thuật hoặc hạ tầng xã hội được đầu tư xây dựng đạt mức yêu cầu theo quy hoạch xây dựng vùng huyện đã được phê duyệt</w:t>
      </w:r>
    </w:p>
    <w:p>
      <w:r>
        <w:t>Đạt</w:t>
      </w:r>
    </w:p>
    <w:p>
      <w:r>
        <w:t>2</w:t>
      </w:r>
    </w:p>
    <w:p>
      <w:r>
        <w:t>Giao thông</w:t>
      </w:r>
    </w:p>
    <w:p>
      <w:r>
        <w:t>2.1. Hệ thống giao thông trên địa bàn huyện đảm bảo kết nối liên xã, liên vùng và giữa các vùng nguyên liệu tập trung, phù hợp với quá trình đô thị hóa</w:t>
      </w:r>
    </w:p>
    <w:p>
      <w:r>
        <w:t>Đạt</w:t>
      </w:r>
    </w:p>
    <w:p>
      <w: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w:t>
      </w:r>
    </w:p>
    <w:p>
      <w:r>
        <w:t>100%</w:t>
      </w:r>
    </w:p>
    <w:p>
      <w:r>
        <w:t>2.3. Bến xe khách tại huyện (nếu có theo quy hoạch) đạt tiêu chuẩn loại III trở lên</w:t>
      </w:r>
    </w:p>
    <w:p>
      <w:r>
        <w:t>≥01</w:t>
      </w:r>
    </w:p>
    <w:p>
      <w:r>
        <w:t>3</w:t>
      </w:r>
    </w:p>
    <w:p>
      <w:r>
        <w:t>Thủy lợi và phòng, chống thiên tai</w:t>
      </w:r>
    </w:p>
    <w:p>
      <w:r>
        <w:t>3.1. Các công trình thủy lợi do huyện quản lý được bảo trì, nâng cấp</w:t>
      </w:r>
    </w:p>
    <w:p>
      <w:r>
        <w:t>Đạt</w:t>
      </w:r>
    </w:p>
    <w:p>
      <w:r>
        <w:t>3.2. Thực hiện kiểm kê, kiểm soát các vi phạm và nguồn nước thải xả vào công trình thủy lợi trên địa bàn huyện</w:t>
      </w:r>
    </w:p>
    <w:p>
      <w:r>
        <w:t>Đạt</w:t>
      </w:r>
    </w:p>
    <w:p>
      <w:r>
        <w:t>3.3. Đảm bảo yêu cầu chủ động về phòng, chống thiên tai theo phương châm 4 tại chỗ</w:t>
      </w:r>
    </w:p>
    <w:p>
      <w:r>
        <w:t>Khá</w:t>
      </w:r>
    </w:p>
    <w:p>
      <w:r>
        <w:t>4</w:t>
      </w:r>
    </w:p>
    <w:p>
      <w:r>
        <w:t>Điện</w:t>
      </w:r>
    </w:p>
    <w:p>
      <w:r>
        <w:t>Hệ thống điện đảm bảo yêu cầu kỹ thuật, cấp điện tin cậy, ổn định, an toàn hành lang lưới điện và mỹ quan</w:t>
      </w:r>
    </w:p>
    <w:p>
      <w:r>
        <w:t>Đạt</w:t>
      </w:r>
    </w:p>
    <w:p>
      <w:r>
        <w:t>5</w:t>
      </w:r>
    </w:p>
    <w:p>
      <w:r>
        <w:t>Y tế - Văn hóa - Giáo dục</w:t>
      </w:r>
    </w:p>
    <w:p>
      <w:r>
        <w:t>5.1. Tỷ lệ người dân tham gia bảo hiểm y tế (áp dụng đạt cho cả nam và nữ)</w:t>
      </w:r>
    </w:p>
    <w:p>
      <w:r>
        <w:t>≥95%</w:t>
      </w:r>
    </w:p>
    <w:p>
      <w:r>
        <w:t>5.2. Có công viên hoặc quảng trường được lắp đặt các dụng cụ thể dục thể thao</w:t>
      </w:r>
    </w:p>
    <w:p>
      <w:r>
        <w:t>100%</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5.4. Có 100% số trường Trung học phổ thông đạt chuẩn quốc gia mức độ 1, trong đó có ít nhất 01 trường đạt chuẩn quốc gia mức độ 2</w:t>
      </w:r>
    </w:p>
    <w:p>
      <w:r>
        <w:t>Đạt</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6</w:t>
      </w:r>
    </w:p>
    <w:p>
      <w:r>
        <w:t>Kinh tế</w:t>
      </w:r>
    </w:p>
    <w:p>
      <w: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p>
      <w:r>
        <w:t>Đạt</w:t>
      </w:r>
    </w:p>
    <w:p>
      <w:r>
        <w:t>6.2. Vùng nguyên liệu tập trung đối với các sản phẩm chủ lực của huyện được đầu tư đồng bộ về cơ sở hạ tầng, được cấp mã vùng và có ứng dụng quy trình kỹ thuật tiên tiến</w:t>
      </w:r>
    </w:p>
    <w:p>
      <w:r>
        <w:t>Đạt</w:t>
      </w:r>
    </w:p>
    <w:p>
      <w:r>
        <w:t>6.3. Có chợ đạt tiêu chuẩn chợ kinh doanh thực phẩm theo quy định</w:t>
      </w:r>
    </w:p>
    <w:p>
      <w:r>
        <w:t>Đạt</w:t>
      </w:r>
    </w:p>
    <w:p>
      <w:r>
        <w:t>6.4. Có Đề án/Kế hoạch hỗ trợ phát triển kinh tế nông thôn đối với sản phẩm chủ lực, sản phẩm OCOP và được triển khai hiệu quả</w:t>
      </w:r>
    </w:p>
    <w:p>
      <w:r>
        <w:t>Đạt</w:t>
      </w:r>
    </w:p>
    <w:p>
      <w:r>
        <w:t>6.5. Hình ảnh điểm du lịch của huyện được quảng bá thông qua ứng dụng Internet, mạng xã hội</w:t>
      </w:r>
    </w:p>
    <w:p>
      <w:r>
        <w:t>Đạt</w:t>
      </w:r>
    </w:p>
    <w:p>
      <w:r>
        <w:t>7</w:t>
      </w:r>
    </w:p>
    <w:p>
      <w:r>
        <w:t>Môi trường</w:t>
      </w:r>
    </w:p>
    <w:p>
      <w:r>
        <w:t>7.1. Tỷ lệ chất thải rắn sinh hoạt và chất thải rắn không nguy hại trên địa bàn huyện được thu gom và xử lý theo quy định</w:t>
      </w:r>
    </w:p>
    <w:p>
      <w:r>
        <w:t>≥95%</w:t>
      </w:r>
    </w:p>
    <w:p>
      <w:r>
        <w:t>7.2. Tỷ lệ chất thải rắn nguy hại trên địa bàn huyện được thu gom, vận chuyển và xử lý đáp ứng các yêu cầu về bảo vệ môi trường</w:t>
      </w:r>
    </w:p>
    <w:p>
      <w:r>
        <w:t>100%</w:t>
      </w:r>
    </w:p>
    <w:p>
      <w:r>
        <w:t>7.3. Tỷ lệ chất thải hữu cơ, phụ phẩm nông nghiệp được thu gom, tái sử dụng, tái chế thành các nguyên liệu, nhiên liệu và sản phẩm thân thiện với môi trường</w:t>
      </w:r>
    </w:p>
    <w:p>
      <w:r>
        <w:t>≥80%</w:t>
      </w:r>
    </w:p>
    <w:p>
      <w:r>
        <w:t>7.4. Tỷ lệ hộ gia đình thực hiện phân loại chất thải rắn tại nguồn</w:t>
      </w:r>
    </w:p>
    <w:p>
      <w:r>
        <w:t>≥70%</w:t>
      </w:r>
    </w:p>
    <w:p>
      <w:r>
        <w:t>7.5. Tỷ lệ nước thải sinh hoạt trên địa bàn toàn huyện được thu gom, xử lý bằng các biện pháp, công trình phù hợp</w:t>
      </w:r>
    </w:p>
    <w:p>
      <w:r>
        <w:t>≥50%</w:t>
      </w:r>
    </w:p>
    <w:p>
      <w:r>
        <w:t>7.6. Đất cây xanh sử dụng công cộng tại điểm dân cư nông thôn</w:t>
      </w:r>
    </w:p>
    <w:p>
      <w:r>
        <w:t>≥4m2/người</w:t>
      </w:r>
    </w:p>
    <w:p>
      <w:r>
        <w:t>7.7. Không có làng nghề ô nhiễm môi trường trên địa bàn huyện</w:t>
      </w:r>
    </w:p>
    <w:p>
      <w:r>
        <w:t>Đạt</w:t>
      </w:r>
    </w:p>
    <w:p>
      <w:r>
        <w:t>7.8. Tỷ lệ chất thải nhựa phát sinh trên địa bàn được thu gom, tái sử dụng, tái chế, xử lý theo quy định</w:t>
      </w:r>
    </w:p>
    <w:p>
      <w:r>
        <w:t>≥85%</w:t>
      </w:r>
    </w:p>
    <w:p>
      <w:r>
        <w:t>8</w:t>
      </w:r>
    </w:p>
    <w:p>
      <w:r>
        <w:t>Chất lượng môi trường sống</w:t>
      </w:r>
    </w:p>
    <w:p>
      <w:r>
        <w:t>8.1. Tỷ lệ hộ được sử dụng nước sạch theo quy chuẩn từ hệ thống cấp nước tập trung</w:t>
      </w:r>
    </w:p>
    <w:p>
      <w:r>
        <w:t>≥28%</w:t>
      </w:r>
    </w:p>
    <w:p>
      <w:r>
        <w:t>8.2. Cấp nước sinh hoạt đạt chuẩn bình quân đầu người/ngày đêm</w:t>
      </w:r>
    </w:p>
    <w:p>
      <w:r>
        <w:t>≥80 lít</w:t>
      </w:r>
    </w:p>
    <w:p>
      <w:r>
        <w:t>8.3. Tỷ lệ công trình cấp nước tập trung trên địa bàn huyện có tổ chức quản lý, khai thác hoạt động bền vững</w:t>
      </w:r>
    </w:p>
    <w:p>
      <w:r>
        <w:t>≥40%</w:t>
      </w:r>
    </w:p>
    <w:p>
      <w:r>
        <w:t>8.4. Có mô hình xử lý nước mặt (ao, hồ) bảo đảm quy định về bảo vệ môi trường</w:t>
      </w:r>
    </w:p>
    <w:p>
      <w:r>
        <w:t>≥01 mô hình</w:t>
      </w:r>
    </w:p>
    <w:p>
      <w:r>
        <w:t>8.5. Cảnh quan, không gian trên địa bàn toàn huyện đảm bảo sáng - xanh - sạch - đẹp, an toàn</w:t>
      </w:r>
    </w:p>
    <w:p>
      <w:r>
        <w:t>Đạt</w:t>
      </w:r>
    </w:p>
    <w:p>
      <w:r>
        <w:t>8.6. Tỷ lệ cơ sở sản xuất, kinh doanh thực phẩm do huyện quản lý tuân thủ các quy định về đảm bảo an toàn thực phẩm</w:t>
      </w:r>
    </w:p>
    <w:p>
      <w:r>
        <w:t>100%</w:t>
      </w:r>
    </w:p>
    <w:p>
      <w:r>
        <w:t>8.7. Tỷ lệ cán bộ làm công tác quản lý chất lượng an toàn thực phẩm nông lâm thủy sản do huyện quản lý hàng năm được bồi dưỡng chuyên môn, nghiệp vụ</w:t>
      </w:r>
    </w:p>
    <w:p>
      <w:r>
        <w:t>100%</w:t>
      </w:r>
    </w:p>
    <w:p>
      <w:r>
        <w:t>8.8. Không để xảy ra sự cố về an toàn thực phẩm trên địa bàn thuộc phạm vi quản lý của huyện</w:t>
      </w:r>
    </w:p>
    <w:p>
      <w:r>
        <w:t>Không</w:t>
      </w:r>
    </w:p>
    <w:p>
      <w:r>
        <w:t>8.9. Có mô hình xã, thôn thông minh</w:t>
      </w:r>
    </w:p>
    <w:p>
      <w:r>
        <w:t>Đạt</w:t>
      </w:r>
    </w:p>
    <w:p>
      <w:r>
        <w:t>9</w:t>
      </w:r>
    </w:p>
    <w:p>
      <w:r>
        <w:t>An ninh, trật tự - Hành chính công</w:t>
      </w:r>
    </w:p>
    <w:p>
      <w:r>
        <w:t>9.1. An ninh, trật tự trên địa bàn huyện được giữ vững ổn định và nâng cao</w:t>
      </w:r>
    </w:p>
    <w:p>
      <w:r>
        <w:t>Đạt</w:t>
      </w:r>
    </w:p>
    <w:p>
      <w:r>
        <w:t>9.2. Có dịch vụ công trực tuyến toàn trình</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