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sửa đổi một số điều và Phụ lục kèm theo Quyết định 58/2021/QĐ-UBND về quy định Bảng giá cho thuê nhà ở thuộc sở hữu nhà nước chưa được cải tạo, xây dựng lại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30/2024/QĐ-UBND</w:t>
      </w:r>
    </w:p>
    <w:p>
      <w:r>
        <w:t>Thừa Thiên Huế, ngày 10 tháng 6 năm 2024</w:t>
      </w:r>
    </w:p>
    <w:p>
      <w:r>
        <w:t>QUYẾT ĐỊNH</w:t>
      </w:r>
    </w:p>
    <w:p>
      <w:r>
        <w:t>SỬA ĐỔI, BỔ SUNG MỘT SỐ ĐIỀU VÀ PHỤ LỤC BAN HÀNH KÈM THEO QUYẾT ĐỊNH SỐ 58/2021/QĐ-UBND NGÀY 24/9/2021 CỦA ỦY BAN NHÂN DÂN TỈNH VỀ VIỆC QUY ĐỊNH BẢNG GIÁ CHO THUÊ NHÀ Ở THUỘC SỞ HỮU NHÀ NƯỚC CHƯA ĐƯỢC CẢI TẠO, XÂY DỰNG LẠI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Nhà ở ngày 25 tháng 11 năm 2014;</w:t>
      </w:r>
    </w:p>
    <w:p>
      <w:r>
        <w:t>Căn cứ Nghị định số 99/2015/NĐ-CP ngày 20 tháng 10 năm 2015 của Chính phủ quy định chi tiết và hướng dẫn thi hành một số điều của Luật Nhà ở;</w:t>
      </w:r>
    </w:p>
    <w:p>
      <w:r>
        <w:t>Căn cứ Nghị định số 131/2021/NĐ-CP ngày 30 tháng 12 năm 2021 của Chính phủ quy định chi tiết và biện pháp thi hành Pháp lệnh Ưu đãi người có công với cách mạng;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24/2023/NĐ-CP ngày 14 tháng 5 năm 2023 của Chính phủ quy định mức lương cơ sở đối với cán bộ, công chức, viên chức và lực lượng vũ trang;</w:t>
      </w:r>
    </w:p>
    <w:p>
      <w:r>
        <w:t>Căn cứ Quyết định số 17/2008/QĐ-TTg ngày 28 tháng 01 năm 2008 của Thủ tướng Chính phủ về việc ban hành bảng giá chuẩn cho thuê nhà ở thuộc sở hữu nhà nước chưa được cải tạo, xây dựng lại;</w:t>
      </w:r>
    </w:p>
    <w:p>
      <w:r>
        <w:t>Căn cứ Thông tư số 11/2008/TT-BXD ngày 05 tháng 5 năm 2008 của Bộ trưởng Bộ Xây dựng hướng dẫn một số nội dung của Quyết định số 17/2008/QD-TTg ngày 28 tháng 01 năm 2008 của Thủ tướng Chính phủ về việc ban hành bảng giá chuẩn cho thuê nhà ở thuộc sở hữu nhà nước chưa được cải tạo, xây dựng lại;</w:t>
      </w:r>
    </w:p>
    <w:p>
      <w:r>
        <w:t>Căn cứ 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Theo đề nghị của Giám đốc Sở Xây dựng tại Công văn số 1959/SXD-QLN&amp;TTBĐS ngày 04 tháng 6 năm 2024.</w:t>
      </w:r>
    </w:p>
    <w:p>
      <w:r>
        <w:t>QUYẾT ĐỊNH:</w:t>
      </w:r>
    </w:p>
    <w:p>
      <w:r>
        <w:t>Điều 1. Sửa đổi, bổ sung một số điều và Phụ lục ban hành kèm theo Quyết định số 58/2021/QĐ-UBND ngày 24/9/2021 của Ủy ban nhân dân tỉnh Thừa Thiên Huế về việc quy định Bảng giá cho thuê nhà ở thuộc sở hữu nhà nước chưa được cải tạo, xây dựng lại trên địa bàn tỉnh Thừa Thiên Huế, như sau:</w:t>
      </w:r>
    </w:p>
    <w:p>
      <w:r>
        <w:t>1. Sửa đổi, bổ sung điểm a khoản 2 Điều 1, như sau:</w:t>
      </w:r>
    </w:p>
    <w:p>
      <w:r>
        <w:t>“a) Các đối tượng được thuê nhà ở thuộc sở hữu Nhà nước quy định tại khoản 1 Điều 82 Luật Nhà ở ngày 25 tháng 11 năm 2014 và khoản 2 Điều 5 Nghị định số 35/2023/NĐ-CP ngày 20 tháng 6 năm 2023 của Chính phủ sửa đổi, bổ sung một số điều của các Nghị định thuộc lĩnh vực quản lý nhà nước của Bộ Xây dựng;”.</w:t>
      </w:r>
    </w:p>
    <w:p>
      <w:r>
        <w:t>2. Sửa đổi, bổ sung Điều 3, như sau:</w:t>
      </w:r>
    </w:p>
    <w:p>
      <w:r>
        <w:t>“Điều 3. Miễn, giảm tiền thuê nhà ở thuộc sở hữu Nhà nước chưa được cải tạo, xây dựng lại</w:t>
      </w:r>
    </w:p>
    <w:p>
      <w:r>
        <w:t>1. Đối tượng được miễn, giảm và mức miễn, giảm</w:t>
      </w:r>
    </w:p>
    <w:p>
      <w:r>
        <w:t>a) Người có công với cách mạng theo quy định của pháp luật ưu đãi người có công với cách mạng: Thực hiện theo quy định tại khoản 2 và khoản 3 Điều 100 Nghị định số 131/2021/NĐ-CP ngày 30 tháng 12 năm 2021 của Chính phủ quy định chi tiết và biện pháp thi hành Pháp lệnh Ưu đãi người có công với cách mạng.</w:t>
      </w:r>
    </w:p>
    <w:p>
      <w:r>
        <w:t>b) Hộ nghèo, cận nghèo, người khuyết tật, người già cô đơn và các đối tượng đặc biệt có khó khăn về nhà ở tại khu vực đô thị: Thực hiện theo quy định tại khoản 3 Điều 59 Nghị định số 99/2015/NĐ-CP ngày 20 tháng 10 năm 2015 của Chính phủ quy định chi tiết và hướng dẫn thi hành một số điều của Luật Nhà ở.</w:t>
      </w:r>
    </w:p>
    <w:p>
      <w:r>
        <w:t>2. Nguyên tắc miễn, giảm</w:t>
      </w:r>
    </w:p>
    <w:p>
      <w:r>
        <w:t>Thực hiện theo quy định tại khoản 1 Điều 59 Nghị định số 99/2015/NĐ-CP ngày 20 tháng 10 năm 2015 của Chính phủ quy định chi tiết và hướng dẫn thi hành một số điều của Luật Nhà ở.”</w:t>
      </w:r>
    </w:p>
    <w:p>
      <w:r>
        <w:t>3. Sửa đổi, bổ sung Phụ lục ban hành kèm theo Quyết định này.</w:t>
      </w:r>
    </w:p>
    <w:p>
      <w:r>
        <w:t>Điều 2. Hiệu lực thi hành</w:t>
      </w:r>
    </w:p>
    <w:p>
      <w:r>
        <w:t>Quyết định này có hiệu lực kể từ ngày 20 tháng 6 năm 2024.</w:t>
      </w:r>
    </w:p>
    <w:p>
      <w:r>
        <w:t>Điều 3. Trách nhiệm thi hành</w:t>
      </w:r>
    </w:p>
    <w:p>
      <w:r>
        <w:t>Chánh Văn phòng Ủy ban nhân dân tỉnh; Giám đốc các Sở: Xây dựng, Tài chính; Chủ tịch Ủy ban nhân dân các huyện, các thị xã và thành phố Huế; Giám đốc Trung tâm Phát triển Quỹ đất tỉnh; Giám đốc Trung tâm Phát triển Quỹ đất thành phố Huế và các tổ chức, cá nhân liên quan chịu trách nhiệm thi hành Quyết định này./.</w:t>
      </w:r>
    </w:p>
    <w:p>
      <w:r>
        <w:t>Nơi nhận:</w:t>
      </w:r>
    </w:p>
    <w:p>
      <w:r>
        <w:t>- Như Điều 3;</w:t>
      </w:r>
    </w:p>
    <w:p>
      <w:r>
        <w:t>- Bộ Xây dựng;</w:t>
      </w:r>
    </w:p>
    <w:p>
      <w:r>
        <w:t>- Bộ Tài chính;</w:t>
      </w:r>
    </w:p>
    <w:p>
      <w:r>
        <w:t>- Cục KT VBQPPL-Bộ Tư pháp;</w:t>
      </w:r>
    </w:p>
    <w:p>
      <w:r>
        <w:t>- Thường trực Tỉnh ủy</w:t>
      </w:r>
    </w:p>
    <w:p>
      <w:r>
        <w:t>- TT HĐND tỉnh;</w:t>
      </w:r>
    </w:p>
    <w:p>
      <w:r>
        <w:t>- CT và các PCT UBND tỉnh;</w:t>
      </w:r>
    </w:p>
    <w:p>
      <w:r>
        <w:t>- VP: CVP và các PCVP UBND tỉnh;</w:t>
      </w:r>
    </w:p>
    <w:p>
      <w:r>
        <w:t>- Cổng TTĐT, Công báo tỉnh;</w:t>
      </w:r>
    </w:p>
    <w:p>
      <w:r>
        <w:t>- Lưu: VT, TC, NĐ.</w:t>
      </w:r>
    </w:p>
    <w:p>
      <w:r>
        <w:t>TM. ỦY BAN NHÂN DÂN</w:t>
      </w:r>
    </w:p>
    <w:p>
      <w:r>
        <w:t>KT. CHỦ TỊCH</w:t>
      </w:r>
    </w:p>
    <w:p>
      <w:r>
        <w:t>PHÓ CHỦ TỊCH</w:t>
      </w:r>
    </w:p>
    <w:p>
      <w:r>
        <w:t>Phan Quý Phương</w:t>
      </w:r>
    </w:p>
    <w:p>
      <w:r>
        <w:t>PHỤ LỤC</w:t>
      </w:r>
    </w:p>
    <w:p>
      <w:r>
        <w:t>BẢNG GIÁ CHO THUÊ NHÀ Ở THUỘC SỞ HỮU NHÀ NƯỚC CHƯA ĐƯỢC CẢI TẠO, XÂY DỰNG LẠI TRÊN ĐỊA BÀN TỈNH THỪA THIÊN HUẾ</w:t>
      </w:r>
    </w:p>
    <w:p>
      <w:r>
        <w:t>(Ban hành kèm theo Quyết định số 30/2024/QĐ-UBND ngày 10/6/2024 của UBND tỉnh Thừa Thiên Huế)</w:t>
      </w:r>
    </w:p>
    <w:p>
      <w:r>
        <w:t>Đơn vị tính: đồng/m 2  sử dụng/01 tháng</w:t>
      </w:r>
    </w:p>
    <w:p>
      <w:r>
        <w:t>TT</w:t>
      </w:r>
    </w:p>
    <w:p>
      <w:r>
        <w:t>Điều kiện hạ tầng kỹ thuật</w:t>
      </w:r>
    </w:p>
    <w:p>
      <w:r>
        <w:t>Nhà ở thông thường (Cấp)</w:t>
      </w:r>
    </w:p>
    <w:p>
      <w:r>
        <w:t>Cấp (hạng nhà)</w:t>
      </w:r>
    </w:p>
    <w:p>
      <w:r>
        <w:t>I</w:t>
      </w:r>
    </w:p>
    <w:p>
      <w:r>
        <w:t>II</w:t>
      </w:r>
    </w:p>
    <w:p>
      <w:r>
        <w:t>III</w:t>
      </w:r>
    </w:p>
    <w:p>
      <w:r>
        <w:t>IV</w:t>
      </w:r>
    </w:p>
    <w:p>
      <w:r>
        <w:t>I</w:t>
      </w:r>
    </w:p>
    <w:p>
      <w:r>
        <w:t>KHU VỰC TRUNG TÂM ĐÔ THỊ</w:t>
      </w:r>
    </w:p>
    <w:p>
      <w:r>
        <w:t>(Thuộc địa bàn các phường: Đông Ba, Phú Nhuận, Phú Hội và Vĩnh Ninh)</w:t>
      </w:r>
    </w:p>
    <w:p>
      <w:r>
        <w:t>1</w:t>
      </w:r>
    </w:p>
    <w:p>
      <w:r>
        <w:t>Điều kiện hạ tầng kỹ thuật tốt</w:t>
      </w:r>
    </w:p>
    <w:p>
      <w:r>
        <w:t>(Trục đường có mặt cắt trên 15m)</w:t>
      </w:r>
    </w:p>
    <w:p>
      <w:r>
        <w:t>Tầng 1</w:t>
      </w:r>
    </w:p>
    <w:p>
      <w:r>
        <w:t>26.063</w:t>
      </w:r>
    </w:p>
    <w:p>
      <w:r>
        <w:t>24.147</w:t>
      </w:r>
    </w:p>
    <w:p>
      <w:r>
        <w:t>23.380</w:t>
      </w:r>
    </w:p>
    <w:p>
      <w:r>
        <w:t>15.714</w:t>
      </w:r>
    </w:p>
    <w:p>
      <w:r>
        <w:t>Tầng 2</w:t>
      </w:r>
    </w:p>
    <w:p>
      <w:r>
        <w:t>23.797</w:t>
      </w:r>
    </w:p>
    <w:p>
      <w:r>
        <w:t>22.047</w:t>
      </w:r>
    </w:p>
    <w:p>
      <w:r>
        <w:t>21.347</w:t>
      </w:r>
    </w:p>
    <w:p>
      <w:r>
        <w:t>14.348</w:t>
      </w:r>
    </w:p>
    <w:p>
      <w:r>
        <w:t>Tầng 3</w:t>
      </w:r>
    </w:p>
    <w:p>
      <w:r>
        <w:t>22.664</w:t>
      </w:r>
    </w:p>
    <w:p>
      <w:r>
        <w:t>20.997</w:t>
      </w:r>
    </w:p>
    <w:p>
      <w:r>
        <w:t>20.331</w:t>
      </w:r>
    </w:p>
    <w:p>
      <w:r>
        <w:t>13.665</w:t>
      </w:r>
    </w:p>
    <w:p>
      <w:r>
        <w:t>Tầng 4</w:t>
      </w:r>
    </w:p>
    <w:p>
      <w:r>
        <w:t>20.397</w:t>
      </w:r>
    </w:p>
    <w:p>
      <w:r>
        <w:t>18.897</w:t>
      </w:r>
    </w:p>
    <w:p>
      <w:r>
        <w:t>18.297</w:t>
      </w:r>
    </w:p>
    <w:p>
      <w:r>
        <w:t>12.298</w:t>
      </w:r>
    </w:p>
    <w:p>
      <w:r>
        <w:t>Tầng 5</w:t>
      </w:r>
    </w:p>
    <w:p>
      <w:r>
        <w:t>18.131</w:t>
      </w:r>
    </w:p>
    <w:p>
      <w:r>
        <w:t>16.798</w:t>
      </w:r>
    </w:p>
    <w:p>
      <w:r>
        <w:t>16.264</w:t>
      </w:r>
    </w:p>
    <w:p>
      <w:r>
        <w:t>10.932</w:t>
      </w:r>
    </w:p>
    <w:p>
      <w:r>
        <w:t>Tầng 6 trở lên</w:t>
      </w:r>
    </w:p>
    <w:p>
      <w:r>
        <w:t>15.864</w:t>
      </w:r>
    </w:p>
    <w:p>
      <w:r>
        <w:t>14.698</w:t>
      </w:r>
    </w:p>
    <w:p>
      <w:r>
        <w:t>14.231</w:t>
      </w:r>
    </w:p>
    <w:p>
      <w:r>
        <w:t>9.565</w:t>
      </w:r>
    </w:p>
    <w:p>
      <w:r>
        <w:t>2</w:t>
      </w:r>
    </w:p>
    <w:p>
      <w:r>
        <w:t>Điều kiện hạ tầng kỹ thuật trung bình</w:t>
      </w:r>
    </w:p>
    <w:p>
      <w:r>
        <w:t>(Trục đường có mặt cắt từ 9m đến 15m)</w:t>
      </w:r>
    </w:p>
    <w:p>
      <w:r>
        <w:t>Tầng 1</w:t>
      </w:r>
    </w:p>
    <w:p>
      <w:r>
        <w:t>23.797</w:t>
      </w:r>
    </w:p>
    <w:p>
      <w:r>
        <w:t>22.047</w:t>
      </w:r>
    </w:p>
    <w:p>
      <w:r>
        <w:t>21.347</w:t>
      </w:r>
    </w:p>
    <w:p>
      <w:r>
        <w:t>14.348</w:t>
      </w:r>
    </w:p>
    <w:p>
      <w:r>
        <w:t>Tầng 2</w:t>
      </w:r>
    </w:p>
    <w:p>
      <w:r>
        <w:t>21.530</w:t>
      </w:r>
    </w:p>
    <w:p>
      <w:r>
        <w:t>19.947</w:t>
      </w:r>
    </w:p>
    <w:p>
      <w:r>
        <w:t>19.314</w:t>
      </w:r>
    </w:p>
    <w:p>
      <w:r>
        <w:t>12.982</w:t>
      </w:r>
    </w:p>
    <w:p>
      <w:r>
        <w:t>Tầng 3</w:t>
      </w:r>
    </w:p>
    <w:p>
      <w:r>
        <w:t>20.397</w:t>
      </w:r>
    </w:p>
    <w:p>
      <w:r>
        <w:t>18.897</w:t>
      </w:r>
    </w:p>
    <w:p>
      <w:r>
        <w:t>18.297</w:t>
      </w:r>
    </w:p>
    <w:p>
      <w:r>
        <w:t>12.298</w:t>
      </w:r>
    </w:p>
    <w:p>
      <w:r>
        <w:t>Tầng 4</w:t>
      </w:r>
    </w:p>
    <w:p>
      <w:r>
        <w:t>18.131</w:t>
      </w:r>
    </w:p>
    <w:p>
      <w:r>
        <w:t>16.798</w:t>
      </w:r>
    </w:p>
    <w:p>
      <w:r>
        <w:t>16.264</w:t>
      </w:r>
    </w:p>
    <w:p>
      <w:r>
        <w:t>10.932</w:t>
      </w:r>
    </w:p>
    <w:p>
      <w:r>
        <w:t>Tầng 5</w:t>
      </w:r>
    </w:p>
    <w:p>
      <w:r>
        <w:t>15.864</w:t>
      </w:r>
    </w:p>
    <w:p>
      <w:r>
        <w:t>14.698</w:t>
      </w:r>
    </w:p>
    <w:p>
      <w:r>
        <w:t>14.231</w:t>
      </w:r>
    </w:p>
    <w:p>
      <w:r>
        <w:t>9.565</w:t>
      </w:r>
    </w:p>
    <w:p>
      <w:r>
        <w:t>Tầng 6 trở lên</w:t>
      </w:r>
    </w:p>
    <w:p>
      <w:r>
        <w:t>13.598</w:t>
      </w:r>
    </w:p>
    <w:p>
      <w:r>
        <w:t>12.598</w:t>
      </w:r>
    </w:p>
    <w:p>
      <w:r>
        <w:t>12.198</w:t>
      </w:r>
    </w:p>
    <w:p>
      <w:r>
        <w:t>8.199</w:t>
      </w:r>
    </w:p>
    <w:p>
      <w:r>
        <w:t>3</w:t>
      </w:r>
    </w:p>
    <w:p>
      <w:r>
        <w:t>Điều kiện hạ tầng kỹ thuật kém</w:t>
      </w:r>
    </w:p>
    <w:p>
      <w:r>
        <w:t>(Trục đường có mặt cắt dưới 9m)</w:t>
      </w:r>
    </w:p>
    <w:p>
      <w:r>
        <w:t>Tầng 1</w:t>
      </w:r>
    </w:p>
    <w:p>
      <w:r>
        <w:t>21.530</w:t>
      </w:r>
    </w:p>
    <w:p>
      <w:r>
        <w:t>19.947</w:t>
      </w:r>
    </w:p>
    <w:p>
      <w:r>
        <w:t>19.314</w:t>
      </w:r>
    </w:p>
    <w:p>
      <w:r>
        <w:t>12.982</w:t>
      </w:r>
    </w:p>
    <w:p>
      <w:r>
        <w:t>Tầng 2</w:t>
      </w:r>
    </w:p>
    <w:p>
      <w:r>
        <w:t>19.264</w:t>
      </w:r>
    </w:p>
    <w:p>
      <w:r>
        <w:t>17.848</w:t>
      </w:r>
    </w:p>
    <w:p>
      <w:r>
        <w:t>17.281</w:t>
      </w:r>
    </w:p>
    <w:p>
      <w:r>
        <w:t>11.615</w:t>
      </w:r>
    </w:p>
    <w:p>
      <w:r>
        <w:t>Tầng 3</w:t>
      </w:r>
    </w:p>
    <w:p>
      <w:r>
        <w:t>18.131</w:t>
      </w:r>
    </w:p>
    <w:p>
      <w:r>
        <w:t>16.798</w:t>
      </w:r>
    </w:p>
    <w:p>
      <w:r>
        <w:t>16.264</w:t>
      </w:r>
    </w:p>
    <w:p>
      <w:r>
        <w:t>10.932</w:t>
      </w:r>
    </w:p>
    <w:p>
      <w:r>
        <w:t>Tầng 4</w:t>
      </w:r>
    </w:p>
    <w:p>
      <w:r>
        <w:t>15.864</w:t>
      </w:r>
    </w:p>
    <w:p>
      <w:r>
        <w:t>14.698</w:t>
      </w:r>
    </w:p>
    <w:p>
      <w:r>
        <w:t>14.231</w:t>
      </w:r>
    </w:p>
    <w:p>
      <w:r>
        <w:t>9.565</w:t>
      </w:r>
    </w:p>
    <w:p>
      <w:r>
        <w:t>Tầng 5</w:t>
      </w:r>
    </w:p>
    <w:p>
      <w:r>
        <w:t>13.598</w:t>
      </w:r>
    </w:p>
    <w:p>
      <w:r>
        <w:t>12.598</w:t>
      </w:r>
    </w:p>
    <w:p>
      <w:r>
        <w:t>12.198</w:t>
      </w:r>
    </w:p>
    <w:p>
      <w:r>
        <w:t>8.199</w:t>
      </w:r>
    </w:p>
    <w:p>
      <w:r>
        <w:t>Tầng 6 trở lên</w:t>
      </w:r>
    </w:p>
    <w:p>
      <w:r>
        <w:t>11.332</w:t>
      </w:r>
    </w:p>
    <w:p>
      <w:r>
        <w:t>10.499</w:t>
      </w:r>
    </w:p>
    <w:p>
      <w:r>
        <w:t>10.165</w:t>
      </w:r>
    </w:p>
    <w:p>
      <w:r>
        <w:t>6.832</w:t>
      </w:r>
    </w:p>
    <w:p>
      <w:r>
        <w:t>II</w:t>
      </w:r>
    </w:p>
    <w:p>
      <w:r>
        <w:t>KHU VỰC CẬN TRUNG TÂM ĐÔ THỊ:</w:t>
      </w:r>
    </w:p>
    <w:p>
      <w:r>
        <w:t>(Thuộc địa bàn các phường: Thuận Lộc, Thuận Hoà, Tây Lộc, Gia Hội, Vĩ Dạ, Xuân Phú, An Đông, An Cựu, Phước Vĩnh,Trường An, Phường Đúc)</w:t>
      </w:r>
    </w:p>
    <w:p>
      <w:r>
        <w:t>1</w:t>
      </w:r>
    </w:p>
    <w:p>
      <w:r>
        <w:t>Điều kiện hạ tầng kỹ thuật tốt</w:t>
      </w:r>
    </w:p>
    <w:p>
      <w:r>
        <w:t>(Trục đường có mặt cắt trên 15m)</w:t>
      </w:r>
    </w:p>
    <w:p>
      <w:r>
        <w:t>Tầng 1</w:t>
      </w:r>
    </w:p>
    <w:p>
      <w:r>
        <w:t>23.797</w:t>
      </w:r>
    </w:p>
    <w:p>
      <w:r>
        <w:t>22.047</w:t>
      </w:r>
    </w:p>
    <w:p>
      <w:r>
        <w:t>21.347</w:t>
      </w:r>
    </w:p>
    <w:p>
      <w:r>
        <w:t>14.348</w:t>
      </w:r>
    </w:p>
    <w:p>
      <w:r>
        <w:t>Tầng 2</w:t>
      </w:r>
    </w:p>
    <w:p>
      <w:r>
        <w:t>21.530</w:t>
      </w:r>
    </w:p>
    <w:p>
      <w:r>
        <w:t>19.947</w:t>
      </w:r>
    </w:p>
    <w:p>
      <w:r>
        <w:t>19.314</w:t>
      </w:r>
    </w:p>
    <w:p>
      <w:r>
        <w:t>12.982</w:t>
      </w:r>
    </w:p>
    <w:p>
      <w:r>
        <w:t>Tầng 3</w:t>
      </w:r>
    </w:p>
    <w:p>
      <w:r>
        <w:t>20.397</w:t>
      </w:r>
    </w:p>
    <w:p>
      <w:r>
        <w:t>18.897</w:t>
      </w:r>
    </w:p>
    <w:p>
      <w:r>
        <w:t>18.297</w:t>
      </w:r>
    </w:p>
    <w:p>
      <w:r>
        <w:t>12.298</w:t>
      </w:r>
    </w:p>
    <w:p>
      <w:r>
        <w:t>Tầng 4</w:t>
      </w:r>
    </w:p>
    <w:p>
      <w:r>
        <w:t>18.131</w:t>
      </w:r>
    </w:p>
    <w:p>
      <w:r>
        <w:t>16.798</w:t>
      </w:r>
    </w:p>
    <w:p>
      <w:r>
        <w:t>16.264</w:t>
      </w:r>
    </w:p>
    <w:p>
      <w:r>
        <w:t>10.932</w:t>
      </w:r>
    </w:p>
    <w:p>
      <w:r>
        <w:t>Tầng 5</w:t>
      </w:r>
    </w:p>
    <w:p>
      <w:r>
        <w:t>15.864</w:t>
      </w:r>
    </w:p>
    <w:p>
      <w:r>
        <w:t>14.698</w:t>
      </w:r>
    </w:p>
    <w:p>
      <w:r>
        <w:t>14.231</w:t>
      </w:r>
    </w:p>
    <w:p>
      <w:r>
        <w:t>9.565</w:t>
      </w:r>
    </w:p>
    <w:p>
      <w:r>
        <w:t>Tầng 6 trở lên</w:t>
      </w:r>
    </w:p>
    <w:p>
      <w:r>
        <w:t>13.598</w:t>
      </w:r>
    </w:p>
    <w:p>
      <w:r>
        <w:t>12.598</w:t>
      </w:r>
    </w:p>
    <w:p>
      <w:r>
        <w:t>12.198</w:t>
      </w:r>
    </w:p>
    <w:p>
      <w:r>
        <w:t>8.199</w:t>
      </w:r>
    </w:p>
    <w:p>
      <w:r>
        <w:t>2</w:t>
      </w:r>
    </w:p>
    <w:p>
      <w:r>
        <w:t>Điều kiện hạ tầng kỹ thuật trung bình</w:t>
      </w:r>
    </w:p>
    <w:p>
      <w:r>
        <w:t>(Trục đường có mặt cắt từ 9m đến 15m)</w:t>
      </w:r>
    </w:p>
    <w:p>
      <w:r>
        <w:t>Tầng 1</w:t>
      </w:r>
    </w:p>
    <w:p>
      <w:r>
        <w:t>21.530</w:t>
      </w:r>
    </w:p>
    <w:p>
      <w:r>
        <w:t>19.947</w:t>
      </w:r>
    </w:p>
    <w:p>
      <w:r>
        <w:t>19.314</w:t>
      </w:r>
    </w:p>
    <w:p>
      <w:r>
        <w:t>12.982</w:t>
      </w:r>
    </w:p>
    <w:p>
      <w:r>
        <w:t>Tầng 2</w:t>
      </w:r>
    </w:p>
    <w:p>
      <w:r>
        <w:t>19.264</w:t>
      </w:r>
    </w:p>
    <w:p>
      <w:r>
        <w:t>17.848</w:t>
      </w:r>
    </w:p>
    <w:p>
      <w:r>
        <w:t>17.281</w:t>
      </w:r>
    </w:p>
    <w:p>
      <w:r>
        <w:t>11.615</w:t>
      </w:r>
    </w:p>
    <w:p>
      <w:r>
        <w:t>Tầng 3</w:t>
      </w:r>
    </w:p>
    <w:p>
      <w:r>
        <w:t>18.131</w:t>
      </w:r>
    </w:p>
    <w:p>
      <w:r>
        <w:t>16.798</w:t>
      </w:r>
    </w:p>
    <w:p>
      <w:r>
        <w:t>16.264</w:t>
      </w:r>
    </w:p>
    <w:p>
      <w:r>
        <w:t>10.932</w:t>
      </w:r>
    </w:p>
    <w:p>
      <w:r>
        <w:t>Tầng 4</w:t>
      </w:r>
    </w:p>
    <w:p>
      <w:r>
        <w:t>15.864</w:t>
      </w:r>
    </w:p>
    <w:p>
      <w:r>
        <w:t>14.698</w:t>
      </w:r>
    </w:p>
    <w:p>
      <w:r>
        <w:t>14.231</w:t>
      </w:r>
    </w:p>
    <w:p>
      <w:r>
        <w:t>9.565</w:t>
      </w:r>
    </w:p>
    <w:p>
      <w:r>
        <w:t>Tầng 5</w:t>
      </w:r>
    </w:p>
    <w:p>
      <w:r>
        <w:t>13.598</w:t>
      </w:r>
    </w:p>
    <w:p>
      <w:r>
        <w:t>12.598</w:t>
      </w:r>
    </w:p>
    <w:p>
      <w:r>
        <w:t>12.198</w:t>
      </w:r>
    </w:p>
    <w:p>
      <w:r>
        <w:t>8.199</w:t>
      </w:r>
    </w:p>
    <w:p>
      <w:r>
        <w:t>Tầng 6 trở lên</w:t>
      </w:r>
    </w:p>
    <w:p>
      <w:r>
        <w:t>11.332</w:t>
      </w:r>
    </w:p>
    <w:p>
      <w:r>
        <w:t>10.499</w:t>
      </w:r>
    </w:p>
    <w:p>
      <w:r>
        <w:t>10.165</w:t>
      </w:r>
    </w:p>
    <w:p>
      <w:r>
        <w:t>6.832</w:t>
      </w:r>
    </w:p>
    <w:p>
      <w:r>
        <w:t>3</w:t>
      </w:r>
    </w:p>
    <w:p>
      <w:r>
        <w:t>Điều kiện hạ tầng kỹ thuật kém</w:t>
      </w:r>
    </w:p>
    <w:p>
      <w:r>
        <w:t>(Trục đường có mặt cắt dưới 9m)</w:t>
      </w:r>
    </w:p>
    <w:p>
      <w:r>
        <w:t>Tầng 1</w:t>
      </w:r>
    </w:p>
    <w:p>
      <w:r>
        <w:t>19.264</w:t>
      </w:r>
    </w:p>
    <w:p>
      <w:r>
        <w:t>17.848</w:t>
      </w:r>
    </w:p>
    <w:p>
      <w:r>
        <w:t>17.281</w:t>
      </w:r>
    </w:p>
    <w:p>
      <w:r>
        <w:t>11.615</w:t>
      </w:r>
    </w:p>
    <w:p>
      <w:r>
        <w:t>Tầng 2</w:t>
      </w:r>
    </w:p>
    <w:p>
      <w:r>
        <w:t>16.998</w:t>
      </w:r>
    </w:p>
    <w:p>
      <w:r>
        <w:t>15.748</w:t>
      </w:r>
    </w:p>
    <w:p>
      <w:r>
        <w:t>15.248</w:t>
      </w:r>
    </w:p>
    <w:p>
      <w:r>
        <w:t>10.249</w:t>
      </w:r>
    </w:p>
    <w:p>
      <w:r>
        <w:t>Tầng 3</w:t>
      </w:r>
    </w:p>
    <w:p>
      <w:r>
        <w:t>15.864</w:t>
      </w:r>
    </w:p>
    <w:p>
      <w:r>
        <w:t>14.698</w:t>
      </w:r>
    </w:p>
    <w:p>
      <w:r>
        <w:t>14.231</w:t>
      </w:r>
    </w:p>
    <w:p>
      <w:r>
        <w:t>9.565</w:t>
      </w:r>
    </w:p>
    <w:p>
      <w:r>
        <w:t>Tầng 4</w:t>
      </w:r>
    </w:p>
    <w:p>
      <w:r>
        <w:t>13.598</w:t>
      </w:r>
    </w:p>
    <w:p>
      <w:r>
        <w:t>12.598</w:t>
      </w:r>
    </w:p>
    <w:p>
      <w:r>
        <w:t>12.198</w:t>
      </w:r>
    </w:p>
    <w:p>
      <w:r>
        <w:t>8.199</w:t>
      </w:r>
    </w:p>
    <w:p>
      <w:r>
        <w:t>Tầng 5</w:t>
      </w:r>
    </w:p>
    <w:p>
      <w:r>
        <w:t>11.332</w:t>
      </w:r>
    </w:p>
    <w:p>
      <w:r>
        <w:t>10.499</w:t>
      </w:r>
    </w:p>
    <w:p>
      <w:r>
        <w:t>10.165</w:t>
      </w:r>
    </w:p>
    <w:p>
      <w:r>
        <w:t>6.832</w:t>
      </w:r>
    </w:p>
    <w:p>
      <w:r>
        <w:t>Tầng 6 trở lên</w:t>
      </w:r>
    </w:p>
    <w:p>
      <w:r>
        <w:t>9.065</w:t>
      </w:r>
    </w:p>
    <w:p>
      <w:r>
        <w:t>8.399</w:t>
      </w:r>
    </w:p>
    <w:p>
      <w:r>
        <w:t>8.132</w:t>
      </w:r>
    </w:p>
    <w:p>
      <w:r>
        <w:t>5.466</w:t>
      </w:r>
    </w:p>
    <w:p>
      <w:r>
        <w:t>III</w:t>
      </w:r>
    </w:p>
    <w:p>
      <w:r>
        <w:t>KHU VỰC VEN NỘI ĐÔ THỊ</w:t>
      </w:r>
    </w:p>
    <w:p>
      <w:r>
        <w:t>(Thuộc địa bàn các phường, xã: Kim Long, Phú Hậu, An Hoà, Hương Sơ, An Tây, Hương Long, Thủy Biều, Thủy Xuân, Hương An, Hương Vinh, Thuận An, Hương Hồ, Phú Thượng, Thủy Vân, Hải Dương, Hương Thọ, Phú Mậu, Thủy Bằng, Hương Phong,   Phú Dương, Phú Thanh)</w:t>
      </w:r>
    </w:p>
    <w:p>
      <w:r>
        <w:t>1</w:t>
      </w:r>
    </w:p>
    <w:p>
      <w:r>
        <w:t>Điều kiện hạ tầng kỹ thuật tốt</w:t>
      </w:r>
    </w:p>
    <w:p>
      <w:r>
        <w:t>(Trục đường có mặt cắt trên 15m)</w:t>
      </w:r>
    </w:p>
    <w:p>
      <w:r>
        <w:t>Tầng 1</w:t>
      </w:r>
    </w:p>
    <w:p>
      <w:r>
        <w:t>21.530</w:t>
      </w:r>
    </w:p>
    <w:p>
      <w:r>
        <w:t>19.947</w:t>
      </w:r>
    </w:p>
    <w:p>
      <w:r>
        <w:t>19.314</w:t>
      </w:r>
    </w:p>
    <w:p>
      <w:r>
        <w:t>12.982</w:t>
      </w:r>
    </w:p>
    <w:p>
      <w:r>
        <w:t>Tầng 2</w:t>
      </w:r>
    </w:p>
    <w:p>
      <w:r>
        <w:t>19.264</w:t>
      </w:r>
    </w:p>
    <w:p>
      <w:r>
        <w:t>17.848</w:t>
      </w:r>
    </w:p>
    <w:p>
      <w:r>
        <w:t>17.281</w:t>
      </w:r>
    </w:p>
    <w:p>
      <w:r>
        <w:t>11.615</w:t>
      </w:r>
    </w:p>
    <w:p>
      <w:r>
        <w:t>Tầng 3</w:t>
      </w:r>
    </w:p>
    <w:p>
      <w:r>
        <w:t>18.131</w:t>
      </w:r>
    </w:p>
    <w:p>
      <w:r>
        <w:t>16.798</w:t>
      </w:r>
    </w:p>
    <w:p>
      <w:r>
        <w:t>16.264</w:t>
      </w:r>
    </w:p>
    <w:p>
      <w:r>
        <w:t>10.932</w:t>
      </w:r>
    </w:p>
    <w:p>
      <w:r>
        <w:t>Tầng 4</w:t>
      </w:r>
    </w:p>
    <w:p>
      <w:r>
        <w:t>15.864</w:t>
      </w:r>
    </w:p>
    <w:p>
      <w:r>
        <w:t>14.698</w:t>
      </w:r>
    </w:p>
    <w:p>
      <w:r>
        <w:t>14.231</w:t>
      </w:r>
    </w:p>
    <w:p>
      <w:r>
        <w:t>9.565</w:t>
      </w:r>
    </w:p>
    <w:p>
      <w:r>
        <w:t>Tầng 5</w:t>
      </w:r>
    </w:p>
    <w:p>
      <w:r>
        <w:t>13.598</w:t>
      </w:r>
    </w:p>
    <w:p>
      <w:r>
        <w:t>12.598</w:t>
      </w:r>
    </w:p>
    <w:p>
      <w:r>
        <w:t>12.198</w:t>
      </w:r>
    </w:p>
    <w:p>
      <w:r>
        <w:t>8.199</w:t>
      </w:r>
    </w:p>
    <w:p>
      <w:r>
        <w:t>Tầng 6 trở lên</w:t>
      </w:r>
    </w:p>
    <w:p>
      <w:r>
        <w:t>11.332</w:t>
      </w:r>
    </w:p>
    <w:p>
      <w:r>
        <w:t>10.499</w:t>
      </w:r>
    </w:p>
    <w:p>
      <w:r>
        <w:t>10.165</w:t>
      </w:r>
    </w:p>
    <w:p>
      <w:r>
        <w:t>6.832</w:t>
      </w:r>
    </w:p>
    <w:p>
      <w:r>
        <w:t>2</w:t>
      </w:r>
    </w:p>
    <w:p>
      <w:r>
        <w:t>Điều kiện hạ tầng kỹ thuật trung bình</w:t>
      </w:r>
    </w:p>
    <w:p>
      <w:r>
        <w:t>(Trục đường có mặt cắt từ 9m đến 15m)</w:t>
      </w:r>
    </w:p>
    <w:p>
      <w:r>
        <w:t>Tầng 1</w:t>
      </w:r>
    </w:p>
    <w:p>
      <w:r>
        <w:t>19.264</w:t>
      </w:r>
    </w:p>
    <w:p>
      <w:r>
        <w:t>17.848</w:t>
      </w:r>
    </w:p>
    <w:p>
      <w:r>
        <w:t>17.281</w:t>
      </w:r>
    </w:p>
    <w:p>
      <w:r>
        <w:t>11.615</w:t>
      </w:r>
    </w:p>
    <w:p>
      <w:r>
        <w:t>Tầng 2</w:t>
      </w:r>
    </w:p>
    <w:p>
      <w:r>
        <w:t>16.998</w:t>
      </w:r>
    </w:p>
    <w:p>
      <w:r>
        <w:t>15.748</w:t>
      </w:r>
    </w:p>
    <w:p>
      <w:r>
        <w:t>15.248</w:t>
      </w:r>
    </w:p>
    <w:p>
      <w:r>
        <w:t>10.249</w:t>
      </w:r>
    </w:p>
    <w:p>
      <w:r>
        <w:t>Tầng 3</w:t>
      </w:r>
    </w:p>
    <w:p>
      <w:r>
        <w:t>15.864</w:t>
      </w:r>
    </w:p>
    <w:p>
      <w:r>
        <w:t>14.698</w:t>
      </w:r>
    </w:p>
    <w:p>
      <w:r>
        <w:t>14.231</w:t>
      </w:r>
    </w:p>
    <w:p>
      <w:r>
        <w:t>9.565</w:t>
      </w:r>
    </w:p>
    <w:p>
      <w:r>
        <w:t>Tầng 4</w:t>
      </w:r>
    </w:p>
    <w:p>
      <w:r>
        <w:t>13.598</w:t>
      </w:r>
    </w:p>
    <w:p>
      <w:r>
        <w:t>12.598</w:t>
      </w:r>
    </w:p>
    <w:p>
      <w:r>
        <w:t>12.198</w:t>
      </w:r>
    </w:p>
    <w:p>
      <w:r>
        <w:t>8.199</w:t>
      </w:r>
    </w:p>
    <w:p>
      <w:r>
        <w:t>Tầng 5</w:t>
      </w:r>
    </w:p>
    <w:p>
      <w:r>
        <w:t>11.332</w:t>
      </w:r>
    </w:p>
    <w:p>
      <w:r>
        <w:t>10.499</w:t>
      </w:r>
    </w:p>
    <w:p>
      <w:r>
        <w:t>10.165</w:t>
      </w:r>
    </w:p>
    <w:p>
      <w:r>
        <w:t>6.832</w:t>
      </w:r>
    </w:p>
    <w:p>
      <w:r>
        <w:t>Tầng 6 trở lên</w:t>
      </w:r>
    </w:p>
    <w:p>
      <w:r>
        <w:t>9.065</w:t>
      </w:r>
    </w:p>
    <w:p>
      <w:r>
        <w:t>8.399</w:t>
      </w:r>
    </w:p>
    <w:p>
      <w:r>
        <w:t>8.132</w:t>
      </w:r>
    </w:p>
    <w:p>
      <w:r>
        <w:t>5.466</w:t>
      </w:r>
    </w:p>
    <w:p>
      <w:r>
        <w:t>3</w:t>
      </w:r>
    </w:p>
    <w:p>
      <w:r>
        <w:t>Điều kiện hạ tầng kỹ thuật kém</w:t>
      </w:r>
    </w:p>
    <w:p>
      <w:r>
        <w:t>(Trục đường có mặt cắt dưới 9m)</w:t>
      </w:r>
    </w:p>
    <w:p>
      <w:r>
        <w:t>Tầng 1</w:t>
      </w:r>
    </w:p>
    <w:p>
      <w:r>
        <w:t>16.998</w:t>
      </w:r>
    </w:p>
    <w:p>
      <w:r>
        <w:t>15.748</w:t>
      </w:r>
    </w:p>
    <w:p>
      <w:r>
        <w:t>15.248</w:t>
      </w:r>
    </w:p>
    <w:p>
      <w:r>
        <w:t>10.249</w:t>
      </w:r>
    </w:p>
    <w:p>
      <w:r>
        <w:t>Tầng 2</w:t>
      </w:r>
    </w:p>
    <w:p>
      <w:r>
        <w:t>14.731</w:t>
      </w:r>
    </w:p>
    <w:p>
      <w:r>
        <w:t>13.648</w:t>
      </w:r>
    </w:p>
    <w:p>
      <w:r>
        <w:t>13.215</w:t>
      </w:r>
    </w:p>
    <w:p>
      <w:r>
        <w:t>8.882</w:t>
      </w:r>
    </w:p>
    <w:p>
      <w:r>
        <w:t>Tầng 3</w:t>
      </w:r>
    </w:p>
    <w:p>
      <w:r>
        <w:t>13.598</w:t>
      </w:r>
    </w:p>
    <w:p>
      <w:r>
        <w:t>12.598</w:t>
      </w:r>
    </w:p>
    <w:p>
      <w:r>
        <w:t>12.198</w:t>
      </w:r>
    </w:p>
    <w:p>
      <w:r>
        <w:t>8.199</w:t>
      </w:r>
    </w:p>
    <w:p>
      <w:r>
        <w:t>Tầng 4</w:t>
      </w:r>
    </w:p>
    <w:p>
      <w:r>
        <w:t>11.332</w:t>
      </w:r>
    </w:p>
    <w:p>
      <w:r>
        <w:t>10.499</w:t>
      </w:r>
    </w:p>
    <w:p>
      <w:r>
        <w:t>10.165</w:t>
      </w:r>
    </w:p>
    <w:p>
      <w:r>
        <w:t>6.832</w:t>
      </w:r>
    </w:p>
    <w:p>
      <w:r>
        <w:t>Tầng 5</w:t>
      </w:r>
    </w:p>
    <w:p>
      <w:r>
        <w:t>9.065</w:t>
      </w:r>
    </w:p>
    <w:p>
      <w:r>
        <w:t>8.399</w:t>
      </w:r>
    </w:p>
    <w:p>
      <w:r>
        <w:t>8.132</w:t>
      </w:r>
    </w:p>
    <w:p>
      <w:r>
        <w:t>5.466</w:t>
      </w:r>
    </w:p>
    <w:p>
      <w:r>
        <w:t>Tầng 6 trở lên</w:t>
      </w:r>
    </w:p>
    <w:p>
      <w:r>
        <w:t>6.799</w:t>
      </w:r>
    </w:p>
    <w:p>
      <w:r>
        <w:t>6.299</w:t>
      </w:r>
    </w:p>
    <w:p>
      <w:r>
        <w:t>6.099</w:t>
      </w:r>
    </w:p>
    <w:p>
      <w:r>
        <w:t>4.099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