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hạn mức và diện tích đất giao cho tổ chức tôn giáo, tổ chức tôn giáo trực thuộc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30/2024/QĐ-UBND</w:t>
      </w:r>
    </w:p>
    <w:p>
      <w:r>
        <w:t>Đà Nẵng, ngày 07 tháng 10 năm 2024</w:t>
      </w:r>
    </w:p>
    <w:p>
      <w:r>
        <w:t>QUYẾT ĐỊNH</w:t>
      </w:r>
    </w:p>
    <w:p>
      <w:r>
        <w:t>QUY ĐỊNH HẠN MỨC VÀ DIỆN TÍCH ĐẤT GIAO CHO TỔ CHỨC TÔN GIÁO, TỔ CHỨC TÔN GIÁO TRỰC THUỘC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4 Điều 213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Tín ngưỡng, Tôn giáo ngày 18 tháng 11 năm 2016;</w:t>
      </w:r>
    </w:p>
    <w:p>
      <w:r>
        <w:t>Căn cứ Nghị định số 102/2024/NĐ-CP ngày 30 tháng 7 năm 2024 của Chính phủ quy định chi tiết thi hành một số điều của Luật Đất đai;</w:t>
      </w:r>
    </w:p>
    <w:p>
      <w:r>
        <w:t>Căn cứ Nghị định số 95/2023/NĐ-CP ngày 29 tháng 12 năm 2023 của Chính phủ Quy định chi tiết một số điều và biện pháp thi hành Luật Tín ngưỡng, tôn giáo;</w:t>
      </w:r>
    </w:p>
    <w:p>
      <w:r>
        <w:t>Căn cứ Công văn số 202/TTg-NN ngày 26/3/2024 của Thủ tướng Chính phủ về việc triển khai thi hành Luật đất đai số 31/2024/QH15;</w:t>
      </w:r>
    </w:p>
    <w:p>
      <w:r>
        <w:t>Theo đề nghị của Giám đốc Sở Tài nguyên và Môi trường tại Tờ trình số 371/TTr-STNMT ngày 01/10/2024 và ý kiến biểu quyết của các Thành viên UBND thành phố.</w:t>
      </w:r>
    </w:p>
    <w:p>
      <w:r>
        <w:t>QUYẾT ĐỊNH:</w:t>
      </w:r>
    </w:p>
    <w:p>
      <w:r>
        <w:t>Điều 1. Phạm vi điều chỉnh</w:t>
      </w:r>
    </w:p>
    <w:p>
      <w:r>
        <w:t>Quyết định này Quy định hạn mức và diện tích đất giao cho tổ chức tôn giáo, tổ chức tôn giáo trực thuộc trên địa bàn thành phố Đà Nẵng theo quy định tại khoản 4 Điều 213 của Luật đất đai 2024.</w:t>
      </w:r>
    </w:p>
    <w:p>
      <w:r>
        <w:t>Điều 2. Đối tượng áp dụng</w:t>
      </w:r>
    </w:p>
    <w:p>
      <w:r>
        <w:t>1) Các cơ quan nhà nước thực hiện chức năng, nhiệm vụ quản lý Nhà nước về đất đai; Ủy ban nhân dân các quận, huyện; Ủy ban nhân dân các xã, phường trên địa bàn thành phố Đà Nẵng và các tổ chức, cá nhân có liên quan.</w:t>
      </w:r>
    </w:p>
    <w:p>
      <w:r>
        <w:t>2) Tổ chức tôn giáo, tổ chức tôn giáo trực thuộc được thành lập và hoạt động hợp pháp trên địa bàn thành phố Đà Nẵng.</w:t>
      </w:r>
    </w:p>
    <w:p>
      <w:r>
        <w:t>Điều 3. Hạn mức và diện tích đất giao cho tổ chức tôn giáo, tổ chức tôn giáo trực thuộc.</w:t>
      </w:r>
    </w:p>
    <w:p>
      <w:r>
        <w:t>1) Hạn mức giao đất cho tổ chức tôn giáo, tổ chức tôn giáo trực thuộc không vượt quá 3.000m 2  (ba ngàn mét vuông);</w:t>
      </w:r>
    </w:p>
    <w:p>
      <w:r>
        <w:t>2) Đối với tổ chức tôn giáo, tổ chức tôn giáo trực thuộc hoạt động trước ngày Quyết định này có hiệu lực thì hạn mức giao đất theo hiện trạng đang sử dụng;</w:t>
      </w:r>
    </w:p>
    <w:p>
      <w:r>
        <w:t>3) Đối với tổ chức tôn giáo, tổ chức tôn giáo trực thuộc có nhu cầu sử dụng đất tôn giáo phục vụ cho mục đích đào tạo tôn giáo có diện tích lớn hơn 3.000 m 2  thì căn cứ theo quỹ đất, quy hoạch và kế hoạch sử dụng đất, quy hoạch chuyên ngành có liên quan đã được Cơ quan có thẩm quyền phê duyệt, UBND thành phố sẽ xem xét quyết định diện tích đất giao cho từng trường hợp cụ thể.</w:t>
      </w:r>
    </w:p>
    <w:p>
      <w:r>
        <w:t>Điều 4. Hiệu lực thi hành</w:t>
      </w:r>
    </w:p>
    <w:p>
      <w:r>
        <w:t>Quyết định này có hiệu lực thi hành kể từ ngày 21 tháng 10 năm 2024.</w:t>
      </w:r>
    </w:p>
    <w:p>
      <w:r>
        <w:t>Điều 5. Tổ chức thực hiện</w:t>
      </w:r>
    </w:p>
    <w:p>
      <w:r>
        <w:t>Chánh Văn phòng UBND thành phố; Giám đốc các Sở: Tài nguyên và Môi trường, Tư pháp, Nội vụ, Tài chính, Xây dựng, Thông tin và Truyền Thông; Trưởng Ban Tôn giáo; Chủ tịch UBND các quận, huyện; Chủ tịch UBND các xã, phường; Thủ trưởng các cơ quan, ban, ngành và các tổ chức, cá nhân có liên quan chịu trách nhiệm thi hành Quyết định này./.</w:t>
      </w:r>
    </w:p>
    <w:p>
      <w:r>
        <w:t>Nơi nhận:</w:t>
      </w:r>
    </w:p>
    <w:p>
      <w:r>
        <w:t>- Văn phòng Chính phủ;</w:t>
      </w:r>
    </w:p>
    <w:p>
      <w:r>
        <w:t>- Vụ pháp chế - Bộ Tài nguyên và Môi trường;</w:t>
      </w:r>
    </w:p>
    <w:p>
      <w:r>
        <w:t>- Cục Kiểm tra văn bản quy phạm pháp luật - Bộ Tư pháp;</w:t>
      </w:r>
    </w:p>
    <w:p>
      <w:r>
        <w:t>- Đoàn ĐBQH thành phố;</w:t>
      </w:r>
    </w:p>
    <w:p>
      <w:r>
        <w:t>- TT.TU, TT.HĐND thành phố;</w:t>
      </w:r>
    </w:p>
    <w:p>
      <w:r>
        <w:t>- Chủ tịch, các PCT UBND thành phố;</w:t>
      </w:r>
    </w:p>
    <w:p>
      <w:r>
        <w:t>- UBMT Tổ quốc và các đoàn thể;</w:t>
      </w:r>
    </w:p>
    <w:p>
      <w:r>
        <w:t>- Các Sở, ban ngành thành phố;</w:t>
      </w:r>
    </w:p>
    <w:p>
      <w:r>
        <w:t>- UBND các quận, huyện, xã, phường;</w:t>
      </w:r>
    </w:p>
    <w:p>
      <w:r>
        <w:t>- Cổng thông tin điện tử thành phố;</w:t>
      </w:r>
    </w:p>
    <w:p>
      <w:r>
        <w:t>- Lưu VT,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