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30/2024/QĐ-UBND bãi bỏ các Quyết định không còn phù hợp do Ủy ban nhân dân tỉnh Đắk Nông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30/2024/QĐ-UBND</w:t>
      </w:r>
    </w:p>
    <w:p>
      <w:r>
        <w:t>Đắk Nông, ngày 15 tháng 10 năm 2024</w:t>
      </w:r>
    </w:p>
    <w:p>
      <w:r>
        <w:t>QUYẾT ĐỊNH</w:t>
      </w:r>
    </w:p>
    <w:p>
      <w:r>
        <w:t>BÃI BỎ CÁC QUYẾT ĐỊNH KHÔNG CÒN PHÙ HỢP DO ỦY BAN NHÂN DÂN TỈNH ĐẮK NÔNG BAN HÀNH</w:t>
      </w:r>
    </w:p>
    <w:p>
      <w:r>
        <w:t>ỦY BAN NHÂN DÂN TỈNH ĐẮK NÔNG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Theo đề nghị của Giám đốc Sở Tư pháp tại Tờ trình số 99/TTr-STP ngày 09 tháng 9 năm 2024.</w:t>
      </w:r>
    </w:p>
    <w:p>
      <w:r>
        <w:t>QUYẾT ĐỊNH:</w:t>
      </w:r>
    </w:p>
    <w:p>
      <w:r>
        <w:t>Điều 1. Bãi bỏ toàn bộ các Quyết định</w:t>
      </w:r>
    </w:p>
    <w:p>
      <w:r>
        <w:t>Bãi bỏ toàn bộ 42 Quyết định sau đây:</w:t>
      </w:r>
    </w:p>
    <w:p>
      <w:r>
        <w:t>1. Quyết định số 72/2004/QĐ-UBND ngày 04/10/2004 của Ủy ban nhân dân tỉnh ban hành Quy định bảo đảm an toàn công trình lân cận, vệ sinh môi trường trong quá trình thi công xây dựng công trình.</w:t>
      </w:r>
    </w:p>
    <w:p>
      <w:r>
        <w:t>2. Quyết định số 03/2006/QĐ-UBND ngày 05/01/2006 của Ủy ban nhân dân tỉnh về việc quy hoạch phát triển công nghiệp tỉnh Đắk Nông giai đoạn 2006 - 2010, có xét đến năm 2020.</w:t>
      </w:r>
    </w:p>
    <w:p>
      <w:r>
        <w:t>3. Quyết định số 05/2006/QĐ-UBND ngày 16/01/2006 của Ủy ban nhân dân tỉnh phê duyệt Phương án đầu tư quy hoạch phân lô đất ở khu số 1, 2 và 4 - khu dân cư Sùng Đức, phường Nghĩa Tân, thị xã Gia Nghĩa.</w:t>
      </w:r>
    </w:p>
    <w:p>
      <w:r>
        <w:t>4. Quyết định số 25/2006/QĐ-UBND ngày 18/7/2006 của Ủy ban nhân dân tỉnh điều chỉnh điểm c Mục 5 Điều 1 Quyết định số 05/2006/QĐ-UBND ngày 16/01/2006 của Ủy ban nhân dân tỉnh Đắk Nông.</w:t>
      </w:r>
    </w:p>
    <w:p>
      <w:r>
        <w:t>5. Quyết định số 07/2009/QĐ-UBND ngày 25/3/2009 của Ủy ban nhân dân tỉnh về việc ban hành Quy định mức giá đất để thu tiền sử dụng đất tại khu tái định cư B- xã Quảng Khê, huyện Đắk G’long.</w:t>
      </w:r>
    </w:p>
    <w:p>
      <w:r>
        <w:t>6. Quyết định số 01/2010/QĐ-UBND ngày 14/01/2010 của Ủy ban nhân dân tỉnh về việc ban hành Quy định ghi tên họ dân tộc M'Nông (cho đối tượng chưa ghi tên họ) tỉnh Đắk Nông.</w:t>
      </w:r>
    </w:p>
    <w:p>
      <w:r>
        <w:t>7. Quyết định số 04/2011/QĐ-UBND ngày 10/01/2011 của Ủy ban nhân dân tỉnh về việc phê duyệt Đề án “Đào tạo nghề cho lao động nông thôn tỉnh Đắk Nông đến năm 2020”.</w:t>
      </w:r>
    </w:p>
    <w:p>
      <w:r>
        <w:t>8. Quyết định số 01/2012/QĐ-UBND ngày 05/01/2012 của Ủy ban nhân dân tỉnh về việc phê duyệt Chương trình hành động bảo tồn đa dạng sinh học tỉnh Đắk Nông đến năm 2015, định hướng đến năm 2020.</w:t>
      </w:r>
    </w:p>
    <w:p>
      <w:r>
        <w:t>9. Quyết định số 01/2015/QĐ-UBND ngày 20/01/2015 của Ủy ban nhân dân tỉnh ban hành Quy định tuyển dụng viên chức và xếp lương khi bổ nhiệm chức danh nghề nghiệp trong các đơn vị sự nghiệp tỉnh Đắk Nông.</w:t>
      </w:r>
    </w:p>
    <w:p>
      <w:r>
        <w:t>10. Quyết định số 04/2015/QĐ-UBND ngày 28/01/2015 của Ủy ban nhân dân tỉnh ban hành Quy định hướng dẫn thực hiện chính sách thu hút, đãi ngộ đối với bác sỹ, dược sỹ đại học và sau đại học công tác tại các cơ quan, đơn vị y tế công lập trên địa bàn tỉnh Đắk Nông giai đoạn 2015 - 2020.</w:t>
      </w:r>
    </w:p>
    <w:p>
      <w:r>
        <w:t>11. Quyết định số 13/2015/QĐ-UBND ngày 05/3/2015 của Ủy ban nhân dân tỉnh về việc triển khai thực hiện chính sách hỗ trợ đào tạo lao động kỹ thuật trình độ trung cấp nghề trở lên và giáo viên dạy nghề tại cơ sở dạy nghề công lập trên địa bàn tỉnh Đắk Nông, giai đoạn 2014 - 2020.</w:t>
      </w:r>
    </w:p>
    <w:p>
      <w:r>
        <w:t>12. Quyết định số 25/2015/QĐ-UBND ngày 21/9/2015 của Ủy ban nhân dân tỉnh ban hành Quy định xây dựng và tổ chức hoạt động trạm cân đối chứng tại các chợ trên địa bàn tỉnh Đắk Nông.</w:t>
      </w:r>
    </w:p>
    <w:p>
      <w:r>
        <w:t>13. Quyết định số 27/2015/QĐ-UBND ngày 19/10/2015 của Ủy ban nhân dân tỉnh ban hành Quy định về cơ quan tiếp nhận, giải quyết thủ tục; thời gian các bước thực hiện thủ tục của từng cơ quan, đơn vị; giải quyết liên thông giữa các cơ quan, đơn vị có liên quan thủ tục hành chính về đất đai trên địa bàn tỉnh Đắk Nông.</w:t>
      </w:r>
    </w:p>
    <w:p>
      <w:r>
        <w:t>14. Quyết định số 32/2015/QĐ-UBND ngày 03/11/2015 của Ủy ban nhân dân tỉnh ban hành Quy định phân cấp, ủy quyền quản lý dự án đầu tư xây dựng trên địa bàn tỉnh Đắk Nông.</w:t>
      </w:r>
    </w:p>
    <w:p>
      <w:r>
        <w:t>15. Quyết định số 17/2016/QĐ-UBND ngày 15/4/2016 của Ủy ban nhân dân tỉnh về việc triển khai thực hiện chính sách hỗ trợ lãi suất đối với hộ gia đình đồng bào dân tộc thiểu số tại chỗ trên địa bàn tỉnh Đắk Nông giai đoạn 2015 - 2020.</w:t>
      </w:r>
    </w:p>
    <w:p>
      <w:r>
        <w:t>16. Quyết định số 34/2016/QĐ-UBND ngày 27/10/2016 của Ủy ban nhân dân tỉnh ban hành Quy định điều kiện, tiêu chuẩn chức danh đối với Trưởng, Phó các đơn vị thuộc Sở Tài nguyên và Môi trường; Trưởng, Phó Trưởng phòng và tương đương các đơn vị trực thuộc Sở; Trưởng, Phó Trưởng phòng Tài nguyên và Môi trường thuộc Ủy ban nhân dân các huyện, thị xã trên địa bàn tỉnh.</w:t>
      </w:r>
    </w:p>
    <w:p>
      <w:r>
        <w:t>17. Quyết định số 35/2016/QĐ-UBND ngày 15/11/2016 của Ủy ban nhân dân tỉnh về việc Ban hành Quy định về việc sử dụng văn bản và hồ sơ điện tử trong các cơ quan nhà nước trên địa bàn tỉnh Đắk Nông.</w:t>
      </w:r>
    </w:p>
    <w:p>
      <w:r>
        <w:t>18. Quyết định số 40/2016/QĐ-UBND ngày 12/12/2016 của Ủy ban nhân dân tỉnh ban hành Quy định điều kiện, tiêu chuẩn chức danh Trưởng phòng, Phó Trưởng phòng và tương đương thuộc Sở Tư pháp; Trưởng phòng, Phó Trưởng phòng Phòng Tư pháp cấp huyện.</w:t>
      </w:r>
    </w:p>
    <w:p>
      <w:r>
        <w:t>19. Quyết định số 02/2017/QĐ-UBND ngày 24/01/2017 của Ủy ban nhân dân tỉnh ban hành Quy chế quản lý chuyên môn nghiệp vụ đối với cán bộ chuyên trách công nghệ thông tin tại các cơ quan hành chính nhà nước trên địa bàn tỉnh Đắk Nông.</w:t>
      </w:r>
    </w:p>
    <w:p>
      <w:r>
        <w:t>20. Quyết định số 09/2017/QĐ-UBND ngày 27/3/2017 của UBND tỉnh quy định chế độ báo cáo công tác thanh tra, giải quyết khiếu nại, tố cáo và phòng chống tham nhũng trên địa bàn tỉnh Đắk Nông.</w:t>
      </w:r>
    </w:p>
    <w:p>
      <w:r>
        <w:t>21. Quyết định số 10/2017/QĐ-UBND ngày 29/5/2017 của Ủy ban nhân dân tỉnh ban hành Quy chế quản lý, vận hành, khai thác và sử dụng Trung tâm tích hợp dữ liệu tỉnh Đắk Nông.</w:t>
      </w:r>
    </w:p>
    <w:p>
      <w:r>
        <w:t>22. Quyết định số 12/2017/QĐ-UBND ngày 20/6/2017 của Ủy ban nhân dân tỉnh ban hành Quy định điều kiện, tiêu chuẩn chức danh đối với người đứng đầu, cấp phó người đứng đầu các đơn vị thuộc Sở Giáo dục và Đào tạo; Trưởng phòng, Phó trưởng phòng Phòng Giáo dục và Đào tạo thuộc Ủy ban nhân dân cấp huyện.</w:t>
      </w:r>
    </w:p>
    <w:p>
      <w:r>
        <w:t>23. Quyết định số 16/2017/QĐ-UBND ngày 07/8/2017 của Ủy ban nhân dân tỉnh quy định thực hiện điểm b, Khoản 3, Điều 6 Quyết định 50/2014/QĐ-TTg về chính sách hỗ trợ nâng cao hiệu quả chăn nuôi nông hộ, giai đoạn 2017 - 2020 trên địa bàn tỉnh Đắk Nông.</w:t>
      </w:r>
    </w:p>
    <w:p>
      <w:r>
        <w:t>24. Quyết định số 17/2017/QĐ- UBND ngày 07/8/2017 của Ủy ban nhân dân tỉnh quy định về cơ chế lồng ghép và quản lý các nguồn vốn thực hiện các Chương trình mục tiêu quốc gia trên địa bàn tỉnh Đắk Nông giai đoạn 2017 - 2020.</w:t>
      </w:r>
    </w:p>
    <w:p>
      <w:r>
        <w:t>25. Quyết định số 19/2017/QĐ-UBND ngày 15/8/2017 của Ủy ban nhân dân tỉnh ban hành Quy định về điều kiện, tiêu chuẩn, chức danh đối với Trưởng, Phó các đơn vị thuộc Sở Văn hóa, Thể thao và Du lịch; Trưởng, Phó Trưởng Phòng Văn hóa và Thông tin thuộc Ủy ban nhân dân cấp huyện trên địa bàn tỉnh Đắk Nông.</w:t>
      </w:r>
    </w:p>
    <w:p>
      <w:r>
        <w:t>26. Quyết định số 21/2017/QĐ-UBND ngày 30/8/2017 của Ủy ban nhân dân tỉnh ban hành Quy định điều kiện tiêu chuẩn chức danh cấp Trưởng, cấp phó các tổ chức thuộc Sở Nông nghiệp và Phát triển nông thôn; Trưởng phòng, Phó trưởng phòng Nông nghiệp và Phát triển nông thôn các huyện, lãnh đạo phụ trách lĩnh vực Nông nghiệp của phòng Kinh tế thị xã trên địa bàn tỉnh Đắk Nông.</w:t>
      </w:r>
    </w:p>
    <w:p>
      <w:r>
        <w:t>27. Quyết định số 05/2018/QĐ-UBND ngày 12/3/2018 của Ủy ban nhân dân tỉnh ban hành Quy định về điều kiện, tiêu chuẩn chức danh đối với cấp Trưởng, cấp phó của các đơn vị thuộc Sở Xây dựng; cấp trưởng, cấp phó của Phòng Quản lý đô thị, phòng Kinh tế - Hạ tầng thuộc UBND cấp huyện.</w:t>
      </w:r>
    </w:p>
    <w:p>
      <w:r>
        <w:t>28. Quyết định số 10/2018/QĐ-UBND ngày 03/4/2018 của Ủy ban nhân dân tỉnh ban hành Quy chế phối hợp giữa Sở Tài nguyên và Môi trường với các cấp, các ngành trong quá trình tổ chức thực hiện nhiệm vụ quản lý đất đai trên địa bàn tỉnh Đắk Nông.</w:t>
      </w:r>
    </w:p>
    <w:p>
      <w:r>
        <w:t>29. Quyết định số 12/2018/QĐ-UBND ngày 10/4/2018 của Ủy ban nhân dân tỉnh ban hành Quy định điều kiện, tiêu chuẩn chức danh đối với Trưởng, Phó các đơn vị thuộc Sở Lao động - Thương binh và Xã hội; Trưởng phòng, Phó Trưởng Phòng Lao động - Thương binh và Xã hội thuộc UBND cấp huyện trên địa bàn tỉnh Đắk Nông.</w:t>
      </w:r>
    </w:p>
    <w:p>
      <w:r>
        <w:t>30. Quyết định số 15/2018/QĐ-UBND ngày 23/5/2018 của Ủy ban nhân dân tỉnh ban hành Quy định bảo hành công trình xây dựng đối với các dự án xây dựng công trình sử dụng nguồn vốn ngân sách nhà nước do UBND các cấp Quyết định đầu tư trên địa bàn tỉnh Đắk Nông.</w:t>
      </w:r>
    </w:p>
    <w:p>
      <w:r>
        <w:t>31. Quyết định số 20/2018/QĐ-UBND ngày 17/9/2018 của Ủy ban nhân dân tỉnh ban hành Quy định điều kiện, tiêu chuẩn chức danh đối với cấp Trưởng, Phó các tổ chức, đơn vị thuộc và trực thuộc Sở Y tế; Trưởng phòng, Phó Trưởng phòng Phòng Y tế thuộc Ủy ban nhân dân cấp huyện trên địa bàn tỉnh Đắk Nông.</w:t>
      </w:r>
    </w:p>
    <w:p>
      <w:r>
        <w:t>32. Quyết định số 31/2018/QĐ-UBND ngày 23/11/2018 của Ủy ban nhân dân tỉnh ban hành Quy định điều kiện, tiêu chuẩn chức danh Trưởng, Phó các cơ quan, đơn vị thuộc, trực thuộc Sở Nội vụ và đối với Trưởng phòng, Phó Trưởng phòng Phòng Nội vụ trong địa bàn tỉnh Đắk Nông.</w:t>
      </w:r>
    </w:p>
    <w:p>
      <w:r>
        <w:t>33. Quyết định số 39/2018/QĐ-UBND ngày 27/12/2018 của Ủy ban nhân dân tỉnh ban hành Quy định bảo vệ môi trường trên địa bàn tỉnh Đắk Nông.</w:t>
      </w:r>
    </w:p>
    <w:p>
      <w:r>
        <w:t>34. Quyết định số 01/2019/QĐ-UBND ngày 10/01/2019 của Ủy ban nhân dân tỉnh ban hành Quy định điều kiện, tiêu chuẩn chức danh Trưởng phòng, Phó trưởng phòng các đơn vị thuộc Ban Dân tộc tỉnh; Trưởng phòng, Phó Trưởng phòng Dân tộc cấp huyện trên địa bàn tỉnh Đắk Nông.</w:t>
      </w:r>
    </w:p>
    <w:p>
      <w:r>
        <w:t>35. Quyết định số 07/2019/QĐ-UBND ngày 11/3/2019 của Ủy ban nhân dân tỉnh ban hành Quy định điều kiện tiêu chuẩn chức danh Trưởng phòng, Phó trưởng phòng và chức danh tương đương thuộc Ban Quản lý các khu công nghiệp tỉnh Đắk Nông.</w:t>
      </w:r>
    </w:p>
    <w:p>
      <w:r>
        <w:t>36. Quyết định số 16/2019/QĐ-UBND ngày 13/6/2019 của Ủy ban nhân dân tỉnh ban hành Quy định về điều kiện, tiêu chuẩn chức danh đối với Trưởng, Phó các đơn vị thuộc Sở Thông tin và Truyền thông tỉnh Đắk Nông.</w:t>
      </w:r>
    </w:p>
    <w:p>
      <w:r>
        <w:t>37. Quyết định số 02/2020/QĐ-UBND ngày 16/01/2020 của Ủy ban nhân dân tỉnh sửa đổi, bổ sung một số Điều của Quy định bảo vệ môi trường trên địa bàn tỉnh Đắk Nông ban hành kèm theo Quyết định số 39/2018/QĐ-UBND ngày 27/12/2018 của UBND tỉnh Đắk Nông.</w:t>
      </w:r>
    </w:p>
    <w:p>
      <w:r>
        <w:t>38. Quyết định số 19/2020/QĐ-UBND ngày 06/10/2020 của Ủy ban nhân dân tỉnh sửa đổi, bổ sung một số điều của Quy định điều kiện, tiêu chuẩn chức danh đối với cấp Trưởng, Phó các tổ chức, đơn vị thuộc và trực thuộc Sở Y tế; Trưởng phòng, Phó Trưởng phòng Phòng Y tế thuộc Ủy ban nhân dân cấp huyện trên địa bàn tỉnh Đắk Nông ban hành kèm theo Quyết định số 20/2018/QĐ-UBND ngày 17/9/2018 của Ủy ban nhân dân tỉnh Đắk Nông.</w:t>
      </w:r>
    </w:p>
    <w:p>
      <w:r>
        <w:t>39. Quyết định số 04/2021/QĐ-UBND ngày 17/02/2021 của Ủy ban nhân dân tỉnh sửa đổi, bổ sung khoản 3 Điều 1 Quyết định số 13/2015/QĐ-UBND ngày 05/3/2015 của Ủy ban nhân dân tỉnh về việc triển khai thực hiện chính sách hỗ trợ đào tạo lao động kỹ thuật trình độ trung cấp nghề trở lên và giáo viên dạy nghề tại các cơ sở dạy nghề công lập trên địa bàn tỉnh Đắk Nông giai đoạn 2014 - 2020.</w:t>
      </w:r>
    </w:p>
    <w:p>
      <w:r>
        <w:t>40. Quyết định số 17/2021/QĐ-UBND ngày 30/9/2021 của Ủy ban nhân dân tỉnh ban hành Quy định về bàn giao và tiếp nhận công trình hạ tầng kỹ thuật của các dự án khu đô thị, khu nhà ở trên địa bàn tỉnh Đắk Nông.</w:t>
      </w:r>
    </w:p>
    <w:p>
      <w:r>
        <w:t>41. Quyết định số 20/2022/QĐ-UBND ngày 23/6/2022 của Ủy ban nhân dân tỉnh ban hành Quy định cơ chế tài chính thực hiện dự án tái định cư do nhà đầu tư dự án có sử dụng đất tự nguyện ứng trước kinh phí để thực hiện dự án trên địa bàn tỉnh Đắk Nông.</w:t>
      </w:r>
    </w:p>
    <w:p>
      <w:r>
        <w:t>42. Quyết định số 50/2022/QĐ-UBND ngày 15/12/2022 của Ủy ban nhân dân tỉnh sửa đổi, bổ sung một số điều của Quy định cơ chế tài chính thực hiện dự án tái định cư do nhà đầu tư tự nguyện ứng trước kinh phí để thực hiện dự án trên địa bàn tỉnh Đắk Nông ban hành kèm theo Quyết định số 20/2022/QĐ-UBND ngày 23/6/2022 của UBND tỉnh Đắk Nông.</w:t>
      </w:r>
    </w:p>
    <w:p>
      <w:r>
        <w:t>Điều 2.   Điều khoản thi hành</w:t>
      </w:r>
    </w:p>
    <w:p>
      <w:r>
        <w:t>1. Quyết định này có hiệu lực thi hành kể từ ngày 25 tháng 10 năm 2024.</w:t>
      </w:r>
    </w:p>
    <w:p>
      <w:r>
        <w:t>2.   Chánh Văn phòng UBND tỉnh; Giám đốc các Sở, Ban, ngành; Chủ tịch UBND các huyện, thành phố chịu trách nhiệm thi hành Quyết định này./.</w:t>
      </w:r>
    </w:p>
    <w:p>
      <w:r>
        <w:t>Nơi nhận:</w:t>
      </w:r>
    </w:p>
    <w:p>
      <w:r>
        <w:t>- Như Điều 2;</w:t>
      </w:r>
    </w:p>
    <w:p>
      <w:r>
        <w:t>- Văn phòng Chính phủ;</w:t>
      </w:r>
    </w:p>
    <w:p>
      <w:r>
        <w:t>- Cục Kiểm tra VBQPPL - Bộ Tư pháp;</w:t>
      </w:r>
    </w:p>
    <w:p>
      <w:r>
        <w:t>- Thường trực Tỉnh ủy;</w:t>
      </w:r>
    </w:p>
    <w:p>
      <w:r>
        <w:t>- Thường trực HĐND tỉnh;</w:t>
      </w:r>
    </w:p>
    <w:p>
      <w:r>
        <w:t>- CT, các PCT UBND tỉnh;</w:t>
      </w:r>
    </w:p>
    <w:p>
      <w:r>
        <w:t>- Đoàn ĐBQH tỉnh;</w:t>
      </w:r>
    </w:p>
    <w:p>
      <w:r>
        <w:t>- UBMTTQVN tỉnh;</w:t>
      </w:r>
    </w:p>
    <w:p>
      <w:r>
        <w:t>- Các PCVP UBND tỉnh;</w:t>
      </w:r>
    </w:p>
    <w:p>
      <w:r>
        <w:t>- Công báo tỉnh;</w:t>
      </w:r>
    </w:p>
    <w:p>
      <w:r>
        <w:t>- Cổng thông tin điện tử tỉnh;</w:t>
      </w:r>
    </w:p>
    <w:p>
      <w:r>
        <w:t>- Báo Đắk Nông;</w:t>
      </w:r>
    </w:p>
    <w:p>
      <w:r>
        <w:t>- Đài Phát thanh và Truyền hình tỉnh;</w:t>
      </w:r>
    </w:p>
    <w:p>
      <w:r>
        <w:t>- Trung tâm lưu trữ - Sở Nội vụ;</w:t>
      </w:r>
    </w:p>
    <w:p>
      <w:r>
        <w:t>- Lưu: VT, NC (Lg).</w:t>
      </w:r>
    </w:p>
    <w:p>
      <w:r>
        <w:t>TM. ỦY BAN NHÂN DÂN</w:t>
      </w:r>
    </w:p>
    <w:p>
      <w:r>
        <w:t>KT. CHỦ TỊCH</w:t>
      </w:r>
    </w:p>
    <w:p>
      <w:r>
        <w:t>PHÓ CHỦ TỊCH</w:t>
      </w:r>
    </w:p>
    <w:p>
      <w:r>
        <w:t>Lê Văn Chiến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