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quy định định mức kinh tế - kỹ thuật dịch vụ giáo dục mầm non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30/2023/QĐ-UBND</w:t>
      </w:r>
    </w:p>
    <w:p>
      <w:r>
        <w:t>Kon Tum, ngày 29 tháng 5 năm 2023</w:t>
      </w:r>
    </w:p>
    <w:p>
      <w:r>
        <w:t>QUYẾT ĐỊNH</w:t>
      </w:r>
    </w:p>
    <w:p>
      <w:r>
        <w:t>QUY ĐỊNH ĐỊNH MỨC KINH TẾ - KỸ THUẬT DỊCH VỤ GIÁO DỤC MẦM NON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50/2017/QĐ-TTG ngày 31 tháng 12 năm 2017 của Thủ tướng chính phủ quy định tiêu chuẩn, định mức sử dụng máy móc, thiết bị;</w:t>
      </w:r>
    </w:p>
    <w:p>
      <w:r>
        <w:t>Căn cứ Thông tư số 02/2010/TT-BGDĐT ngày 01 tháng 02 năm 2010 của Bộ trưởng Bộ Giáo dục và Đào tạo ban hành Danh mục Đồ dùng - Đồ chơi - Thiết bị dạy học tối thiểu dùng cho giáo dục mầm non;</w:t>
      </w:r>
    </w:p>
    <w:p>
      <w:r>
        <w:t>Căn cứ Thông tư số 32/2012/TT-BGDĐT ngày 14 tháng 9 năm 2012 của Bộ trưởng Bộ Giáo dục và Đào tạo ban hành Danh mục thiết bị và đồ chơi ngoài trời cho giáo dục mầm non;</w:t>
      </w:r>
    </w:p>
    <w:p>
      <w:r>
        <w:t>Căn cứ Thông tư số 34/2013/TT-BGDĐT ngày 17 tháng 9 năm 2013 của Bộ Giáo dục và Đào tạo sửa đổi, bổ sung một số thiết bị quy định tại Danh mục Đồ dùng - Đồ chơi - Thiết bị dạy học tối thiểu dùng cho giáo dục mầm non ban hành kèm theo Thông tư số 02/2010/TT-BGDĐT ngày 01 tháng 02 năm 2010 của Bộ Giáo dục và Đào tạo ban hành Danh mục Đồ dùng - Đồ chơi - Thiết bị dạy học tối thiểu dùng cho giáo dục mầm non;</w:t>
      </w:r>
    </w:p>
    <w:p>
      <w:r>
        <w:t>Căn cứ Thông tư liên tịch số 06/2015/TTLT-BGDĐT-BNV ngày 16 tháng 3 năm 2015 của Bộ Giáo dục và Đào tạo, Bộ Nội vụ quy định danh mục khung vị trí việc làm và định mức số lượng người làm việc trong các cơ sở giáo dục mầm non công lập;</w:t>
      </w:r>
    </w:p>
    <w:p>
      <w:r>
        <w:t>Căn cứ Thông tư số 14/2019/TT-BGDĐT ngày 30 tháng 8 năm 2019 của Bộ trưởng Bộ Giáo dục và Đào tạo Hướng dẫn xây dựng, thẩm định, ban hành định mức kinh tế - kỹ thuật và phương pháp xây dựng giá dịch vụ giáo dục đào tạo áp dụng trong lĩnh vực giáo dục đào tạo;</w:t>
      </w:r>
    </w:p>
    <w:p>
      <w:r>
        <w:t>Căn cứ Thông tư số 16/2019/TT-BGDĐT ngày 04 tháng 10 năm 2019 của Bộ trưởng Bộ Giáo dục và Đào tạo Hướng dẫn tiêu chuẩn, định mức sử dụng máy móc, thiết bị chuyên dùng thuộc lĩnh vực Giáo dục và Đào tạo;</w:t>
      </w:r>
    </w:p>
    <w:p>
      <w:r>
        <w:t>Căn cứ Thông tư số 13/2020/TT-BGDĐT ngày 26 tháng 5 năm 2020 của Bộ trưởng Bộ Giáo dục và Đào tạo ban hành quy định tiêu chuẩn cơ sở vật chất các trường mầm non, tiểu học, trung học cơ sở,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Quyết định số 878/QĐ-BGDĐT ngày 01 tháng 3 năm 2021 của Bộ trưởng Bộ Giáo dục và Đào tạo về việc ban hành thiết kế mẫu nhà vệ sinh cho các cơ sở giáo dục mầm non, phổ thông;</w:t>
      </w:r>
    </w:p>
    <w:p>
      <w:r>
        <w:t>Căn cứ Thông tư số 16/2022/TT-BGDĐT ngày 22 tháng 11 năm 2022 của Bộ trưởng Bộ Giáo dục và Đào tạo ban hành quy định tiêu chuẩn thư viện cơ sở giáo dục mầm non và phổ thông;</w:t>
      </w:r>
    </w:p>
    <w:p>
      <w:r>
        <w:t>Theo đề nghị của Giám đốc Sở Giáo dục và Đào tạo.</w:t>
      </w:r>
    </w:p>
    <w:p>
      <w:r>
        <w:t>QUYẾT ĐỊNH:</w:t>
      </w:r>
    </w:p>
    <w:p>
      <w:r>
        <w:t>Điều 1. Phạm vi điều chỉnh và đối tượng áp dụng</w:t>
      </w:r>
    </w:p>
    <w:p>
      <w:r>
        <w:t>1. Phạm vi điều chỉnh: Quyết định này quy định định mức kinh tế - kỹ thuật dịch vụ giáo dục mầm non trên địa bàn tỉnh Kon Tum.</w:t>
      </w:r>
    </w:p>
    <w:p>
      <w:r>
        <w:t>2. Đối tượng áp dụng:</w:t>
      </w:r>
    </w:p>
    <w:p>
      <w:r>
        <w:t>a) Các cơ sở giáo dục mầm non công lập, các cơ quan quản lý nhà nước, cơ quan tham mưu, giúp quản lý nhà nước về dịch vụ giáo dục mầm non và các cơ quan, tổ chức, cá nhân khác có liên quan;</w:t>
      </w:r>
    </w:p>
    <w:p>
      <w:r>
        <w:t>b) Các đối tượng khác tham gia đặt hàng, giao nhiệm vụ dịch vụ giáo dục mầm non từ nguồn kinh phí ngân sách nhà nước trên địa bàn tỉnh.</w:t>
      </w:r>
    </w:p>
    <w:p>
      <w:r>
        <w:t>3. Đối với các cơ sở giáo dục mầm non công lập trực thuộc lực lượng vũ trang nhân dân trên địa bàn tỉnh Kon Tum thực hiện theo quy định đặc thù của từng lĩnh vực và quy định của pháp luật liên quan.</w:t>
      </w:r>
    </w:p>
    <w:p>
      <w:r>
        <w:t>Điều 2. Quy định định mức kinh tế - kỹ thuật dịch vụ giáo dục mầm non trên địa bàn tỉnh Kon Tum   (chi tiết tại các Phụ lục I, II, III kèm theo Quyết định này) .</w:t>
      </w:r>
    </w:p>
    <w:p>
      <w:r>
        <w:t>Định mức kinh tế - kỹ thuật áp dụng trong giáo dục mầm non là lượng tiêu hao các yếu tố về lao động, thiết bị, vật tư để hoàn thành việc chăm sóc và giáo dục cho 01 trẻ mầm non đạt được các tiêu chí, tiêu chuẩn do cơ quan có thẩm quyền ban hành.</w:t>
      </w:r>
    </w:p>
    <w:p>
      <w:r>
        <w:t>Điều 3. Áp dụng định mức kinh tế - kỹ thuật</w:t>
      </w:r>
    </w:p>
    <w:p>
      <w:r>
        <w:t>Định mức kinh tế - kỹ thuật quy định tại Điều 2 Quyết định này là căn cứ để các cơ quan có thẩm quyền xây dựng, phê duyệt đơn giá, giá dịch vụ giáo dục mầm non và quản lý kinh tế trong hoạt động giáo dục mầm non theo quy định của pháp luật.</w:t>
      </w:r>
    </w:p>
    <w:p>
      <w:r>
        <w:t>Điều 4. Tổ chức thực hiện</w:t>
      </w:r>
    </w:p>
    <w:p>
      <w:r>
        <w:t>Giám đốc các Sở: Giáo dục và Đào tạo, Tài chính, Nội vụ; Chủ tịch Ủy ban nhân dân các huyện, thành phố; Thủ trưởng các đơn vị và các tổ chức, cá nhân có liên quan chịu trách nhiệm thi hành Quyết định này.</w:t>
      </w:r>
    </w:p>
    <w:p>
      <w:r>
        <w:t>Quyết định này có hiệu lực kể từ ngày 08 tháng 6 năm 2023./.</w:t>
      </w:r>
    </w:p>
    <w:p>
      <w:r>
        <w:t>Nơi nhận:</w:t>
      </w:r>
    </w:p>
    <w:p>
      <w:r>
        <w:t>- Như Điều 4;</w:t>
      </w:r>
    </w:p>
    <w:p>
      <w:r>
        <w:t>- Văn phòng Chính phủ (b/c);</w:t>
      </w:r>
    </w:p>
    <w:p>
      <w:r>
        <w:t>- Bộ Tài chính (b/c);</w:t>
      </w:r>
    </w:p>
    <w:p>
      <w:r>
        <w:t>- Bộ Giáo dục và Đào tạo (b/c);</w:t>
      </w:r>
    </w:p>
    <w:p>
      <w:r>
        <w:t>- Bộ Tư pháp  (Cục Kiểm tra văn bản QPPL)  (b/c);</w:t>
      </w:r>
    </w:p>
    <w:p>
      <w:r>
        <w:t>- Thường trực Tỉnh ủy (b/c);</w:t>
      </w:r>
    </w:p>
    <w:p>
      <w:r>
        <w:t>- Thường trực HĐND tỉnh (b/c);</w:t>
      </w:r>
    </w:p>
    <w:p>
      <w:r>
        <w:t>- Đoàn Đại biểu Quốc hội tỉnh (b/c);</w:t>
      </w:r>
    </w:p>
    <w:p>
      <w:r>
        <w:t>- Ủy ban MTTQ Việt Nam tỉnh;</w:t>
      </w:r>
    </w:p>
    <w:p>
      <w:r>
        <w:t>- Chủ tịch, các PCT UBND tỉnh;</w:t>
      </w:r>
    </w:p>
    <w:p>
      <w:r>
        <w:t>- Văn phòng Đoàn ĐBQH tỉnh và HĐND tỉnh;</w:t>
      </w:r>
    </w:p>
    <w:p>
      <w:r>
        <w:t>- Văn phòng UBND tỉnh;</w:t>
      </w:r>
    </w:p>
    <w:p>
      <w:r>
        <w:t>- Sở Tư pháp;</w:t>
      </w:r>
    </w:p>
    <w:p>
      <w:r>
        <w:t>- Báo Kon Tum;</w:t>
      </w:r>
    </w:p>
    <w:p>
      <w:r>
        <w:t>- Đài Phát thanh và Truyền hình tỉnh;</w:t>
      </w:r>
    </w:p>
    <w:p>
      <w:r>
        <w:t>- HĐND các huyện, thành phố;</w:t>
      </w:r>
    </w:p>
    <w:p>
      <w:r>
        <w:t>- Phòng Quản lý Văn thư - Lưu trữ;</w:t>
      </w:r>
    </w:p>
    <w:p>
      <w:r>
        <w:t>- Công báo tỉnh;</w:t>
      </w:r>
    </w:p>
    <w:p>
      <w:r>
        <w:t>- Cổng thông tin điện tử tỉnh;</w:t>
      </w:r>
    </w:p>
    <w:p>
      <w:r>
        <w:t>- Lưu: VT, KTTH, KGVX.THT.</w:t>
      </w:r>
    </w:p>
    <w:p>
      <w:r>
        <w:t>TM. ỦY BAN NHÂN DÂN</w:t>
      </w:r>
    </w:p>
    <w:p>
      <w:r>
        <w:t>CHỦ TỊCH</w:t>
      </w:r>
    </w:p>
    <w:p>
      <w:r>
        <w:t>Lê Ngọc Tuấn</w:t>
      </w:r>
    </w:p>
    <w:p>
      <w:r>
        <w:t>PHỤ LỤC I</w:t>
      </w:r>
    </w:p>
    <w:p>
      <w:r>
        <w:t>ĐỊNH MỨC LAO ĐỘNG THỰC HIỆN CHƯƠNG TRÌNH GIÁO DỤC MẦM NON</w:t>
      </w:r>
    </w:p>
    <w:p>
      <w:r>
        <w:t>(Ban hành kèm theo Quyết định số 30/2023/QĐ-UBND ngày 29/5/2023 của Ủy ban nhân dân tỉnh Kon Tum)</w:t>
      </w:r>
    </w:p>
    <w:p>
      <w:r>
        <w:t>TT</w:t>
      </w:r>
    </w:p>
    <w:p>
      <w:r>
        <w:t>Tên nhóm trẻ, lớp</w:t>
      </w:r>
    </w:p>
    <w:p>
      <w:r>
        <w:t>Số lớp</w:t>
      </w:r>
    </w:p>
    <w:p>
      <w:r>
        <w:t>Số trẻ/lớp</w:t>
      </w:r>
    </w:p>
    <w:p>
      <w:r>
        <w:t>Lao động trực tiếp</w:t>
      </w:r>
    </w:p>
    <w:p>
      <w:r>
        <w:t>Lao động gián tiếp (Quản lý, hành chính)</w:t>
      </w:r>
    </w:p>
    <w:p>
      <w:r>
        <w:t>Định mức lao động/trẻ</w:t>
      </w:r>
    </w:p>
    <w:p>
      <w:r>
        <w:t>Trong đó</w:t>
      </w:r>
    </w:p>
    <w:p>
      <w:r>
        <w:t>Nhà trẻ</w:t>
      </w:r>
    </w:p>
    <w:p>
      <w:r>
        <w:t>Mẫu giáo</w:t>
      </w:r>
    </w:p>
    <w:p>
      <w:r>
        <w:t>Tổng số trẻ</w:t>
      </w:r>
    </w:p>
    <w:p>
      <w:r>
        <w:t>Định mức giáo viên/lớp</w:t>
      </w:r>
    </w:p>
    <w:p>
      <w:r>
        <w:t>Định mức giáo viên/trẻ</w:t>
      </w:r>
    </w:p>
    <w:p>
      <w:r>
        <w:t>Trong đó</w:t>
      </w:r>
    </w:p>
    <w:p>
      <w:r>
        <w:t>Định mức lao động gián tiếp/trẻ</w:t>
      </w:r>
    </w:p>
    <w:p>
      <w:r>
        <w:t>Tỷ lệ lao động gián tiếp (%)</w:t>
      </w:r>
    </w:p>
    <w:p>
      <w:r>
        <w:t>Tỷ lệ lao động trực tiếp (%)</w:t>
      </w:r>
    </w:p>
    <w:p>
      <w:r>
        <w:t>Hiệu trưởng</w:t>
      </w:r>
    </w:p>
    <w:p>
      <w:r>
        <w:t>Phó Hiệu trưởng</w:t>
      </w:r>
    </w:p>
    <w:p>
      <w:r>
        <w:t>Kế toán, văn thư, thủ quỹ, Y tế</w:t>
      </w:r>
    </w:p>
    <w:p>
      <w:r>
        <w:t>Cấp dưỡng (35 trẻ nhà trẻ/1 cấp dưỡng; 50 trẻ mẫu giáo/1 cấp dưỡng)</w:t>
      </w:r>
    </w:p>
    <w:p>
      <w:r>
        <w:t>Cộng</w:t>
      </w:r>
    </w:p>
    <w:p>
      <w:r>
        <w:t>1</w:t>
      </w:r>
    </w:p>
    <w:p>
      <w:r>
        <w:t>2</w:t>
      </w:r>
    </w:p>
    <w:p>
      <w:r>
        <w:t>3</w:t>
      </w:r>
    </w:p>
    <w:p>
      <w:r>
        <w:t>4</w:t>
      </w:r>
    </w:p>
    <w:p>
      <w:r>
        <w:t>5</w:t>
      </w:r>
    </w:p>
    <w:p>
      <w:r>
        <w:t>6</w:t>
      </w:r>
    </w:p>
    <w:p>
      <w:r>
        <w:t>7</w:t>
      </w:r>
    </w:p>
    <w:p>
      <w:r>
        <w:t>8=7/4</w:t>
      </w:r>
    </w:p>
    <w:p>
      <w:r>
        <w:t>9</w:t>
      </w:r>
    </w:p>
    <w:p>
      <w:r>
        <w:t>10</w:t>
      </w:r>
    </w:p>
    <w:p>
      <w:r>
        <w:t>11</w:t>
      </w:r>
    </w:p>
    <w:p>
      <w:r>
        <w:t>12</w:t>
      </w:r>
    </w:p>
    <w:p>
      <w:r>
        <w:t>13</w:t>
      </w:r>
    </w:p>
    <w:p>
      <w:r>
        <w:t>14</w:t>
      </w:r>
    </w:p>
    <w:p>
      <w:r>
        <w:t>15=8+14</w:t>
      </w:r>
    </w:p>
    <w:p>
      <w:r>
        <w:t>16=14/15</w:t>
      </w:r>
    </w:p>
    <w:p>
      <w:r>
        <w:t>17=8/15</w:t>
      </w:r>
    </w:p>
    <w:p>
      <w:r>
        <w:t>1</w:t>
      </w:r>
    </w:p>
    <w:p>
      <w:r>
        <w:t>Trường mẫu giáo, trường mầm non có tối thiểu 5 nhóm, lớp (01 nhóm trẻ, 4 lớp mẫu giáo)</w:t>
      </w:r>
    </w:p>
    <w:p>
      <w:r>
        <w:t>1</w:t>
      </w:r>
    </w:p>
    <w:p>
      <w:r>
        <w:t>25</w:t>
      </w:r>
    </w:p>
    <w:p>
      <w:r>
        <w:t>25</w:t>
      </w:r>
    </w:p>
    <w:p>
      <w:r>
        <w:t>2.5</w:t>
      </w:r>
    </w:p>
    <w:p>
      <w:r>
        <w:t>0.100</w:t>
      </w:r>
    </w:p>
    <w:p>
      <w:r>
        <w:t>1</w:t>
      </w:r>
    </w:p>
    <w:p>
      <w:r>
        <w:t>1</w:t>
      </w:r>
    </w:p>
    <w:p>
      <w:r>
        <w:t>2</w:t>
      </w:r>
    </w:p>
    <w:p>
      <w:r>
        <w:t>0.714</w:t>
      </w:r>
    </w:p>
    <w:p>
      <w:r>
        <w:t>7.114</w:t>
      </w:r>
    </w:p>
    <w:p>
      <w:r>
        <w:t>0.008</w:t>
      </w:r>
    </w:p>
    <w:p>
      <w:r>
        <w:t>0.108</w:t>
      </w:r>
    </w:p>
    <w:p>
      <w:r>
        <w:t>7.80</w:t>
      </w:r>
    </w:p>
    <w:p>
      <w:r>
        <w:t>92.20</w:t>
      </w:r>
    </w:p>
    <w:p>
      <w:r>
        <w:t>4</w:t>
      </w:r>
    </w:p>
    <w:p>
      <w:r>
        <w:t>30</w:t>
      </w:r>
    </w:p>
    <w:p>
      <w:r>
        <w:t>120</w:t>
      </w:r>
    </w:p>
    <w:p>
      <w:r>
        <w:t>2.2</w:t>
      </w:r>
    </w:p>
    <w:p>
      <w:r>
        <w:t>0.073</w:t>
      </w:r>
    </w:p>
    <w:p>
      <w:r>
        <w:t>2.400</w:t>
      </w:r>
    </w:p>
    <w:p>
      <w:r>
        <w:t>0.041</w:t>
      </w:r>
    </w:p>
    <w:p>
      <w:r>
        <w:t>0.114</w:t>
      </w:r>
    </w:p>
    <w:p>
      <w:r>
        <w:t>7.42</w:t>
      </w:r>
    </w:p>
    <w:p>
      <w:r>
        <w:t>64.36</w:t>
      </w:r>
    </w:p>
    <w:p>
      <w:r>
        <w:t>2</w:t>
      </w:r>
    </w:p>
    <w:p>
      <w:r>
        <w:t>Trường mẫu giáo, trường mầm non có 15 nhóm, lớp (03 nhóm trẻ, 12 lớp mẫu giáo)</w:t>
      </w:r>
    </w:p>
    <w:p>
      <w:r>
        <w:t>3</w:t>
      </w:r>
    </w:p>
    <w:p>
      <w:r>
        <w:t>25</w:t>
      </w:r>
    </w:p>
    <w:p>
      <w:r>
        <w:t>75</w:t>
      </w:r>
    </w:p>
    <w:p>
      <w:r>
        <w:t>2.5</w:t>
      </w:r>
    </w:p>
    <w:p>
      <w:r>
        <w:t>0.100</w:t>
      </w:r>
    </w:p>
    <w:p>
      <w:r>
        <w:t>1</w:t>
      </w:r>
    </w:p>
    <w:p>
      <w:r>
        <w:t>2</w:t>
      </w:r>
    </w:p>
    <w:p>
      <w:r>
        <w:t>2</w:t>
      </w:r>
    </w:p>
    <w:p>
      <w:r>
        <w:t>2.143</w:t>
      </w:r>
    </w:p>
    <w:p>
      <w:r>
        <w:t>14.343</w:t>
      </w:r>
    </w:p>
    <w:p>
      <w:r>
        <w:t>0.006</w:t>
      </w:r>
    </w:p>
    <w:p>
      <w:r>
        <w:t>0.106</w:t>
      </w:r>
    </w:p>
    <w:p>
      <w:r>
        <w:t>5.38</w:t>
      </w:r>
    </w:p>
    <w:p>
      <w:r>
        <w:t>94.62</w:t>
      </w:r>
    </w:p>
    <w:p>
      <w:r>
        <w:t>12</w:t>
      </w:r>
    </w:p>
    <w:p>
      <w:r>
        <w:t>30</w:t>
      </w:r>
    </w:p>
    <w:p>
      <w:r>
        <w:t>360</w:t>
      </w:r>
    </w:p>
    <w:p>
      <w:r>
        <w:t>2.2</w:t>
      </w:r>
    </w:p>
    <w:p>
      <w:r>
        <w:t>0.073</w:t>
      </w:r>
    </w:p>
    <w:p>
      <w:r>
        <w:t>7.200</w:t>
      </w:r>
    </w:p>
    <w:p>
      <w:r>
        <w:t>0.027</w:t>
      </w:r>
    </w:p>
    <w:p>
      <w:r>
        <w:t>0.101</w:t>
      </w:r>
    </w:p>
    <w:p>
      <w:r>
        <w:t>5.65</w:t>
      </w:r>
    </w:p>
    <w:p>
      <w:r>
        <w:t>72.88</w:t>
      </w:r>
    </w:p>
    <w:p>
      <w:r>
        <w:t>PHỤ LỤC II</w:t>
      </w:r>
    </w:p>
    <w:p>
      <w:r>
        <w:t>ĐỊNH MỨC THIẾT BỊ THỰC HIỆN CHƯƠNG TRÌNH GIÁO DỤC MẦM NON</w:t>
      </w:r>
    </w:p>
    <w:p>
      <w:r>
        <w:t>(Ban hành kèm theo Quyết định số 30/2023/QĐ-UBND ngày 29/5/2023 của Ủy ban nhân dân tỉnh Kon Tum)</w:t>
      </w:r>
    </w:p>
    <w:p>
      <w:r>
        <w:t>TT</w:t>
      </w:r>
    </w:p>
    <w:p>
      <w:r>
        <w:t>Tên thiết bị, đồ chơi</w:t>
      </w:r>
    </w:p>
    <w:p>
      <w:r>
        <w:t>Đơn vị tính</w:t>
      </w:r>
    </w:p>
    <w:p>
      <w:r>
        <w:t>Số lượng</w:t>
      </w:r>
    </w:p>
    <w:p>
      <w:r>
        <w:t>Đối tượng sử dụng (trẻ, giáo viên, lớp, trường)</w:t>
      </w:r>
    </w:p>
    <w:p>
      <w:r>
        <w:t>Số lượng sử dụng (trẻ, giáo viên, lớp, trường)</w:t>
      </w:r>
    </w:p>
    <w:p>
      <w:r>
        <w:t>Định mức thiết bị/(trẻ, giáo viên, lớp, trường)</w:t>
      </w:r>
    </w:p>
    <w:p>
      <w:r>
        <w:t>Định mức thời gian sử dụng trung bình của thiết bị (năm)</w:t>
      </w:r>
    </w:p>
    <w:p>
      <w:r>
        <w:t>Định mức tiêu hao thiết bị trong 1 năm</w:t>
      </w:r>
    </w:p>
    <w:p>
      <w:r>
        <w:t>1</w:t>
      </w:r>
    </w:p>
    <w:p>
      <w:r>
        <w:t>2</w:t>
      </w:r>
    </w:p>
    <w:p>
      <w:r>
        <w:t>3</w:t>
      </w:r>
    </w:p>
    <w:p>
      <w:r>
        <w:t>4</w:t>
      </w:r>
    </w:p>
    <w:p>
      <w:r>
        <w:t>5</w:t>
      </w:r>
    </w:p>
    <w:p>
      <w:r>
        <w:t>6</w:t>
      </w:r>
    </w:p>
    <w:p>
      <w:r>
        <w:t>7=4/6</w:t>
      </w:r>
    </w:p>
    <w:p>
      <w:r>
        <w:t>8</w:t>
      </w:r>
    </w:p>
    <w:p>
      <w:r>
        <w:t>9=7/8</w:t>
      </w:r>
    </w:p>
    <w:p>
      <w:r>
        <w:t>A.</w:t>
      </w:r>
    </w:p>
    <w:p>
      <w:r>
        <w:t>Thiết bị dạy học</w:t>
      </w:r>
    </w:p>
    <w:p>
      <w:r>
        <w:t>I</w:t>
      </w:r>
    </w:p>
    <w:p>
      <w:r>
        <w:t>TRẺ TỪ 3 -12 THÁNG TUỔI (15 trẻ/lớp)</w:t>
      </w:r>
    </w:p>
    <w:p>
      <w:r>
        <w:t>1</w:t>
      </w:r>
    </w:p>
    <w:p>
      <w:r>
        <w:t>Giá phơi khăn mặt</w:t>
      </w:r>
    </w:p>
    <w:p>
      <w:r>
        <w:t>Cái</w:t>
      </w:r>
    </w:p>
    <w:p>
      <w:r>
        <w:t>1</w:t>
      </w:r>
    </w:p>
    <w:p>
      <w:r>
        <w:t>Trẻ</w:t>
      </w:r>
    </w:p>
    <w:p>
      <w:r>
        <w:t>15</w:t>
      </w:r>
    </w:p>
    <w:p>
      <w:r>
        <w:t>0.067</w:t>
      </w:r>
    </w:p>
    <w:p>
      <w:r>
        <w:t>5</w:t>
      </w:r>
    </w:p>
    <w:p>
      <w:r>
        <w:t>0.013</w:t>
      </w:r>
    </w:p>
    <w:p>
      <w:r>
        <w:t>2</w:t>
      </w:r>
    </w:p>
    <w:p>
      <w:r>
        <w:t>Tủ (giá) ca, cốc</w:t>
      </w:r>
    </w:p>
    <w:p>
      <w:r>
        <w:t>Cái</w:t>
      </w:r>
    </w:p>
    <w:p>
      <w:r>
        <w:t>1</w:t>
      </w:r>
    </w:p>
    <w:p>
      <w:r>
        <w:t>Trẻ</w:t>
      </w:r>
    </w:p>
    <w:p>
      <w:r>
        <w:t>15</w:t>
      </w:r>
    </w:p>
    <w:p>
      <w:r>
        <w:t>0.067</w:t>
      </w:r>
    </w:p>
    <w:p>
      <w:r>
        <w:t>5</w:t>
      </w:r>
    </w:p>
    <w:p>
      <w:r>
        <w:t>0.013</w:t>
      </w:r>
    </w:p>
    <w:p>
      <w:r>
        <w:t>3</w:t>
      </w:r>
    </w:p>
    <w:p>
      <w:r>
        <w:t>Tủ đựng đồ dùng cá nhân của trẻ</w:t>
      </w:r>
    </w:p>
    <w:p>
      <w:r>
        <w:t>Cái</w:t>
      </w:r>
    </w:p>
    <w:p>
      <w:r>
        <w:t>2</w:t>
      </w:r>
    </w:p>
    <w:p>
      <w:r>
        <w:t>Trẻ</w:t>
      </w:r>
    </w:p>
    <w:p>
      <w:r>
        <w:t>15</w:t>
      </w:r>
    </w:p>
    <w:p>
      <w:r>
        <w:t>0.133</w:t>
      </w:r>
    </w:p>
    <w:p>
      <w:r>
        <w:t>5</w:t>
      </w:r>
    </w:p>
    <w:p>
      <w:r>
        <w:t>0.027</w:t>
      </w:r>
    </w:p>
    <w:p>
      <w:r>
        <w:t>4</w:t>
      </w:r>
    </w:p>
    <w:p>
      <w:r>
        <w:t>Tủ đựng chăn, chiếu, màn</w:t>
      </w:r>
    </w:p>
    <w:p>
      <w:r>
        <w:t>Cái</w:t>
      </w:r>
    </w:p>
    <w:p>
      <w:r>
        <w:t>2</w:t>
      </w:r>
    </w:p>
    <w:p>
      <w:r>
        <w:t>Trẻ</w:t>
      </w:r>
    </w:p>
    <w:p>
      <w:r>
        <w:t>15</w:t>
      </w:r>
    </w:p>
    <w:p>
      <w:r>
        <w:t>0.133</w:t>
      </w:r>
    </w:p>
    <w:p>
      <w:r>
        <w:t>5</w:t>
      </w:r>
    </w:p>
    <w:p>
      <w:r>
        <w:t>0.027</w:t>
      </w:r>
    </w:p>
    <w:p>
      <w:r>
        <w:t>5</w:t>
      </w:r>
    </w:p>
    <w:p>
      <w:r>
        <w:t>Giường chơi</w:t>
      </w:r>
    </w:p>
    <w:p>
      <w:r>
        <w:t>Cái</w:t>
      </w:r>
    </w:p>
    <w:p>
      <w:r>
        <w:t>2</w:t>
      </w:r>
    </w:p>
    <w:p>
      <w:r>
        <w:t>Trẻ</w:t>
      </w:r>
    </w:p>
    <w:p>
      <w:r>
        <w:t>15</w:t>
      </w:r>
    </w:p>
    <w:p>
      <w:r>
        <w:t>0.133</w:t>
      </w:r>
    </w:p>
    <w:p>
      <w:r>
        <w:t>3</w:t>
      </w:r>
    </w:p>
    <w:p>
      <w:r>
        <w:t>0.044</w:t>
      </w:r>
    </w:p>
    <w:p>
      <w:r>
        <w:t>6</w:t>
      </w:r>
    </w:p>
    <w:p>
      <w:r>
        <w:t>Phản</w:t>
      </w:r>
    </w:p>
    <w:p>
      <w:r>
        <w:t>Cái</w:t>
      </w:r>
    </w:p>
    <w:p>
      <w:r>
        <w:t>4</w:t>
      </w:r>
    </w:p>
    <w:p>
      <w:r>
        <w:t>Trẻ</w:t>
      </w:r>
    </w:p>
    <w:p>
      <w:r>
        <w:t>15</w:t>
      </w:r>
    </w:p>
    <w:p>
      <w:r>
        <w:t>0.267</w:t>
      </w:r>
    </w:p>
    <w:p>
      <w:r>
        <w:t>5</w:t>
      </w:r>
    </w:p>
    <w:p>
      <w:r>
        <w:t>0.053</w:t>
      </w:r>
    </w:p>
    <w:p>
      <w:r>
        <w:t>7</w:t>
      </w:r>
    </w:p>
    <w:p>
      <w:r>
        <w:t>Bình ủ nước</w:t>
      </w:r>
    </w:p>
    <w:p>
      <w:r>
        <w:t>Cái</w:t>
      </w:r>
    </w:p>
    <w:p>
      <w:r>
        <w:t>1</w:t>
      </w:r>
    </w:p>
    <w:p>
      <w:r>
        <w:t>Trẻ</w:t>
      </w:r>
    </w:p>
    <w:p>
      <w:r>
        <w:t>15</w:t>
      </w:r>
    </w:p>
    <w:p>
      <w:r>
        <w:t>0.067</w:t>
      </w:r>
    </w:p>
    <w:p>
      <w:r>
        <w:t>5</w:t>
      </w:r>
    </w:p>
    <w:p>
      <w:r>
        <w:t>0.013</w:t>
      </w:r>
    </w:p>
    <w:p>
      <w:r>
        <w:t>8</w:t>
      </w:r>
    </w:p>
    <w:p>
      <w:r>
        <w:t>Bàn cho trẻ</w:t>
      </w:r>
    </w:p>
    <w:p>
      <w:r>
        <w:t>Cái</w:t>
      </w:r>
    </w:p>
    <w:p>
      <w:r>
        <w:t>2</w:t>
      </w:r>
    </w:p>
    <w:p>
      <w:r>
        <w:t>Trẻ</w:t>
      </w:r>
    </w:p>
    <w:p>
      <w:r>
        <w:t>15</w:t>
      </w:r>
    </w:p>
    <w:p>
      <w:r>
        <w:t>0.133</w:t>
      </w:r>
    </w:p>
    <w:p>
      <w:r>
        <w:t>5</w:t>
      </w:r>
    </w:p>
    <w:p>
      <w:r>
        <w:t>0.027</w:t>
      </w:r>
    </w:p>
    <w:p>
      <w:r>
        <w:t>9</w:t>
      </w:r>
    </w:p>
    <w:p>
      <w:r>
        <w:t>Ghế cho trẻ</w:t>
      </w:r>
    </w:p>
    <w:p>
      <w:r>
        <w:t>Cái</w:t>
      </w:r>
    </w:p>
    <w:p>
      <w:r>
        <w:t>10</w:t>
      </w:r>
    </w:p>
    <w:p>
      <w:r>
        <w:t>Trẻ</w:t>
      </w:r>
    </w:p>
    <w:p>
      <w:r>
        <w:t>15</w:t>
      </w:r>
    </w:p>
    <w:p>
      <w:r>
        <w:t>0.667</w:t>
      </w:r>
    </w:p>
    <w:p>
      <w:r>
        <w:t>5</w:t>
      </w:r>
    </w:p>
    <w:p>
      <w:r>
        <w:t>0.133</w:t>
      </w:r>
    </w:p>
    <w:p>
      <w:r>
        <w:t>10</w:t>
      </w:r>
    </w:p>
    <w:p>
      <w:r>
        <w:t>Ghế giáo viên</w:t>
      </w:r>
    </w:p>
    <w:p>
      <w:r>
        <w:t>Cái</w:t>
      </w:r>
    </w:p>
    <w:p>
      <w:r>
        <w:t>3</w:t>
      </w:r>
    </w:p>
    <w:p>
      <w:r>
        <w:t>Giáo viên</w:t>
      </w:r>
    </w:p>
    <w:p>
      <w:r>
        <w:t>2.5</w:t>
      </w:r>
    </w:p>
    <w:p>
      <w:r>
        <w:t>1.200</w:t>
      </w:r>
    </w:p>
    <w:p>
      <w:r>
        <w:t>5</w:t>
      </w:r>
    </w:p>
    <w:p>
      <w:r>
        <w:t>0.240</w:t>
      </w:r>
    </w:p>
    <w:p>
      <w:r>
        <w:t>11</w:t>
      </w:r>
    </w:p>
    <w:p>
      <w:r>
        <w:t>Bàn quấn tã</w:t>
      </w:r>
    </w:p>
    <w:p>
      <w:r>
        <w:t>Cái</w:t>
      </w:r>
    </w:p>
    <w:p>
      <w:r>
        <w:t>1</w:t>
      </w:r>
    </w:p>
    <w:p>
      <w:r>
        <w:t>Trẻ</w:t>
      </w:r>
    </w:p>
    <w:p>
      <w:r>
        <w:t>15</w:t>
      </w:r>
    </w:p>
    <w:p>
      <w:r>
        <w:t>0.067</w:t>
      </w:r>
    </w:p>
    <w:p>
      <w:r>
        <w:t>5</w:t>
      </w:r>
    </w:p>
    <w:p>
      <w:r>
        <w:t>0.013</w:t>
      </w:r>
    </w:p>
    <w:p>
      <w:r>
        <w:t>12</w:t>
      </w:r>
    </w:p>
    <w:p>
      <w:r>
        <w:t>Thùng đựng nước có vòi</w:t>
      </w:r>
    </w:p>
    <w:p>
      <w:r>
        <w:t>Cái</w:t>
      </w:r>
    </w:p>
    <w:p>
      <w:r>
        <w:t>1</w:t>
      </w:r>
    </w:p>
    <w:p>
      <w:r>
        <w:t>Trẻ</w:t>
      </w:r>
    </w:p>
    <w:p>
      <w:r>
        <w:t>15</w:t>
      </w:r>
    </w:p>
    <w:p>
      <w:r>
        <w:t>0.067</w:t>
      </w:r>
    </w:p>
    <w:p>
      <w:r>
        <w:t>3</w:t>
      </w:r>
    </w:p>
    <w:p>
      <w:r>
        <w:t>0.022</w:t>
      </w:r>
    </w:p>
    <w:p>
      <w:r>
        <w:t>13</w:t>
      </w:r>
    </w:p>
    <w:p>
      <w:r>
        <w:t>Giá để giày dép</w:t>
      </w:r>
    </w:p>
    <w:p>
      <w:r>
        <w:t>Cái</w:t>
      </w:r>
    </w:p>
    <w:p>
      <w:r>
        <w:t>1</w:t>
      </w:r>
    </w:p>
    <w:p>
      <w:r>
        <w:t>Trẻ</w:t>
      </w:r>
    </w:p>
    <w:p>
      <w:r>
        <w:t>15</w:t>
      </w:r>
    </w:p>
    <w:p>
      <w:r>
        <w:t>0.067</w:t>
      </w:r>
    </w:p>
    <w:p>
      <w:r>
        <w:t>5</w:t>
      </w:r>
    </w:p>
    <w:p>
      <w:r>
        <w:t>0.013</w:t>
      </w:r>
    </w:p>
    <w:p>
      <w:r>
        <w:t>14</w:t>
      </w:r>
    </w:p>
    <w:p>
      <w:r>
        <w:t>Ti vi màu</w:t>
      </w:r>
    </w:p>
    <w:p>
      <w:r>
        <w:t>Cái</w:t>
      </w:r>
    </w:p>
    <w:p>
      <w:r>
        <w:t>1</w:t>
      </w:r>
    </w:p>
    <w:p>
      <w:r>
        <w:t>Trẻ</w:t>
      </w:r>
    </w:p>
    <w:p>
      <w:r>
        <w:t>15</w:t>
      </w:r>
    </w:p>
    <w:p>
      <w:r>
        <w:t>0.067</w:t>
      </w:r>
    </w:p>
    <w:p>
      <w:r>
        <w:t>5</w:t>
      </w:r>
    </w:p>
    <w:p>
      <w:r>
        <w:t>0.013</w:t>
      </w:r>
    </w:p>
    <w:p>
      <w:r>
        <w:t>15</w:t>
      </w:r>
    </w:p>
    <w:p>
      <w:r>
        <w:t>Đầu đĩa DVD</w:t>
      </w:r>
    </w:p>
    <w:p>
      <w:r>
        <w:t>Cái</w:t>
      </w:r>
    </w:p>
    <w:p>
      <w:r>
        <w:t>1</w:t>
      </w:r>
    </w:p>
    <w:p>
      <w:r>
        <w:t>Trẻ</w:t>
      </w:r>
    </w:p>
    <w:p>
      <w:r>
        <w:t>15</w:t>
      </w:r>
    </w:p>
    <w:p>
      <w:r>
        <w:t>0.067</w:t>
      </w:r>
    </w:p>
    <w:p>
      <w:r>
        <w:t>5</w:t>
      </w:r>
    </w:p>
    <w:p>
      <w:r>
        <w:t>0.013</w:t>
      </w:r>
    </w:p>
    <w:p>
      <w:r>
        <w:t>16</w:t>
      </w:r>
    </w:p>
    <w:p>
      <w:r>
        <w:t>Giá để đồ chơi và học liệu</w:t>
      </w:r>
    </w:p>
    <w:p>
      <w:r>
        <w:t>Cái</w:t>
      </w:r>
    </w:p>
    <w:p>
      <w:r>
        <w:t>2</w:t>
      </w:r>
    </w:p>
    <w:p>
      <w:r>
        <w:t>Trẻ</w:t>
      </w:r>
    </w:p>
    <w:p>
      <w:r>
        <w:t>15</w:t>
      </w:r>
    </w:p>
    <w:p>
      <w:r>
        <w:t>0.133</w:t>
      </w:r>
    </w:p>
    <w:p>
      <w:r>
        <w:t>3</w:t>
      </w:r>
    </w:p>
    <w:p>
      <w:r>
        <w:t>0.044</w:t>
      </w:r>
    </w:p>
    <w:p>
      <w:r>
        <w:t>17</w:t>
      </w:r>
    </w:p>
    <w:p>
      <w:r>
        <w:t>Băng/đĩa các bài hát, nhạc không lời, dân ca, hát ru, thơ</w:t>
      </w:r>
    </w:p>
    <w:p>
      <w:r>
        <w:t>Bộ</w:t>
      </w:r>
    </w:p>
    <w:p>
      <w:r>
        <w:t>1</w:t>
      </w:r>
    </w:p>
    <w:p>
      <w:r>
        <w:t>Giáo viên</w:t>
      </w:r>
    </w:p>
    <w:p>
      <w:r>
        <w:t>2.5</w:t>
      </w:r>
    </w:p>
    <w:p>
      <w:r>
        <w:t>0.400</w:t>
      </w:r>
    </w:p>
    <w:p>
      <w:r>
        <w:t>3</w:t>
      </w:r>
    </w:p>
    <w:p>
      <w:r>
        <w:t>0.133</w:t>
      </w:r>
    </w:p>
    <w:p>
      <w:r>
        <w:t>18</w:t>
      </w:r>
    </w:p>
    <w:p>
      <w:r>
        <w:t>Băng/đĩa âm thanh tiếng kêu của các con vật</w:t>
      </w:r>
    </w:p>
    <w:p>
      <w:r>
        <w:t>Bộ</w:t>
      </w:r>
    </w:p>
    <w:p>
      <w:r>
        <w:t>1</w:t>
      </w:r>
    </w:p>
    <w:p>
      <w:r>
        <w:t>Giáo viên</w:t>
      </w:r>
    </w:p>
    <w:p>
      <w:r>
        <w:t>2.5</w:t>
      </w:r>
    </w:p>
    <w:p>
      <w:r>
        <w:t>0.400</w:t>
      </w:r>
    </w:p>
    <w:p>
      <w:r>
        <w:t>3</w:t>
      </w:r>
    </w:p>
    <w:p>
      <w:r>
        <w:t>0.133</w:t>
      </w:r>
    </w:p>
    <w:p>
      <w:r>
        <w:t>II</w:t>
      </w:r>
    </w:p>
    <w:p>
      <w:r>
        <w:t>TRẺ TỪ 12 - 24 THÁNG TUỔI (20 trẻ/lớp)</w:t>
      </w:r>
    </w:p>
    <w:p>
      <w:r>
        <w:t>1</w:t>
      </w:r>
    </w:p>
    <w:p>
      <w:r>
        <w:t>Giá phơi khăn mặt</w:t>
      </w:r>
    </w:p>
    <w:p>
      <w:r>
        <w:t>Cái</w:t>
      </w:r>
    </w:p>
    <w:p>
      <w:r>
        <w:t>1</w:t>
      </w:r>
    </w:p>
    <w:p>
      <w:r>
        <w:t>Trẻ</w:t>
      </w:r>
    </w:p>
    <w:p>
      <w:r>
        <w:t>20</w:t>
      </w:r>
    </w:p>
    <w:p>
      <w:r>
        <w:t>0.050</w:t>
      </w:r>
    </w:p>
    <w:p>
      <w:r>
        <w:t>5</w:t>
      </w:r>
    </w:p>
    <w:p>
      <w:r>
        <w:t>0.010</w:t>
      </w:r>
    </w:p>
    <w:p>
      <w:r>
        <w:t>2</w:t>
      </w:r>
    </w:p>
    <w:p>
      <w:r>
        <w:t>Tủ (giá) ca, cốc</w:t>
      </w:r>
    </w:p>
    <w:p>
      <w:r>
        <w:t>Cái</w:t>
      </w:r>
    </w:p>
    <w:p>
      <w:r>
        <w:t>1</w:t>
      </w:r>
    </w:p>
    <w:p>
      <w:r>
        <w:t>Trẻ</w:t>
      </w:r>
    </w:p>
    <w:p>
      <w:r>
        <w:t>20</w:t>
      </w:r>
    </w:p>
    <w:p>
      <w:r>
        <w:t>0.050</w:t>
      </w:r>
    </w:p>
    <w:p>
      <w:r>
        <w:t>5</w:t>
      </w:r>
    </w:p>
    <w:p>
      <w:r>
        <w:t>0.010</w:t>
      </w:r>
    </w:p>
    <w:p>
      <w:r>
        <w:t>3</w:t>
      </w:r>
    </w:p>
    <w:p>
      <w:r>
        <w:t>Tủ đựng đồ dùng cá nhân của trẻ</w:t>
      </w:r>
    </w:p>
    <w:p>
      <w:r>
        <w:t>Cái</w:t>
      </w:r>
    </w:p>
    <w:p>
      <w:r>
        <w:t>2</w:t>
      </w:r>
    </w:p>
    <w:p>
      <w:r>
        <w:t>Trẻ</w:t>
      </w:r>
    </w:p>
    <w:p>
      <w:r>
        <w:t>20</w:t>
      </w:r>
    </w:p>
    <w:p>
      <w:r>
        <w:t>0.100</w:t>
      </w:r>
    </w:p>
    <w:p>
      <w:r>
        <w:t>5</w:t>
      </w:r>
    </w:p>
    <w:p>
      <w:r>
        <w:t>0.020</w:t>
      </w:r>
    </w:p>
    <w:p>
      <w:r>
        <w:t>4</w:t>
      </w:r>
    </w:p>
    <w:p>
      <w:r>
        <w:t>Tủ đựng chăn, chiếu, màn</w:t>
      </w:r>
    </w:p>
    <w:p>
      <w:r>
        <w:t>Cái</w:t>
      </w:r>
    </w:p>
    <w:p>
      <w:r>
        <w:t>2</w:t>
      </w:r>
    </w:p>
    <w:p>
      <w:r>
        <w:t>Trẻ</w:t>
      </w:r>
    </w:p>
    <w:p>
      <w:r>
        <w:t>20</w:t>
      </w:r>
    </w:p>
    <w:p>
      <w:r>
        <w:t>0.100</w:t>
      </w:r>
    </w:p>
    <w:p>
      <w:r>
        <w:t>5</w:t>
      </w:r>
    </w:p>
    <w:p>
      <w:r>
        <w:t>0.020</w:t>
      </w:r>
    </w:p>
    <w:p>
      <w:r>
        <w:t>5</w:t>
      </w:r>
    </w:p>
    <w:p>
      <w:r>
        <w:t>Phản</w:t>
      </w:r>
    </w:p>
    <w:p>
      <w:r>
        <w:t>Cái</w:t>
      </w:r>
    </w:p>
    <w:p>
      <w:r>
        <w:t>10</w:t>
      </w:r>
    </w:p>
    <w:p>
      <w:r>
        <w:t>Trẻ</w:t>
      </w:r>
    </w:p>
    <w:p>
      <w:r>
        <w:t>20</w:t>
      </w:r>
    </w:p>
    <w:p>
      <w:r>
        <w:t>0.500</w:t>
      </w:r>
    </w:p>
    <w:p>
      <w:r>
        <w:t>3</w:t>
      </w:r>
    </w:p>
    <w:p>
      <w:r>
        <w:t>0.167</w:t>
      </w:r>
    </w:p>
    <w:p>
      <w:r>
        <w:t>6</w:t>
      </w:r>
    </w:p>
    <w:p>
      <w:r>
        <w:t>Bình ủ nước</w:t>
      </w:r>
    </w:p>
    <w:p>
      <w:r>
        <w:t>Cái</w:t>
      </w:r>
    </w:p>
    <w:p>
      <w:r>
        <w:t>1</w:t>
      </w:r>
    </w:p>
    <w:p>
      <w:r>
        <w:t>Trẻ</w:t>
      </w:r>
    </w:p>
    <w:p>
      <w:r>
        <w:t>20</w:t>
      </w:r>
    </w:p>
    <w:p>
      <w:r>
        <w:t>0.050</w:t>
      </w:r>
    </w:p>
    <w:p>
      <w:r>
        <w:t>3</w:t>
      </w:r>
    </w:p>
    <w:p>
      <w:r>
        <w:t>0.017</w:t>
      </w:r>
    </w:p>
    <w:p>
      <w:r>
        <w:t>7</w:t>
      </w:r>
    </w:p>
    <w:p>
      <w:r>
        <w:t>Giá để giày dép</w:t>
      </w:r>
    </w:p>
    <w:p>
      <w:r>
        <w:t>Cái</w:t>
      </w:r>
    </w:p>
    <w:p>
      <w:r>
        <w:t>1</w:t>
      </w:r>
    </w:p>
    <w:p>
      <w:r>
        <w:t>Trẻ</w:t>
      </w:r>
    </w:p>
    <w:p>
      <w:r>
        <w:t>20</w:t>
      </w:r>
    </w:p>
    <w:p>
      <w:r>
        <w:t>0.050</w:t>
      </w:r>
    </w:p>
    <w:p>
      <w:r>
        <w:t>5</w:t>
      </w:r>
    </w:p>
    <w:p>
      <w:r>
        <w:t>0.010</w:t>
      </w:r>
    </w:p>
    <w:p>
      <w:r>
        <w:t>8</w:t>
      </w:r>
    </w:p>
    <w:p>
      <w:r>
        <w:t>Bàn cho trẻ</w:t>
      </w:r>
    </w:p>
    <w:p>
      <w:r>
        <w:t>Cái</w:t>
      </w:r>
    </w:p>
    <w:p>
      <w:r>
        <w:t>10</w:t>
      </w:r>
    </w:p>
    <w:p>
      <w:r>
        <w:t>Trẻ</w:t>
      </w:r>
    </w:p>
    <w:p>
      <w:r>
        <w:t>20</w:t>
      </w:r>
    </w:p>
    <w:p>
      <w:r>
        <w:t>0.500</w:t>
      </w:r>
    </w:p>
    <w:p>
      <w:r>
        <w:t>5</w:t>
      </w:r>
    </w:p>
    <w:p>
      <w:r>
        <w:t>0.100</w:t>
      </w:r>
    </w:p>
    <w:p>
      <w:r>
        <w:t>9</w:t>
      </w:r>
    </w:p>
    <w:p>
      <w:r>
        <w:t>Ghế cho trẻ</w:t>
      </w:r>
    </w:p>
    <w:p>
      <w:r>
        <w:t>Cái</w:t>
      </w:r>
    </w:p>
    <w:p>
      <w:r>
        <w:t>20</w:t>
      </w:r>
    </w:p>
    <w:p>
      <w:r>
        <w:t>Trẻ</w:t>
      </w:r>
    </w:p>
    <w:p>
      <w:r>
        <w:t>20</w:t>
      </w:r>
    </w:p>
    <w:p>
      <w:r>
        <w:t>1.000</w:t>
      </w:r>
    </w:p>
    <w:p>
      <w:r>
        <w:t>5</w:t>
      </w:r>
    </w:p>
    <w:p>
      <w:r>
        <w:t>0.200</w:t>
      </w:r>
    </w:p>
    <w:p>
      <w:r>
        <w:t>10</w:t>
      </w:r>
    </w:p>
    <w:p>
      <w:r>
        <w:t>Ghế giáo viên</w:t>
      </w:r>
    </w:p>
    <w:p>
      <w:r>
        <w:t>Cái</w:t>
      </w:r>
    </w:p>
    <w:p>
      <w:r>
        <w:t>3</w:t>
      </w:r>
    </w:p>
    <w:p>
      <w:r>
        <w:t>Giáo viên</w:t>
      </w:r>
    </w:p>
    <w:p>
      <w:r>
        <w:t>2.5</w:t>
      </w:r>
    </w:p>
    <w:p>
      <w:r>
        <w:t>1.200</w:t>
      </w:r>
    </w:p>
    <w:p>
      <w:r>
        <w:t>5</w:t>
      </w:r>
    </w:p>
    <w:p>
      <w:r>
        <w:t>0.240</w:t>
      </w:r>
    </w:p>
    <w:p>
      <w:r>
        <w:t>11</w:t>
      </w:r>
    </w:p>
    <w:p>
      <w:r>
        <w:t>Thùng đựng nước có vòi</w:t>
      </w:r>
    </w:p>
    <w:p>
      <w:r>
        <w:t>Cái</w:t>
      </w:r>
    </w:p>
    <w:p>
      <w:r>
        <w:t>1</w:t>
      </w:r>
    </w:p>
    <w:p>
      <w:r>
        <w:t>Trẻ</w:t>
      </w:r>
    </w:p>
    <w:p>
      <w:r>
        <w:t>20</w:t>
      </w:r>
    </w:p>
    <w:p>
      <w:r>
        <w:t>0.050</w:t>
      </w:r>
    </w:p>
    <w:p>
      <w:r>
        <w:t>3</w:t>
      </w:r>
    </w:p>
    <w:p>
      <w:r>
        <w:t>0.017</w:t>
      </w:r>
    </w:p>
    <w:p>
      <w:r>
        <w:t>12</w:t>
      </w:r>
    </w:p>
    <w:p>
      <w:r>
        <w:t>Ti vi màu</w:t>
      </w:r>
    </w:p>
    <w:p>
      <w:r>
        <w:t>Cái</w:t>
      </w:r>
    </w:p>
    <w:p>
      <w:r>
        <w:t>1</w:t>
      </w:r>
    </w:p>
    <w:p>
      <w:r>
        <w:t>Trẻ</w:t>
      </w:r>
    </w:p>
    <w:p>
      <w:r>
        <w:t>20</w:t>
      </w:r>
    </w:p>
    <w:p>
      <w:r>
        <w:t>0.050</w:t>
      </w:r>
    </w:p>
    <w:p>
      <w:r>
        <w:t>5</w:t>
      </w:r>
    </w:p>
    <w:p>
      <w:r>
        <w:t>0.010</w:t>
      </w:r>
    </w:p>
    <w:p>
      <w:r>
        <w:t>13</w:t>
      </w:r>
    </w:p>
    <w:p>
      <w:r>
        <w:t>Đầu đĩa DVD</w:t>
      </w:r>
    </w:p>
    <w:p>
      <w:r>
        <w:t>Cái</w:t>
      </w:r>
    </w:p>
    <w:p>
      <w:r>
        <w:t>1</w:t>
      </w:r>
    </w:p>
    <w:p>
      <w:r>
        <w:t>Trẻ</w:t>
      </w:r>
    </w:p>
    <w:p>
      <w:r>
        <w:t>20</w:t>
      </w:r>
    </w:p>
    <w:p>
      <w:r>
        <w:t>0.050</w:t>
      </w:r>
    </w:p>
    <w:p>
      <w:r>
        <w:t>5</w:t>
      </w:r>
    </w:p>
    <w:p>
      <w:r>
        <w:t>0.010</w:t>
      </w:r>
    </w:p>
    <w:p>
      <w:r>
        <w:t>14</w:t>
      </w:r>
    </w:p>
    <w:p>
      <w:r>
        <w:t>Giá để đồ chơi và học liệu</w:t>
      </w:r>
    </w:p>
    <w:p>
      <w:r>
        <w:t>Cái</w:t>
      </w:r>
    </w:p>
    <w:p>
      <w:r>
        <w:t>2</w:t>
      </w:r>
    </w:p>
    <w:p>
      <w:r>
        <w:t>Trẻ</w:t>
      </w:r>
    </w:p>
    <w:p>
      <w:r>
        <w:t>20</w:t>
      </w:r>
    </w:p>
    <w:p>
      <w:r>
        <w:t>0.100</w:t>
      </w:r>
    </w:p>
    <w:p>
      <w:r>
        <w:t>5</w:t>
      </w:r>
    </w:p>
    <w:p>
      <w:r>
        <w:t>0.020</w:t>
      </w:r>
    </w:p>
    <w:p>
      <w:r>
        <w:t>15</w:t>
      </w:r>
    </w:p>
    <w:p>
      <w:r>
        <w:t>Cổng chui</w:t>
      </w:r>
    </w:p>
    <w:p>
      <w:r>
        <w:t>Cái</w:t>
      </w:r>
    </w:p>
    <w:p>
      <w:r>
        <w:t>4</w:t>
      </w:r>
    </w:p>
    <w:p>
      <w:r>
        <w:t>Trẻ</w:t>
      </w:r>
    </w:p>
    <w:p>
      <w:r>
        <w:t>20</w:t>
      </w:r>
    </w:p>
    <w:p>
      <w:r>
        <w:t>0.200</w:t>
      </w:r>
    </w:p>
    <w:p>
      <w:r>
        <w:t>5</w:t>
      </w:r>
    </w:p>
    <w:p>
      <w:r>
        <w:t>0.040</w:t>
      </w:r>
    </w:p>
    <w:p>
      <w:r>
        <w:t>16</w:t>
      </w:r>
    </w:p>
    <w:p>
      <w:r>
        <w:t>Băng/đĩa hát, nhạc không lời, dân ca, hát ru, thơ</w:t>
      </w:r>
    </w:p>
    <w:p>
      <w:r>
        <w:t>Bộ</w:t>
      </w:r>
    </w:p>
    <w:p>
      <w:r>
        <w:t>1</w:t>
      </w:r>
    </w:p>
    <w:p>
      <w:r>
        <w:t>Giáo viên</w:t>
      </w:r>
    </w:p>
    <w:p>
      <w:r>
        <w:t>2.5</w:t>
      </w:r>
    </w:p>
    <w:p>
      <w:r>
        <w:t>0.400</w:t>
      </w:r>
    </w:p>
    <w:p>
      <w:r>
        <w:t>3</w:t>
      </w:r>
    </w:p>
    <w:p>
      <w:r>
        <w:t>0.133</w:t>
      </w:r>
    </w:p>
    <w:p>
      <w:r>
        <w:t>17</w:t>
      </w:r>
    </w:p>
    <w:p>
      <w:r>
        <w:t>Băng/đĩa âm thanh tiếng kêu của các con vật</w:t>
      </w:r>
    </w:p>
    <w:p>
      <w:r>
        <w:t>Bộ</w:t>
      </w:r>
    </w:p>
    <w:p>
      <w:r>
        <w:t>1</w:t>
      </w:r>
    </w:p>
    <w:p>
      <w:r>
        <w:t>Giáo viên</w:t>
      </w:r>
    </w:p>
    <w:p>
      <w:r>
        <w:t>2.5</w:t>
      </w:r>
    </w:p>
    <w:p>
      <w:r>
        <w:t>0.400</w:t>
      </w:r>
    </w:p>
    <w:p>
      <w:r>
        <w:t>3</w:t>
      </w:r>
    </w:p>
    <w:p>
      <w:r>
        <w:t>0.133</w:t>
      </w:r>
    </w:p>
    <w:p>
      <w:r>
        <w:t>III</w:t>
      </w:r>
    </w:p>
    <w:p>
      <w:r>
        <w:t>TRẺ TỪ 24-36 THÁNG TUỔI (25 trẻ/lớp)</w:t>
      </w:r>
    </w:p>
    <w:p>
      <w:r>
        <w:t>1</w:t>
      </w:r>
    </w:p>
    <w:p>
      <w:r>
        <w:t>Giá phơi khăn mặt</w:t>
      </w:r>
    </w:p>
    <w:p>
      <w:r>
        <w:t>Cái</w:t>
      </w:r>
    </w:p>
    <w:p>
      <w:r>
        <w:t>1</w:t>
      </w:r>
    </w:p>
    <w:p>
      <w:r>
        <w:t>Trẻ</w:t>
      </w:r>
    </w:p>
    <w:p>
      <w:r>
        <w:t>25</w:t>
      </w:r>
    </w:p>
    <w:p>
      <w:r>
        <w:t>0.040</w:t>
      </w:r>
    </w:p>
    <w:p>
      <w:r>
        <w:t>5</w:t>
      </w:r>
    </w:p>
    <w:p>
      <w:r>
        <w:t>0.008</w:t>
      </w:r>
    </w:p>
    <w:p>
      <w:r>
        <w:t>2</w:t>
      </w:r>
    </w:p>
    <w:p>
      <w:r>
        <w:t>Tủ (giá) ca cốc</w:t>
      </w:r>
    </w:p>
    <w:p>
      <w:r>
        <w:t>Cái</w:t>
      </w:r>
    </w:p>
    <w:p>
      <w:r>
        <w:t>1</w:t>
      </w:r>
    </w:p>
    <w:p>
      <w:r>
        <w:t>Trẻ</w:t>
      </w:r>
    </w:p>
    <w:p>
      <w:r>
        <w:t>25</w:t>
      </w:r>
    </w:p>
    <w:p>
      <w:r>
        <w:t>0.040</w:t>
      </w:r>
    </w:p>
    <w:p>
      <w:r>
        <w:t>5</w:t>
      </w:r>
    </w:p>
    <w:p>
      <w:r>
        <w:t>0.008</w:t>
      </w:r>
    </w:p>
    <w:p>
      <w:r>
        <w:t>3</w:t>
      </w:r>
    </w:p>
    <w:p>
      <w:r>
        <w:t>Tủ đựng đồ dùng cá nhân của trẻ</w:t>
      </w:r>
    </w:p>
    <w:p>
      <w:r>
        <w:t>Cái</w:t>
      </w:r>
    </w:p>
    <w:p>
      <w:r>
        <w:t>1</w:t>
      </w:r>
    </w:p>
    <w:p>
      <w:r>
        <w:t>Trẻ</w:t>
      </w:r>
    </w:p>
    <w:p>
      <w:r>
        <w:t>25</w:t>
      </w:r>
    </w:p>
    <w:p>
      <w:r>
        <w:t>0.040</w:t>
      </w:r>
    </w:p>
    <w:p>
      <w:r>
        <w:t>5</w:t>
      </w:r>
    </w:p>
    <w:p>
      <w:r>
        <w:t>0.008</w:t>
      </w:r>
    </w:p>
    <w:p>
      <w:r>
        <w:t>4</w:t>
      </w:r>
    </w:p>
    <w:p>
      <w:r>
        <w:t>Tủ đựng chăn, màn, chiếu.</w:t>
      </w:r>
    </w:p>
    <w:p>
      <w:r>
        <w:t>Cái</w:t>
      </w:r>
    </w:p>
    <w:p>
      <w:r>
        <w:t>1</w:t>
      </w:r>
    </w:p>
    <w:p>
      <w:r>
        <w:t>Trẻ</w:t>
      </w:r>
    </w:p>
    <w:p>
      <w:r>
        <w:t>25</w:t>
      </w:r>
    </w:p>
    <w:p>
      <w:r>
        <w:t>0.040</w:t>
      </w:r>
    </w:p>
    <w:p>
      <w:r>
        <w:t>5</w:t>
      </w:r>
    </w:p>
    <w:p>
      <w:r>
        <w:t>0.008</w:t>
      </w:r>
    </w:p>
    <w:p>
      <w:r>
        <w:t>5</w:t>
      </w:r>
    </w:p>
    <w:p>
      <w:r>
        <w:t>Phản</w:t>
      </w:r>
    </w:p>
    <w:p>
      <w:r>
        <w:t>Cái</w:t>
      </w:r>
    </w:p>
    <w:p>
      <w:r>
        <w:t>13</w:t>
      </w:r>
    </w:p>
    <w:p>
      <w:r>
        <w:t>Trẻ</w:t>
      </w:r>
    </w:p>
    <w:p>
      <w:r>
        <w:t>25</w:t>
      </w:r>
    </w:p>
    <w:p>
      <w:r>
        <w:t>0.520</w:t>
      </w:r>
    </w:p>
    <w:p>
      <w:r>
        <w:t>5</w:t>
      </w:r>
    </w:p>
    <w:p>
      <w:r>
        <w:t>0.104</w:t>
      </w:r>
    </w:p>
    <w:p>
      <w:r>
        <w:t>6</w:t>
      </w:r>
    </w:p>
    <w:p>
      <w:r>
        <w:t>Bình ủ nước</w:t>
      </w:r>
    </w:p>
    <w:p>
      <w:r>
        <w:t>Cái</w:t>
      </w:r>
    </w:p>
    <w:p>
      <w:r>
        <w:t>1</w:t>
      </w:r>
    </w:p>
    <w:p>
      <w:r>
        <w:t>Trẻ</w:t>
      </w:r>
    </w:p>
    <w:p>
      <w:r>
        <w:t>25</w:t>
      </w:r>
    </w:p>
    <w:p>
      <w:r>
        <w:t>0.040</w:t>
      </w:r>
    </w:p>
    <w:p>
      <w:r>
        <w:t>5</w:t>
      </w:r>
    </w:p>
    <w:p>
      <w:r>
        <w:t>0.008</w:t>
      </w:r>
    </w:p>
    <w:p>
      <w:r>
        <w:t>7</w:t>
      </w:r>
    </w:p>
    <w:p>
      <w:r>
        <w:t>Giá để giày dép</w:t>
      </w:r>
    </w:p>
    <w:p>
      <w:r>
        <w:t>Cái</w:t>
      </w:r>
    </w:p>
    <w:p>
      <w:r>
        <w:t>1</w:t>
      </w:r>
    </w:p>
    <w:p>
      <w:r>
        <w:t>Trẻ</w:t>
      </w:r>
    </w:p>
    <w:p>
      <w:r>
        <w:t>25</w:t>
      </w:r>
    </w:p>
    <w:p>
      <w:r>
        <w:t>0.040</w:t>
      </w:r>
    </w:p>
    <w:p>
      <w:r>
        <w:t>5</w:t>
      </w:r>
    </w:p>
    <w:p>
      <w:r>
        <w:t>0.008</w:t>
      </w:r>
    </w:p>
    <w:p>
      <w:r>
        <w:t>8</w:t>
      </w:r>
    </w:p>
    <w:p>
      <w:r>
        <w:t>Bàn giáo viên</w:t>
      </w:r>
    </w:p>
    <w:p>
      <w:r>
        <w:t>Cái</w:t>
      </w:r>
    </w:p>
    <w:p>
      <w:r>
        <w:t>1</w:t>
      </w:r>
    </w:p>
    <w:p>
      <w:r>
        <w:t>Giáo viên</w:t>
      </w:r>
    </w:p>
    <w:p>
      <w:r>
        <w:t>2.5</w:t>
      </w:r>
    </w:p>
    <w:p>
      <w:r>
        <w:t>0.400</w:t>
      </w:r>
    </w:p>
    <w:p>
      <w:r>
        <w:t>5</w:t>
      </w:r>
    </w:p>
    <w:p>
      <w:r>
        <w:t>0.080</w:t>
      </w:r>
    </w:p>
    <w:p>
      <w:r>
        <w:t>9</w:t>
      </w:r>
    </w:p>
    <w:p>
      <w:r>
        <w:t>Ghế giáo viên</w:t>
      </w:r>
    </w:p>
    <w:p>
      <w:r>
        <w:t>Cái</w:t>
      </w:r>
    </w:p>
    <w:p>
      <w:r>
        <w:t>2</w:t>
      </w:r>
    </w:p>
    <w:p>
      <w:r>
        <w:t>Giáo viên</w:t>
      </w:r>
    </w:p>
    <w:p>
      <w:r>
        <w:t>2.5</w:t>
      </w:r>
    </w:p>
    <w:p>
      <w:r>
        <w:t>0.800</w:t>
      </w:r>
    </w:p>
    <w:p>
      <w:r>
        <w:t>5</w:t>
      </w:r>
    </w:p>
    <w:p>
      <w:r>
        <w:t>0.160</w:t>
      </w:r>
    </w:p>
    <w:p>
      <w:r>
        <w:t>10</w:t>
      </w:r>
    </w:p>
    <w:p>
      <w:r>
        <w:t>Bàn cho trẻ</w:t>
      </w:r>
    </w:p>
    <w:p>
      <w:r>
        <w:t>Cái</w:t>
      </w:r>
    </w:p>
    <w:p>
      <w:r>
        <w:t>13</w:t>
      </w:r>
    </w:p>
    <w:p>
      <w:r>
        <w:t>Trẻ</w:t>
      </w:r>
    </w:p>
    <w:p>
      <w:r>
        <w:t>25</w:t>
      </w:r>
    </w:p>
    <w:p>
      <w:r>
        <w:t>0.520</w:t>
      </w:r>
    </w:p>
    <w:p>
      <w:r>
        <w:t>5</w:t>
      </w:r>
    </w:p>
    <w:p>
      <w:r>
        <w:t>0.104</w:t>
      </w:r>
    </w:p>
    <w:p>
      <w:r>
        <w:t>11</w:t>
      </w:r>
    </w:p>
    <w:p>
      <w:r>
        <w:t>Ghế cho trẻ</w:t>
      </w:r>
    </w:p>
    <w:p>
      <w:r>
        <w:t>Cái</w:t>
      </w:r>
    </w:p>
    <w:p>
      <w:r>
        <w:t>25</w:t>
      </w:r>
    </w:p>
    <w:p>
      <w:r>
        <w:t>Trẻ</w:t>
      </w:r>
    </w:p>
    <w:p>
      <w:r>
        <w:t>25</w:t>
      </w:r>
    </w:p>
    <w:p>
      <w:r>
        <w:t>1.000</w:t>
      </w:r>
    </w:p>
    <w:p>
      <w:r>
        <w:t>5</w:t>
      </w:r>
    </w:p>
    <w:p>
      <w:r>
        <w:t>0.200</w:t>
      </w:r>
    </w:p>
    <w:p>
      <w:r>
        <w:t>12</w:t>
      </w:r>
    </w:p>
    <w:p>
      <w:r>
        <w:t>Thùng đựng nước có vòi</w:t>
      </w:r>
    </w:p>
    <w:p>
      <w:r>
        <w:t>Cái</w:t>
      </w:r>
    </w:p>
    <w:p>
      <w:r>
        <w:t>1</w:t>
      </w:r>
    </w:p>
    <w:p>
      <w:r>
        <w:t>Trẻ</w:t>
      </w:r>
    </w:p>
    <w:p>
      <w:r>
        <w:t>25</w:t>
      </w:r>
    </w:p>
    <w:p>
      <w:r>
        <w:t>0.040</w:t>
      </w:r>
    </w:p>
    <w:p>
      <w:r>
        <w:t>3</w:t>
      </w:r>
    </w:p>
    <w:p>
      <w:r>
        <w:t>0.013</w:t>
      </w:r>
    </w:p>
    <w:p>
      <w:r>
        <w:t>13</w:t>
      </w:r>
    </w:p>
    <w:p>
      <w:r>
        <w:t>Ti vi màu</w:t>
      </w:r>
    </w:p>
    <w:p>
      <w:r>
        <w:t>Cái</w:t>
      </w:r>
    </w:p>
    <w:p>
      <w:r>
        <w:t>1</w:t>
      </w:r>
    </w:p>
    <w:p>
      <w:r>
        <w:t>Trẻ</w:t>
      </w:r>
    </w:p>
    <w:p>
      <w:r>
        <w:t>25</w:t>
      </w:r>
    </w:p>
    <w:p>
      <w:r>
        <w:t>0.040</w:t>
      </w:r>
    </w:p>
    <w:p>
      <w:r>
        <w:t>5</w:t>
      </w:r>
    </w:p>
    <w:p>
      <w:r>
        <w:t>0.008</w:t>
      </w:r>
    </w:p>
    <w:p>
      <w:r>
        <w:t>14</w:t>
      </w:r>
    </w:p>
    <w:p>
      <w:r>
        <w:t>Đầu đĩa DVD</w:t>
      </w:r>
    </w:p>
    <w:p>
      <w:r>
        <w:t>Cái</w:t>
      </w:r>
    </w:p>
    <w:p>
      <w:r>
        <w:t>1</w:t>
      </w:r>
    </w:p>
    <w:p>
      <w:r>
        <w:t>Trẻ</w:t>
      </w:r>
    </w:p>
    <w:p>
      <w:r>
        <w:t>25</w:t>
      </w:r>
    </w:p>
    <w:p>
      <w:r>
        <w:t>0.040</w:t>
      </w:r>
    </w:p>
    <w:p>
      <w:r>
        <w:t>5</w:t>
      </w:r>
    </w:p>
    <w:p>
      <w:r>
        <w:t>0.008</w:t>
      </w:r>
    </w:p>
    <w:p>
      <w:r>
        <w:t>15</w:t>
      </w:r>
    </w:p>
    <w:p>
      <w:r>
        <w:t>Đàn Organ</w:t>
      </w:r>
    </w:p>
    <w:p>
      <w:r>
        <w:t>Bộ</w:t>
      </w:r>
    </w:p>
    <w:p>
      <w:r>
        <w:t>1</w:t>
      </w:r>
    </w:p>
    <w:p>
      <w:r>
        <w:t>Giáo viên</w:t>
      </w:r>
    </w:p>
    <w:p>
      <w:r>
        <w:t>2.5</w:t>
      </w:r>
    </w:p>
    <w:p>
      <w:r>
        <w:t>0.400</w:t>
      </w:r>
    </w:p>
    <w:p>
      <w:r>
        <w:t>5</w:t>
      </w:r>
    </w:p>
    <w:p>
      <w:r>
        <w:t>0.080</w:t>
      </w:r>
    </w:p>
    <w:p>
      <w:r>
        <w:t>16</w:t>
      </w:r>
    </w:p>
    <w:p>
      <w:r>
        <w:t>Giá để đồ chơi và học liệu</w:t>
      </w:r>
    </w:p>
    <w:p>
      <w:r>
        <w:t>Cái</w:t>
      </w:r>
    </w:p>
    <w:p>
      <w:r>
        <w:t>4</w:t>
      </w:r>
    </w:p>
    <w:p>
      <w:r>
        <w:t>Trẻ</w:t>
      </w:r>
    </w:p>
    <w:p>
      <w:r>
        <w:t>25</w:t>
      </w:r>
    </w:p>
    <w:p>
      <w:r>
        <w:t>0.160</w:t>
      </w:r>
    </w:p>
    <w:p>
      <w:r>
        <w:t>5</w:t>
      </w:r>
    </w:p>
    <w:p>
      <w:r>
        <w:t>0.032</w:t>
      </w:r>
    </w:p>
    <w:p>
      <w:r>
        <w:t>17</w:t>
      </w:r>
    </w:p>
    <w:p>
      <w:r>
        <w:t>Cổng chui</w:t>
      </w:r>
    </w:p>
    <w:p>
      <w:r>
        <w:t>Cái</w:t>
      </w:r>
    </w:p>
    <w:p>
      <w:r>
        <w:t>4</w:t>
      </w:r>
    </w:p>
    <w:p>
      <w:r>
        <w:t>Trẻ</w:t>
      </w:r>
    </w:p>
    <w:p>
      <w:r>
        <w:t>25</w:t>
      </w:r>
    </w:p>
    <w:p>
      <w:r>
        <w:t>0.160</w:t>
      </w:r>
    </w:p>
    <w:p>
      <w:r>
        <w:t>5</w:t>
      </w:r>
    </w:p>
    <w:p>
      <w:r>
        <w:t>0.032</w:t>
      </w:r>
    </w:p>
    <w:p>
      <w:r>
        <w:t>18</w:t>
      </w:r>
    </w:p>
    <w:p>
      <w:r>
        <w:t>Cột ném bóng</w:t>
      </w:r>
    </w:p>
    <w:p>
      <w:r>
        <w:t>Cái</w:t>
      </w:r>
    </w:p>
    <w:p>
      <w:r>
        <w:t>2</w:t>
      </w:r>
    </w:p>
    <w:p>
      <w:r>
        <w:t>Trẻ</w:t>
      </w:r>
    </w:p>
    <w:p>
      <w:r>
        <w:t>25</w:t>
      </w:r>
    </w:p>
    <w:p>
      <w:r>
        <w:t>0.080</w:t>
      </w:r>
    </w:p>
    <w:p>
      <w:r>
        <w:t>5</w:t>
      </w:r>
    </w:p>
    <w:p>
      <w:r>
        <w:t>0.016</w:t>
      </w:r>
    </w:p>
    <w:p>
      <w:r>
        <w:t>19</w:t>
      </w:r>
    </w:p>
    <w:p>
      <w:r>
        <w:t>Bảng quay 2 mặt</w:t>
      </w:r>
    </w:p>
    <w:p>
      <w:r>
        <w:t>Bộ</w:t>
      </w:r>
    </w:p>
    <w:p>
      <w:r>
        <w:t>1</w:t>
      </w:r>
    </w:p>
    <w:p>
      <w:r>
        <w:t>Trẻ</w:t>
      </w:r>
    </w:p>
    <w:p>
      <w:r>
        <w:t>25</w:t>
      </w:r>
    </w:p>
    <w:p>
      <w:r>
        <w:t>0.040</w:t>
      </w:r>
    </w:p>
    <w:p>
      <w:r>
        <w:t>3</w:t>
      </w:r>
    </w:p>
    <w:p>
      <w:r>
        <w:t>0.013</w:t>
      </w:r>
    </w:p>
    <w:p>
      <w:r>
        <w:t>20</w:t>
      </w:r>
    </w:p>
    <w:p>
      <w:r>
        <w:t>Băng/đĩa các bài hát, nhạc không lời, dân ca, hát ru, thơ</w:t>
      </w:r>
    </w:p>
    <w:p>
      <w:r>
        <w:t>Bộ</w:t>
      </w:r>
    </w:p>
    <w:p>
      <w:r>
        <w:t>1</w:t>
      </w:r>
    </w:p>
    <w:p>
      <w:r>
        <w:t>Giáo viên</w:t>
      </w:r>
    </w:p>
    <w:p>
      <w:r>
        <w:t>2.5</w:t>
      </w:r>
    </w:p>
    <w:p>
      <w:r>
        <w:t>0.400</w:t>
      </w:r>
    </w:p>
    <w:p>
      <w:r>
        <w:t>3</w:t>
      </w:r>
    </w:p>
    <w:p>
      <w:r>
        <w:t>0.133</w:t>
      </w:r>
    </w:p>
    <w:p>
      <w:r>
        <w:t>21</w:t>
      </w:r>
    </w:p>
    <w:p>
      <w:r>
        <w:t>Băng/đĩa âm thanh tiếng kêu của các con vật</w:t>
      </w:r>
    </w:p>
    <w:p>
      <w:r>
        <w:t>Bộ</w:t>
      </w:r>
    </w:p>
    <w:p>
      <w:r>
        <w:t>1</w:t>
      </w:r>
    </w:p>
    <w:p>
      <w:r>
        <w:t>Giáo viên</w:t>
      </w:r>
    </w:p>
    <w:p>
      <w:r>
        <w:t>2.5</w:t>
      </w:r>
    </w:p>
    <w:p>
      <w:r>
        <w:t>0.400</w:t>
      </w:r>
    </w:p>
    <w:p>
      <w:r>
        <w:t>3</w:t>
      </w:r>
    </w:p>
    <w:p>
      <w:r>
        <w:t>0.133</w:t>
      </w:r>
    </w:p>
    <w:p>
      <w:r>
        <w:t>IV</w:t>
      </w:r>
    </w:p>
    <w:p>
      <w:r>
        <w:t>TRẺ TỪ 3-4 TUỔI (25 trẻ/lớp)</w:t>
      </w:r>
    </w:p>
    <w:p>
      <w:r>
        <w:t>1</w:t>
      </w:r>
    </w:p>
    <w:p>
      <w:r>
        <w:t>Giá phơi khăn</w:t>
      </w:r>
    </w:p>
    <w:p>
      <w:r>
        <w:t>Cái</w:t>
      </w:r>
    </w:p>
    <w:p>
      <w:r>
        <w:t>1</w:t>
      </w:r>
    </w:p>
    <w:p>
      <w:r>
        <w:t>Trẻ</w:t>
      </w:r>
    </w:p>
    <w:p>
      <w:r>
        <w:t>25</w:t>
      </w:r>
    </w:p>
    <w:p>
      <w:r>
        <w:t>0.040</w:t>
      </w:r>
    </w:p>
    <w:p>
      <w:r>
        <w:t>5</w:t>
      </w:r>
    </w:p>
    <w:p>
      <w:r>
        <w:t>0.008</w:t>
      </w:r>
    </w:p>
    <w:p>
      <w:r>
        <w:t>2</w:t>
      </w:r>
    </w:p>
    <w:p>
      <w:r>
        <w:t>Tủ (giá) đựng ca cốc</w:t>
      </w:r>
    </w:p>
    <w:p>
      <w:r>
        <w:t>Cái</w:t>
      </w:r>
    </w:p>
    <w:p>
      <w:r>
        <w:t>1</w:t>
      </w:r>
    </w:p>
    <w:p>
      <w:r>
        <w:t>Trẻ</w:t>
      </w:r>
    </w:p>
    <w:p>
      <w:r>
        <w:t>25</w:t>
      </w:r>
    </w:p>
    <w:p>
      <w:r>
        <w:t>0.040</w:t>
      </w:r>
    </w:p>
    <w:p>
      <w:r>
        <w:t>5</w:t>
      </w:r>
    </w:p>
    <w:p>
      <w:r>
        <w:t>0.008</w:t>
      </w:r>
    </w:p>
    <w:p>
      <w:r>
        <w:t>3</w:t>
      </w:r>
    </w:p>
    <w:p>
      <w:r>
        <w:t>Tủ để đồ dùng cá nhân của trẻ</w:t>
      </w:r>
    </w:p>
    <w:p>
      <w:r>
        <w:t>Cái</w:t>
      </w:r>
    </w:p>
    <w:p>
      <w:r>
        <w:t>2</w:t>
      </w:r>
    </w:p>
    <w:p>
      <w:r>
        <w:t>Trẻ</w:t>
      </w:r>
    </w:p>
    <w:p>
      <w:r>
        <w:t>25</w:t>
      </w:r>
    </w:p>
    <w:p>
      <w:r>
        <w:t>0.080</w:t>
      </w:r>
    </w:p>
    <w:p>
      <w:r>
        <w:t>5</w:t>
      </w:r>
    </w:p>
    <w:p>
      <w:r>
        <w:t>0.016</w:t>
      </w:r>
    </w:p>
    <w:p>
      <w:r>
        <w:t>4</w:t>
      </w:r>
    </w:p>
    <w:p>
      <w:r>
        <w:t>Tủ đựng chăn, màn, chiếu.</w:t>
      </w:r>
    </w:p>
    <w:p>
      <w:r>
        <w:t>Cái</w:t>
      </w:r>
    </w:p>
    <w:p>
      <w:r>
        <w:t>1</w:t>
      </w:r>
    </w:p>
    <w:p>
      <w:r>
        <w:t>Trẻ</w:t>
      </w:r>
    </w:p>
    <w:p>
      <w:r>
        <w:t>25</w:t>
      </w:r>
    </w:p>
    <w:p>
      <w:r>
        <w:t>0.040</w:t>
      </w:r>
    </w:p>
    <w:p>
      <w:r>
        <w:t>5</w:t>
      </w:r>
    </w:p>
    <w:p>
      <w:r>
        <w:t>0.008</w:t>
      </w:r>
    </w:p>
    <w:p>
      <w:r>
        <w:t>5</w:t>
      </w:r>
    </w:p>
    <w:p>
      <w:r>
        <w:t>Phản</w:t>
      </w:r>
    </w:p>
    <w:p>
      <w:r>
        <w:t>Cái</w:t>
      </w:r>
    </w:p>
    <w:p>
      <w:r>
        <w:t>13</w:t>
      </w:r>
    </w:p>
    <w:p>
      <w:r>
        <w:t>Trẻ</w:t>
      </w:r>
    </w:p>
    <w:p>
      <w:r>
        <w:t>25</w:t>
      </w:r>
    </w:p>
    <w:p>
      <w:r>
        <w:t>0.520</w:t>
      </w:r>
    </w:p>
    <w:p>
      <w:r>
        <w:t>5</w:t>
      </w:r>
    </w:p>
    <w:p>
      <w:r>
        <w:t>0.104</w:t>
      </w:r>
    </w:p>
    <w:p>
      <w:r>
        <w:t>6</w:t>
      </w:r>
    </w:p>
    <w:p>
      <w:r>
        <w:t>Bình ủ nước</w:t>
      </w:r>
    </w:p>
    <w:p>
      <w:r>
        <w:t>Cái</w:t>
      </w:r>
    </w:p>
    <w:p>
      <w:r>
        <w:t>1</w:t>
      </w:r>
    </w:p>
    <w:p>
      <w:r>
        <w:t>Trẻ</w:t>
      </w:r>
    </w:p>
    <w:p>
      <w:r>
        <w:t>25</w:t>
      </w:r>
    </w:p>
    <w:p>
      <w:r>
        <w:t>0.040</w:t>
      </w:r>
    </w:p>
    <w:p>
      <w:r>
        <w:t>5</w:t>
      </w:r>
    </w:p>
    <w:p>
      <w:r>
        <w:t>0.008</w:t>
      </w:r>
    </w:p>
    <w:p>
      <w:r>
        <w:t>7</w:t>
      </w:r>
    </w:p>
    <w:p>
      <w:r>
        <w:t>Giá để giày dép</w:t>
      </w:r>
    </w:p>
    <w:p>
      <w:r>
        <w:t>Cái</w:t>
      </w:r>
    </w:p>
    <w:p>
      <w:r>
        <w:t>2</w:t>
      </w:r>
    </w:p>
    <w:p>
      <w:r>
        <w:t>Trẻ</w:t>
      </w:r>
    </w:p>
    <w:p>
      <w:r>
        <w:t>25</w:t>
      </w:r>
    </w:p>
    <w:p>
      <w:r>
        <w:t>0.080</w:t>
      </w:r>
    </w:p>
    <w:p>
      <w:r>
        <w:t>5</w:t>
      </w:r>
    </w:p>
    <w:p>
      <w:r>
        <w:t>0.016</w:t>
      </w:r>
    </w:p>
    <w:p>
      <w:r>
        <w:t>8</w:t>
      </w:r>
    </w:p>
    <w:p>
      <w:r>
        <w:t>Bàn giáo viên</w:t>
      </w:r>
    </w:p>
    <w:p>
      <w:r>
        <w:t>Cái</w:t>
      </w:r>
    </w:p>
    <w:p>
      <w:r>
        <w:t>1</w:t>
      </w:r>
    </w:p>
    <w:p>
      <w:r>
        <w:t>Giáo viên</w:t>
      </w:r>
    </w:p>
    <w:p>
      <w:r>
        <w:t>2</w:t>
      </w:r>
    </w:p>
    <w:p>
      <w:r>
        <w:t>0.500</w:t>
      </w:r>
    </w:p>
    <w:p>
      <w:r>
        <w:t>5</w:t>
      </w:r>
    </w:p>
    <w:p>
      <w:r>
        <w:t>0.100</w:t>
      </w:r>
    </w:p>
    <w:p>
      <w:r>
        <w:t>9</w:t>
      </w:r>
    </w:p>
    <w:p>
      <w:r>
        <w:t>Ghế giáo viên</w:t>
      </w:r>
    </w:p>
    <w:p>
      <w:r>
        <w:t>Cái</w:t>
      </w:r>
    </w:p>
    <w:p>
      <w:r>
        <w:t>2</w:t>
      </w:r>
    </w:p>
    <w:p>
      <w:r>
        <w:t>Giáo viên</w:t>
      </w:r>
    </w:p>
    <w:p>
      <w:r>
        <w:t>2</w:t>
      </w:r>
    </w:p>
    <w:p>
      <w:r>
        <w:t>1.000</w:t>
      </w:r>
    </w:p>
    <w:p>
      <w:r>
        <w:t>5</w:t>
      </w:r>
    </w:p>
    <w:p>
      <w:r>
        <w:t>0.200</w:t>
      </w:r>
    </w:p>
    <w:p>
      <w:r>
        <w:t>10</w:t>
      </w:r>
    </w:p>
    <w:p>
      <w:r>
        <w:t>Bàn cho trẻ</w:t>
      </w:r>
    </w:p>
    <w:p>
      <w:r>
        <w:t>Cái</w:t>
      </w:r>
    </w:p>
    <w:p>
      <w:r>
        <w:t>13</w:t>
      </w:r>
    </w:p>
    <w:p>
      <w:r>
        <w:t>Trẻ</w:t>
      </w:r>
    </w:p>
    <w:p>
      <w:r>
        <w:t>25</w:t>
      </w:r>
    </w:p>
    <w:p>
      <w:r>
        <w:t>0.520</w:t>
      </w:r>
    </w:p>
    <w:p>
      <w:r>
        <w:t>5</w:t>
      </w:r>
    </w:p>
    <w:p>
      <w:r>
        <w:t>0.104</w:t>
      </w:r>
    </w:p>
    <w:p>
      <w:r>
        <w:t>11</w:t>
      </w:r>
    </w:p>
    <w:p>
      <w:r>
        <w:t>Ghế cho trẻ</w:t>
      </w:r>
    </w:p>
    <w:p>
      <w:r>
        <w:t>Cái</w:t>
      </w:r>
    </w:p>
    <w:p>
      <w:r>
        <w:t>25</w:t>
      </w:r>
    </w:p>
    <w:p>
      <w:r>
        <w:t>Trẻ</w:t>
      </w:r>
    </w:p>
    <w:p>
      <w:r>
        <w:t>25</w:t>
      </w:r>
    </w:p>
    <w:p>
      <w:r>
        <w:t>1.000</w:t>
      </w:r>
    </w:p>
    <w:p>
      <w:r>
        <w:t>5</w:t>
      </w:r>
    </w:p>
    <w:p>
      <w:r>
        <w:t>0.200</w:t>
      </w:r>
    </w:p>
    <w:p>
      <w:r>
        <w:t>12</w:t>
      </w:r>
    </w:p>
    <w:p>
      <w:r>
        <w:t>Thùng đựng nước có vòi</w:t>
      </w:r>
    </w:p>
    <w:p>
      <w:r>
        <w:t>Cái</w:t>
      </w:r>
    </w:p>
    <w:p>
      <w:r>
        <w:t>1</w:t>
      </w:r>
    </w:p>
    <w:p>
      <w:r>
        <w:t>Trẻ</w:t>
      </w:r>
    </w:p>
    <w:p>
      <w:r>
        <w:t>25</w:t>
      </w:r>
    </w:p>
    <w:p>
      <w:r>
        <w:t>0.040</w:t>
      </w:r>
    </w:p>
    <w:p>
      <w:r>
        <w:t>3</w:t>
      </w:r>
    </w:p>
    <w:p>
      <w:r>
        <w:t>0.013</w:t>
      </w:r>
    </w:p>
    <w:p>
      <w:r>
        <w:t>13</w:t>
      </w:r>
    </w:p>
    <w:p>
      <w:r>
        <w:t>Đầu DVD</w:t>
      </w:r>
    </w:p>
    <w:p>
      <w:r>
        <w:t>Cái</w:t>
      </w:r>
    </w:p>
    <w:p>
      <w:r>
        <w:t>1</w:t>
      </w:r>
    </w:p>
    <w:p>
      <w:r>
        <w:t>Trẻ</w:t>
      </w:r>
    </w:p>
    <w:p>
      <w:r>
        <w:t>25</w:t>
      </w:r>
    </w:p>
    <w:p>
      <w:r>
        <w:t>0.040</w:t>
      </w:r>
    </w:p>
    <w:p>
      <w:r>
        <w:t>5</w:t>
      </w:r>
    </w:p>
    <w:p>
      <w:r>
        <w:t>0.008</w:t>
      </w:r>
    </w:p>
    <w:p>
      <w:r>
        <w:t>14</w:t>
      </w:r>
    </w:p>
    <w:p>
      <w:r>
        <w:t>Ti vi</w:t>
      </w:r>
    </w:p>
    <w:p>
      <w:r>
        <w:t>Cái</w:t>
      </w:r>
    </w:p>
    <w:p>
      <w:r>
        <w:t>1</w:t>
      </w:r>
    </w:p>
    <w:p>
      <w:r>
        <w:t>Trẻ</w:t>
      </w:r>
    </w:p>
    <w:p>
      <w:r>
        <w:t>25</w:t>
      </w:r>
    </w:p>
    <w:p>
      <w:r>
        <w:t>0.040</w:t>
      </w:r>
    </w:p>
    <w:p>
      <w:r>
        <w:t>5</w:t>
      </w:r>
    </w:p>
    <w:p>
      <w:r>
        <w:t>0.008</w:t>
      </w:r>
    </w:p>
    <w:p>
      <w:r>
        <w:t>15</w:t>
      </w:r>
    </w:p>
    <w:p>
      <w:r>
        <w:t>Đàn organ</w:t>
      </w:r>
    </w:p>
    <w:p>
      <w:r>
        <w:t>Cái</w:t>
      </w:r>
    </w:p>
    <w:p>
      <w:r>
        <w:t>1</w:t>
      </w:r>
    </w:p>
    <w:p>
      <w:r>
        <w:t>Giáo viên</w:t>
      </w:r>
    </w:p>
    <w:p>
      <w:r>
        <w:t>2</w:t>
      </w:r>
    </w:p>
    <w:p>
      <w:r>
        <w:t>0.500</w:t>
      </w:r>
    </w:p>
    <w:p>
      <w:r>
        <w:t>5</w:t>
      </w:r>
    </w:p>
    <w:p>
      <w:r>
        <w:t>0.100</w:t>
      </w:r>
    </w:p>
    <w:p>
      <w:r>
        <w:t>16</w:t>
      </w:r>
    </w:p>
    <w:p>
      <w:r>
        <w:t>Giá để đồ chơi và học liệu</w:t>
      </w:r>
    </w:p>
    <w:p>
      <w:r>
        <w:t>Cái</w:t>
      </w:r>
    </w:p>
    <w:p>
      <w:r>
        <w:t>5</w:t>
      </w:r>
    </w:p>
    <w:p>
      <w:r>
        <w:t>Trẻ</w:t>
      </w:r>
    </w:p>
    <w:p>
      <w:r>
        <w:t>25</w:t>
      </w:r>
    </w:p>
    <w:p>
      <w:r>
        <w:t>0.200</w:t>
      </w:r>
    </w:p>
    <w:p>
      <w:r>
        <w:t>5</w:t>
      </w:r>
    </w:p>
    <w:p>
      <w:r>
        <w:t>0.040</w:t>
      </w:r>
    </w:p>
    <w:p>
      <w:r>
        <w:t>17</w:t>
      </w:r>
    </w:p>
    <w:p>
      <w:r>
        <w:t>Cột ném bóng</w:t>
      </w:r>
    </w:p>
    <w:p>
      <w:r>
        <w:t>Cái</w:t>
      </w:r>
    </w:p>
    <w:p>
      <w:r>
        <w:t>2</w:t>
      </w:r>
    </w:p>
    <w:p>
      <w:r>
        <w:t>Trẻ</w:t>
      </w:r>
    </w:p>
    <w:p>
      <w:r>
        <w:t>25</w:t>
      </w:r>
    </w:p>
    <w:p>
      <w:r>
        <w:t>0.080</w:t>
      </w:r>
    </w:p>
    <w:p>
      <w:r>
        <w:t>5</w:t>
      </w:r>
    </w:p>
    <w:p>
      <w:r>
        <w:t>0.016</w:t>
      </w:r>
    </w:p>
    <w:p>
      <w:r>
        <w:t>18</w:t>
      </w:r>
    </w:p>
    <w:p>
      <w:r>
        <w:t>Cổng chui</w:t>
      </w:r>
    </w:p>
    <w:p>
      <w:r>
        <w:t>Cái</w:t>
      </w:r>
    </w:p>
    <w:p>
      <w:r>
        <w:t>3</w:t>
      </w:r>
    </w:p>
    <w:p>
      <w:r>
        <w:t>Trẻ</w:t>
      </w:r>
    </w:p>
    <w:p>
      <w:r>
        <w:t>25</w:t>
      </w:r>
    </w:p>
    <w:p>
      <w:r>
        <w:t>0.120</w:t>
      </w:r>
    </w:p>
    <w:p>
      <w:r>
        <w:t>5</w:t>
      </w:r>
    </w:p>
    <w:p>
      <w:r>
        <w:t>0.024</w:t>
      </w:r>
    </w:p>
    <w:p>
      <w:r>
        <w:t>19</w:t>
      </w:r>
    </w:p>
    <w:p>
      <w:r>
        <w:t>Bể chơi với cát và nước</w:t>
      </w:r>
    </w:p>
    <w:p>
      <w:r>
        <w:t>Bộ</w:t>
      </w:r>
    </w:p>
    <w:p>
      <w:r>
        <w:t>1</w:t>
      </w:r>
    </w:p>
    <w:p>
      <w:r>
        <w:t>Trẻ</w:t>
      </w:r>
    </w:p>
    <w:p>
      <w:r>
        <w:t>25</w:t>
      </w:r>
    </w:p>
    <w:p>
      <w:r>
        <w:t>0.040</w:t>
      </w:r>
    </w:p>
    <w:p>
      <w:r>
        <w:t>5</w:t>
      </w:r>
    </w:p>
    <w:p>
      <w:r>
        <w:t>0.008</w:t>
      </w:r>
    </w:p>
    <w:p>
      <w:r>
        <w:t>20</w:t>
      </w:r>
    </w:p>
    <w:p>
      <w:r>
        <w:t>Bảng quay 2 mặt</w:t>
      </w:r>
    </w:p>
    <w:p>
      <w:r>
        <w:t>Cái</w:t>
      </w:r>
    </w:p>
    <w:p>
      <w:r>
        <w:t>1</w:t>
      </w:r>
    </w:p>
    <w:p>
      <w:r>
        <w:t>Trẻ</w:t>
      </w:r>
    </w:p>
    <w:p>
      <w:r>
        <w:t>25</w:t>
      </w:r>
    </w:p>
    <w:p>
      <w:r>
        <w:t>0.040</w:t>
      </w:r>
    </w:p>
    <w:p>
      <w:r>
        <w:t>3</w:t>
      </w:r>
    </w:p>
    <w:p>
      <w:r>
        <w:t>0.013</w:t>
      </w:r>
    </w:p>
    <w:p>
      <w:r>
        <w:t>21</w:t>
      </w:r>
    </w:p>
    <w:p>
      <w:r>
        <w:t>Băng/đĩa các bài hát, nhạc không lời, dân ca, hát ru</w:t>
      </w:r>
    </w:p>
    <w:p>
      <w:r>
        <w:t>Bộ</w:t>
      </w:r>
    </w:p>
    <w:p>
      <w:r>
        <w:t>1</w:t>
      </w:r>
    </w:p>
    <w:p>
      <w:r>
        <w:t>Giáo viên</w:t>
      </w:r>
    </w:p>
    <w:p>
      <w:r>
        <w:t>2</w:t>
      </w:r>
    </w:p>
    <w:p>
      <w:r>
        <w:t>0.500</w:t>
      </w:r>
    </w:p>
    <w:p>
      <w:r>
        <w:t>3</w:t>
      </w:r>
    </w:p>
    <w:p>
      <w:r>
        <w:t>0.167</w:t>
      </w:r>
    </w:p>
    <w:p>
      <w:r>
        <w:t>22</w:t>
      </w:r>
    </w:p>
    <w:p>
      <w:r>
        <w:t>Băng/đĩa thơ ca, truyện kể</w:t>
      </w:r>
    </w:p>
    <w:p>
      <w:r>
        <w:t>Bộ</w:t>
      </w:r>
    </w:p>
    <w:p>
      <w:r>
        <w:t>1</w:t>
      </w:r>
    </w:p>
    <w:p>
      <w:r>
        <w:t>Giáo viên</w:t>
      </w:r>
    </w:p>
    <w:p>
      <w:r>
        <w:t>25</w:t>
      </w:r>
    </w:p>
    <w:p>
      <w:r>
        <w:t>0.040</w:t>
      </w:r>
    </w:p>
    <w:p>
      <w:r>
        <w:t>3</w:t>
      </w:r>
    </w:p>
    <w:p>
      <w:r>
        <w:t>0.013</w:t>
      </w:r>
    </w:p>
    <w:p>
      <w:r>
        <w:t>23</w:t>
      </w:r>
    </w:p>
    <w:p>
      <w:r>
        <w:t>Băng/đĩa hình "Vẽ tranh theo truyện kể"</w:t>
      </w:r>
    </w:p>
    <w:p>
      <w:r>
        <w:t>Bộ</w:t>
      </w:r>
    </w:p>
    <w:p>
      <w:r>
        <w:t>1</w:t>
      </w:r>
    </w:p>
    <w:p>
      <w:r>
        <w:t>Giáo viên</w:t>
      </w:r>
    </w:p>
    <w:p>
      <w:r>
        <w:t>25</w:t>
      </w:r>
    </w:p>
    <w:p>
      <w:r>
        <w:t>0.040</w:t>
      </w:r>
    </w:p>
    <w:p>
      <w:r>
        <w:t>3</w:t>
      </w:r>
    </w:p>
    <w:p>
      <w:r>
        <w:t>0.013</w:t>
      </w:r>
    </w:p>
    <w:p>
      <w:r>
        <w:t>24</w:t>
      </w:r>
    </w:p>
    <w:p>
      <w:r>
        <w:t>Băng/đĩa hình "Kể chuyện theo tranh"</w:t>
      </w:r>
    </w:p>
    <w:p>
      <w:r>
        <w:t>Bộ</w:t>
      </w:r>
    </w:p>
    <w:p>
      <w:r>
        <w:t>1</w:t>
      </w:r>
    </w:p>
    <w:p>
      <w:r>
        <w:t>Giáo viên</w:t>
      </w:r>
    </w:p>
    <w:p>
      <w:r>
        <w:t>25</w:t>
      </w:r>
    </w:p>
    <w:p>
      <w:r>
        <w:t>0.040</w:t>
      </w:r>
    </w:p>
    <w:p>
      <w:r>
        <w:t>3</w:t>
      </w:r>
    </w:p>
    <w:p>
      <w:r>
        <w:t>0.013</w:t>
      </w:r>
    </w:p>
    <w:p>
      <w:r>
        <w:t>25</w:t>
      </w:r>
    </w:p>
    <w:p>
      <w:r>
        <w:t>Băng/đĩa hình về Bác Hồ</w:t>
      </w:r>
    </w:p>
    <w:p>
      <w:r>
        <w:t>Bộ</w:t>
      </w:r>
    </w:p>
    <w:p>
      <w:r>
        <w:t>1</w:t>
      </w:r>
    </w:p>
    <w:p>
      <w:r>
        <w:t>Giáo viên</w:t>
      </w:r>
    </w:p>
    <w:p>
      <w:r>
        <w:t>25</w:t>
      </w:r>
    </w:p>
    <w:p>
      <w:r>
        <w:t>0.040</w:t>
      </w:r>
    </w:p>
    <w:p>
      <w:r>
        <w:t>3</w:t>
      </w:r>
    </w:p>
    <w:p>
      <w:r>
        <w:t>0.013</w:t>
      </w:r>
    </w:p>
    <w:p>
      <w:r>
        <w:t>26</w:t>
      </w:r>
    </w:p>
    <w:p>
      <w:r>
        <w:t>Mô hình hàm răng</w:t>
      </w:r>
    </w:p>
    <w:p>
      <w:r>
        <w:t>Cái</w:t>
      </w:r>
    </w:p>
    <w:p>
      <w:r>
        <w:t>2</w:t>
      </w:r>
    </w:p>
    <w:p>
      <w:r>
        <w:t>Trẻ</w:t>
      </w:r>
    </w:p>
    <w:p>
      <w:r>
        <w:t>25</w:t>
      </w:r>
    </w:p>
    <w:p>
      <w:r>
        <w:t>0.080</w:t>
      </w:r>
    </w:p>
    <w:p>
      <w:r>
        <w:t>2</w:t>
      </w:r>
    </w:p>
    <w:p>
      <w:r>
        <w:t>0.040</w:t>
      </w:r>
    </w:p>
    <w:p>
      <w:r>
        <w:t>27</w:t>
      </w:r>
    </w:p>
    <w:p>
      <w:r>
        <w:t>Bộ dinh dưỡng 1</w:t>
      </w:r>
    </w:p>
    <w:p>
      <w:r>
        <w:t>Bộ</w:t>
      </w:r>
    </w:p>
    <w:p>
      <w:r>
        <w:t>2</w:t>
      </w:r>
    </w:p>
    <w:p>
      <w:r>
        <w:t>Trẻ</w:t>
      </w:r>
    </w:p>
    <w:p>
      <w:r>
        <w:t>25</w:t>
      </w:r>
    </w:p>
    <w:p>
      <w:r>
        <w:t>0.080</w:t>
      </w:r>
    </w:p>
    <w:p>
      <w:r>
        <w:t>2</w:t>
      </w:r>
    </w:p>
    <w:p>
      <w:r>
        <w:t>0.040</w:t>
      </w:r>
    </w:p>
    <w:p>
      <w:r>
        <w:t>28</w:t>
      </w:r>
    </w:p>
    <w:p>
      <w:r>
        <w:t>Bộ dinh dưỡng 2</w:t>
      </w:r>
    </w:p>
    <w:p>
      <w:r>
        <w:t>Bộ</w:t>
      </w:r>
    </w:p>
    <w:p>
      <w:r>
        <w:t>2</w:t>
      </w:r>
    </w:p>
    <w:p>
      <w:r>
        <w:t>Trẻ</w:t>
      </w:r>
    </w:p>
    <w:p>
      <w:r>
        <w:t>25</w:t>
      </w:r>
    </w:p>
    <w:p>
      <w:r>
        <w:t>0.080</w:t>
      </w:r>
    </w:p>
    <w:p>
      <w:r>
        <w:t>2</w:t>
      </w:r>
    </w:p>
    <w:p>
      <w:r>
        <w:t>0.040</w:t>
      </w:r>
    </w:p>
    <w:p>
      <w:r>
        <w:t>29</w:t>
      </w:r>
    </w:p>
    <w:p>
      <w:r>
        <w:t>Bộ dinh dưỡng 3</w:t>
      </w:r>
    </w:p>
    <w:p>
      <w:r>
        <w:t>Bộ</w:t>
      </w:r>
    </w:p>
    <w:p>
      <w:r>
        <w:t>2</w:t>
      </w:r>
    </w:p>
    <w:p>
      <w:r>
        <w:t>Trẻ</w:t>
      </w:r>
    </w:p>
    <w:p>
      <w:r>
        <w:t>25</w:t>
      </w:r>
    </w:p>
    <w:p>
      <w:r>
        <w:t>0.080</w:t>
      </w:r>
    </w:p>
    <w:p>
      <w:r>
        <w:t>2</w:t>
      </w:r>
    </w:p>
    <w:p>
      <w:r>
        <w:t>0.040</w:t>
      </w:r>
    </w:p>
    <w:p>
      <w:r>
        <w:t>30</w:t>
      </w:r>
    </w:p>
    <w:p>
      <w:r>
        <w:t>Bộ dinh dưỡng 4</w:t>
      </w:r>
    </w:p>
    <w:p>
      <w:r>
        <w:t>Bộ</w:t>
      </w:r>
    </w:p>
    <w:p>
      <w:r>
        <w:t>2</w:t>
      </w:r>
    </w:p>
    <w:p>
      <w:r>
        <w:t>Trẻ</w:t>
      </w:r>
    </w:p>
    <w:p>
      <w:r>
        <w:t>25</w:t>
      </w:r>
    </w:p>
    <w:p>
      <w:r>
        <w:t>0.080</w:t>
      </w:r>
    </w:p>
    <w:p>
      <w:r>
        <w:t>2</w:t>
      </w:r>
    </w:p>
    <w:p>
      <w:r>
        <w:t>0.040</w:t>
      </w:r>
    </w:p>
    <w:p>
      <w:r>
        <w:t>31</w:t>
      </w:r>
    </w:p>
    <w:p>
      <w:r>
        <w:t>Gạch xây dựng</w:t>
      </w:r>
    </w:p>
    <w:p>
      <w:r>
        <w:t>Thùng</w:t>
      </w:r>
    </w:p>
    <w:p>
      <w:r>
        <w:t>2</w:t>
      </w:r>
    </w:p>
    <w:p>
      <w:r>
        <w:t>Trẻ</w:t>
      </w:r>
    </w:p>
    <w:p>
      <w:r>
        <w:t>25</w:t>
      </w:r>
    </w:p>
    <w:p>
      <w:r>
        <w:t>0.080</w:t>
      </w:r>
    </w:p>
    <w:p>
      <w:r>
        <w:t>2</w:t>
      </w:r>
    </w:p>
    <w:p>
      <w:r>
        <w:t>0.040</w:t>
      </w:r>
    </w:p>
    <w:p>
      <w:r>
        <w:t>32</w:t>
      </w:r>
    </w:p>
    <w:p>
      <w:r>
        <w:t>Bộ động vật biển</w:t>
      </w:r>
    </w:p>
    <w:p>
      <w:r>
        <w:t>Bộ</w:t>
      </w:r>
    </w:p>
    <w:p>
      <w:r>
        <w:t>2</w:t>
      </w:r>
    </w:p>
    <w:p>
      <w:r>
        <w:t>Trẻ</w:t>
      </w:r>
    </w:p>
    <w:p>
      <w:r>
        <w:t>25</w:t>
      </w:r>
    </w:p>
    <w:p>
      <w:r>
        <w:t>0.080</w:t>
      </w:r>
    </w:p>
    <w:p>
      <w:r>
        <w:t>2</w:t>
      </w:r>
    </w:p>
    <w:p>
      <w:r>
        <w:t>0.040</w:t>
      </w:r>
    </w:p>
    <w:p>
      <w:r>
        <w:t>33</w:t>
      </w:r>
    </w:p>
    <w:p>
      <w:r>
        <w:t>Bộ động vật sống trong rừng</w:t>
      </w:r>
    </w:p>
    <w:p>
      <w:r>
        <w:t>Bộ</w:t>
      </w:r>
    </w:p>
    <w:p>
      <w:r>
        <w:t>2</w:t>
      </w:r>
    </w:p>
    <w:p>
      <w:r>
        <w:t>Trẻ</w:t>
      </w:r>
    </w:p>
    <w:p>
      <w:r>
        <w:t>25</w:t>
      </w:r>
    </w:p>
    <w:p>
      <w:r>
        <w:t>0.080</w:t>
      </w:r>
    </w:p>
    <w:p>
      <w:r>
        <w:t>2</w:t>
      </w:r>
    </w:p>
    <w:p>
      <w:r>
        <w:t>0.040</w:t>
      </w:r>
    </w:p>
    <w:p>
      <w:r>
        <w:t>34</w:t>
      </w:r>
    </w:p>
    <w:p>
      <w:r>
        <w:t>Bộ động vật nuôi trong gia đình</w:t>
      </w:r>
    </w:p>
    <w:p>
      <w:r>
        <w:t>Bộ</w:t>
      </w:r>
    </w:p>
    <w:p>
      <w:r>
        <w:t>2</w:t>
      </w:r>
    </w:p>
    <w:p>
      <w:r>
        <w:t>Trẻ</w:t>
      </w:r>
    </w:p>
    <w:p>
      <w:r>
        <w:t>25</w:t>
      </w:r>
    </w:p>
    <w:p>
      <w:r>
        <w:t>0.080</w:t>
      </w:r>
    </w:p>
    <w:p>
      <w:r>
        <w:t>2</w:t>
      </w:r>
    </w:p>
    <w:p>
      <w:r>
        <w:t>0.040</w:t>
      </w:r>
    </w:p>
    <w:p>
      <w:r>
        <w:t>35</w:t>
      </w:r>
    </w:p>
    <w:p>
      <w:r>
        <w:t>Bộ côn trùng</w:t>
      </w:r>
    </w:p>
    <w:p>
      <w:r>
        <w:t>Bộ</w:t>
      </w:r>
    </w:p>
    <w:p>
      <w:r>
        <w:t>2</w:t>
      </w:r>
    </w:p>
    <w:p>
      <w:r>
        <w:t>Trẻ</w:t>
      </w:r>
    </w:p>
    <w:p>
      <w:r>
        <w:t>25</w:t>
      </w:r>
    </w:p>
    <w:p>
      <w:r>
        <w:t>0.080</w:t>
      </w:r>
    </w:p>
    <w:p>
      <w:r>
        <w:t>2</w:t>
      </w:r>
    </w:p>
    <w:p>
      <w:r>
        <w:t>0.040</w:t>
      </w:r>
    </w:p>
    <w:p>
      <w:r>
        <w:t>36</w:t>
      </w:r>
    </w:p>
    <w:p>
      <w:r>
        <w:t>Nam châm thẳng</w:t>
      </w:r>
    </w:p>
    <w:p>
      <w:r>
        <w:t>Cái</w:t>
      </w:r>
    </w:p>
    <w:p>
      <w:r>
        <w:t>3</w:t>
      </w:r>
    </w:p>
    <w:p>
      <w:r>
        <w:t>Trẻ</w:t>
      </w:r>
    </w:p>
    <w:p>
      <w:r>
        <w:t>25</w:t>
      </w:r>
    </w:p>
    <w:p>
      <w:r>
        <w:t>0.120</w:t>
      </w:r>
    </w:p>
    <w:p>
      <w:r>
        <w:t>2</w:t>
      </w:r>
    </w:p>
    <w:p>
      <w:r>
        <w:t>0.060</w:t>
      </w:r>
    </w:p>
    <w:p>
      <w:r>
        <w:t>V</w:t>
      </w:r>
    </w:p>
    <w:p>
      <w:r>
        <w:t>TRẺ 4-5 TUỔI (30 trẻ/lớp)</w:t>
      </w:r>
    </w:p>
    <w:p>
      <w:r>
        <w:t>1</w:t>
      </w:r>
    </w:p>
    <w:p>
      <w:r>
        <w:t>Giá phơi khăn</w:t>
      </w:r>
    </w:p>
    <w:p>
      <w:r>
        <w:t>Cái</w:t>
      </w:r>
    </w:p>
    <w:p>
      <w:r>
        <w:t>1</w:t>
      </w:r>
    </w:p>
    <w:p>
      <w:r>
        <w:t>Trẻ</w:t>
      </w:r>
    </w:p>
    <w:p>
      <w:r>
        <w:t>30</w:t>
      </w:r>
    </w:p>
    <w:p>
      <w:r>
        <w:t>0.033</w:t>
      </w:r>
    </w:p>
    <w:p>
      <w:r>
        <w:t>5</w:t>
      </w:r>
    </w:p>
    <w:p>
      <w:r>
        <w:t>0.007</w:t>
      </w:r>
    </w:p>
    <w:p>
      <w:r>
        <w:t>2</w:t>
      </w:r>
    </w:p>
    <w:p>
      <w:r>
        <w:t>Tủ (giá) đựng ca cốc</w:t>
      </w:r>
    </w:p>
    <w:p>
      <w:r>
        <w:t>Cái</w:t>
      </w:r>
    </w:p>
    <w:p>
      <w:r>
        <w:t>1</w:t>
      </w:r>
    </w:p>
    <w:p>
      <w:r>
        <w:t>Trẻ</w:t>
      </w:r>
    </w:p>
    <w:p>
      <w:r>
        <w:t>30</w:t>
      </w:r>
    </w:p>
    <w:p>
      <w:r>
        <w:t>0.033</w:t>
      </w:r>
    </w:p>
    <w:p>
      <w:r>
        <w:t>5</w:t>
      </w:r>
    </w:p>
    <w:p>
      <w:r>
        <w:t>0.007</w:t>
      </w:r>
    </w:p>
    <w:p>
      <w:r>
        <w:t>3</w:t>
      </w:r>
    </w:p>
    <w:p>
      <w:r>
        <w:t>Bình ủ nước</w:t>
      </w:r>
    </w:p>
    <w:p>
      <w:r>
        <w:t>Cái</w:t>
      </w:r>
    </w:p>
    <w:p>
      <w:r>
        <w:t>1</w:t>
      </w:r>
    </w:p>
    <w:p>
      <w:r>
        <w:t>Trẻ</w:t>
      </w:r>
    </w:p>
    <w:p>
      <w:r>
        <w:t>30</w:t>
      </w:r>
    </w:p>
    <w:p>
      <w:r>
        <w:t>0.033</w:t>
      </w:r>
    </w:p>
    <w:p>
      <w:r>
        <w:t>5</w:t>
      </w:r>
    </w:p>
    <w:p>
      <w:r>
        <w:t>0.007</w:t>
      </w:r>
    </w:p>
    <w:p>
      <w:r>
        <w:t>4</w:t>
      </w:r>
    </w:p>
    <w:p>
      <w:r>
        <w:t>Tủ để đồ dùng cá nhân của trẻ</w:t>
      </w:r>
    </w:p>
    <w:p>
      <w:r>
        <w:t>Cái</w:t>
      </w:r>
    </w:p>
    <w:p>
      <w:r>
        <w:t>2</w:t>
      </w:r>
    </w:p>
    <w:p>
      <w:r>
        <w:t>Trẻ</w:t>
      </w:r>
    </w:p>
    <w:p>
      <w:r>
        <w:t>30</w:t>
      </w:r>
    </w:p>
    <w:p>
      <w:r>
        <w:t>0.067</w:t>
      </w:r>
    </w:p>
    <w:p>
      <w:r>
        <w:t>5</w:t>
      </w:r>
    </w:p>
    <w:p>
      <w:r>
        <w:t>0.013</w:t>
      </w:r>
    </w:p>
    <w:p>
      <w:r>
        <w:t>5</w:t>
      </w:r>
    </w:p>
    <w:p>
      <w:r>
        <w:t>Tủ đựng chăn, màn, chiếu.</w:t>
      </w:r>
    </w:p>
    <w:p>
      <w:r>
        <w:t>Cái</w:t>
      </w:r>
    </w:p>
    <w:p>
      <w:r>
        <w:t>1</w:t>
      </w:r>
    </w:p>
    <w:p>
      <w:r>
        <w:t>Trẻ</w:t>
      </w:r>
    </w:p>
    <w:p>
      <w:r>
        <w:t>30</w:t>
      </w:r>
    </w:p>
    <w:p>
      <w:r>
        <w:t>0.033</w:t>
      </w:r>
    </w:p>
    <w:p>
      <w:r>
        <w:t>5</w:t>
      </w:r>
    </w:p>
    <w:p>
      <w:r>
        <w:t>0.007</w:t>
      </w:r>
    </w:p>
    <w:p>
      <w:r>
        <w:t>6</w:t>
      </w:r>
    </w:p>
    <w:p>
      <w:r>
        <w:t>Phản</w:t>
      </w:r>
    </w:p>
    <w:p>
      <w:r>
        <w:t>Cái</w:t>
      </w:r>
    </w:p>
    <w:p>
      <w:r>
        <w:t>15</w:t>
      </w:r>
    </w:p>
    <w:p>
      <w:r>
        <w:t>Trẻ</w:t>
      </w:r>
    </w:p>
    <w:p>
      <w:r>
        <w:t>30</w:t>
      </w:r>
    </w:p>
    <w:p>
      <w:r>
        <w:t>0.500</w:t>
      </w:r>
    </w:p>
    <w:p>
      <w:r>
        <w:t>5</w:t>
      </w:r>
    </w:p>
    <w:p>
      <w:r>
        <w:t>0.100</w:t>
      </w:r>
    </w:p>
    <w:p>
      <w:r>
        <w:t>7</w:t>
      </w:r>
    </w:p>
    <w:p>
      <w:r>
        <w:t>Giá để giày dép</w:t>
      </w:r>
    </w:p>
    <w:p>
      <w:r>
        <w:t>Cái</w:t>
      </w:r>
    </w:p>
    <w:p>
      <w:r>
        <w:t>1</w:t>
      </w:r>
    </w:p>
    <w:p>
      <w:r>
        <w:t>Trẻ</w:t>
      </w:r>
    </w:p>
    <w:p>
      <w:r>
        <w:t>30</w:t>
      </w:r>
    </w:p>
    <w:p>
      <w:r>
        <w:t>0.033</w:t>
      </w:r>
    </w:p>
    <w:p>
      <w:r>
        <w:t>5</w:t>
      </w:r>
    </w:p>
    <w:p>
      <w:r>
        <w:t>0.007</w:t>
      </w:r>
    </w:p>
    <w:p>
      <w:r>
        <w:t>8</w:t>
      </w:r>
    </w:p>
    <w:p>
      <w:r>
        <w:t>Bàn giáo viên</w:t>
      </w:r>
    </w:p>
    <w:p>
      <w:r>
        <w:t>Cái</w:t>
      </w:r>
    </w:p>
    <w:p>
      <w:r>
        <w:t>1</w:t>
      </w:r>
    </w:p>
    <w:p>
      <w:r>
        <w:t>Giáo viên</w:t>
      </w:r>
    </w:p>
    <w:p>
      <w:r>
        <w:t>2</w:t>
      </w:r>
    </w:p>
    <w:p>
      <w:r>
        <w:t>0.500</w:t>
      </w:r>
    </w:p>
    <w:p>
      <w:r>
        <w:t>5</w:t>
      </w:r>
    </w:p>
    <w:p>
      <w:r>
        <w:t>0.100</w:t>
      </w:r>
    </w:p>
    <w:p>
      <w:r>
        <w:t>9</w:t>
      </w:r>
    </w:p>
    <w:p>
      <w:r>
        <w:t>Ghế giáo viên</w:t>
      </w:r>
    </w:p>
    <w:p>
      <w:r>
        <w:t>Cái</w:t>
      </w:r>
    </w:p>
    <w:p>
      <w:r>
        <w:t>2</w:t>
      </w:r>
    </w:p>
    <w:p>
      <w:r>
        <w:t>Giáo viên</w:t>
      </w:r>
    </w:p>
    <w:p>
      <w:r>
        <w:t>2</w:t>
      </w:r>
    </w:p>
    <w:p>
      <w:r>
        <w:t>1.000</w:t>
      </w:r>
    </w:p>
    <w:p>
      <w:r>
        <w:t>5</w:t>
      </w:r>
    </w:p>
    <w:p>
      <w:r>
        <w:t>0.200</w:t>
      </w:r>
    </w:p>
    <w:p>
      <w:r>
        <w:t>10</w:t>
      </w:r>
    </w:p>
    <w:p>
      <w:r>
        <w:t>Bàn cho trẻ</w:t>
      </w:r>
    </w:p>
    <w:p>
      <w:r>
        <w:t>Cái</w:t>
      </w:r>
    </w:p>
    <w:p>
      <w:r>
        <w:t>15</w:t>
      </w:r>
    </w:p>
    <w:p>
      <w:r>
        <w:t>Trẻ</w:t>
      </w:r>
    </w:p>
    <w:p>
      <w:r>
        <w:t>30</w:t>
      </w:r>
    </w:p>
    <w:p>
      <w:r>
        <w:t>0.500</w:t>
      </w:r>
    </w:p>
    <w:p>
      <w:r>
        <w:t>5</w:t>
      </w:r>
    </w:p>
    <w:p>
      <w:r>
        <w:t>0.100</w:t>
      </w:r>
    </w:p>
    <w:p>
      <w:r>
        <w:t>11</w:t>
      </w:r>
    </w:p>
    <w:p>
      <w:r>
        <w:t>Ghế cho trẻ</w:t>
      </w:r>
    </w:p>
    <w:p>
      <w:r>
        <w:t>Cái</w:t>
      </w:r>
    </w:p>
    <w:p>
      <w:r>
        <w:t>30</w:t>
      </w:r>
    </w:p>
    <w:p>
      <w:r>
        <w:t>Trẻ</w:t>
      </w:r>
    </w:p>
    <w:p>
      <w:r>
        <w:t>30</w:t>
      </w:r>
    </w:p>
    <w:p>
      <w:r>
        <w:t>1.000</w:t>
      </w:r>
    </w:p>
    <w:p>
      <w:r>
        <w:t>5</w:t>
      </w:r>
    </w:p>
    <w:p>
      <w:r>
        <w:t>0.200</w:t>
      </w:r>
    </w:p>
    <w:p>
      <w:r>
        <w:t>12</w:t>
      </w:r>
    </w:p>
    <w:p>
      <w:r>
        <w:t>Thùng đựng nước có vòi</w:t>
      </w:r>
    </w:p>
    <w:p>
      <w:r>
        <w:t>Cái</w:t>
      </w:r>
    </w:p>
    <w:p>
      <w:r>
        <w:t>1</w:t>
      </w:r>
    </w:p>
    <w:p>
      <w:r>
        <w:t>Trẻ</w:t>
      </w:r>
    </w:p>
    <w:p>
      <w:r>
        <w:t>30</w:t>
      </w:r>
    </w:p>
    <w:p>
      <w:r>
        <w:t>0.033</w:t>
      </w:r>
    </w:p>
    <w:p>
      <w:r>
        <w:t>3</w:t>
      </w:r>
    </w:p>
    <w:p>
      <w:r>
        <w:t>0.011</w:t>
      </w:r>
    </w:p>
    <w:p>
      <w:r>
        <w:t>13</w:t>
      </w:r>
    </w:p>
    <w:p>
      <w:r>
        <w:t>Đầu đĩa DVD</w:t>
      </w:r>
    </w:p>
    <w:p>
      <w:r>
        <w:t>cái</w:t>
      </w:r>
    </w:p>
    <w:p>
      <w:r>
        <w:t>1</w:t>
      </w:r>
    </w:p>
    <w:p>
      <w:r>
        <w:t>Trẻ</w:t>
      </w:r>
    </w:p>
    <w:p>
      <w:r>
        <w:t>30</w:t>
      </w:r>
    </w:p>
    <w:p>
      <w:r>
        <w:t>0.033</w:t>
      </w:r>
    </w:p>
    <w:p>
      <w:r>
        <w:t>5</w:t>
      </w:r>
    </w:p>
    <w:p>
      <w:r>
        <w:t>0.007</w:t>
      </w:r>
    </w:p>
    <w:p>
      <w:r>
        <w:t>14</w:t>
      </w:r>
    </w:p>
    <w:p>
      <w:r>
        <w:t>Ti vi</w:t>
      </w:r>
    </w:p>
    <w:p>
      <w:r>
        <w:t>cái</w:t>
      </w:r>
    </w:p>
    <w:p>
      <w:r>
        <w:t>1</w:t>
      </w:r>
    </w:p>
    <w:p>
      <w:r>
        <w:t>Trẻ</w:t>
      </w:r>
    </w:p>
    <w:p>
      <w:r>
        <w:t>30</w:t>
      </w:r>
    </w:p>
    <w:p>
      <w:r>
        <w:t>0.033</w:t>
      </w:r>
    </w:p>
    <w:p>
      <w:r>
        <w:t>5</w:t>
      </w:r>
    </w:p>
    <w:p>
      <w:r>
        <w:t>0.007</w:t>
      </w:r>
    </w:p>
    <w:p>
      <w:r>
        <w:t>15</w:t>
      </w:r>
    </w:p>
    <w:p>
      <w:r>
        <w:t>Đàn organ</w:t>
      </w:r>
    </w:p>
    <w:p>
      <w:r>
        <w:t>cái</w:t>
      </w:r>
    </w:p>
    <w:p>
      <w:r>
        <w:t>1</w:t>
      </w:r>
    </w:p>
    <w:p>
      <w:r>
        <w:t>Giáo viên</w:t>
      </w:r>
    </w:p>
    <w:p>
      <w:r>
        <w:t>2</w:t>
      </w:r>
    </w:p>
    <w:p>
      <w:r>
        <w:t>0.500</w:t>
      </w:r>
    </w:p>
    <w:p>
      <w:r>
        <w:t>5</w:t>
      </w:r>
    </w:p>
    <w:p>
      <w:r>
        <w:t>0.100</w:t>
      </w:r>
    </w:p>
    <w:p>
      <w:r>
        <w:t>16</w:t>
      </w:r>
    </w:p>
    <w:p>
      <w:r>
        <w:t>Giá để đồ chơi và học liệu</w:t>
      </w:r>
    </w:p>
    <w:p>
      <w:r>
        <w:t>Cái</w:t>
      </w:r>
    </w:p>
    <w:p>
      <w:r>
        <w:t>5</w:t>
      </w:r>
    </w:p>
    <w:p>
      <w:r>
        <w:t>Trẻ</w:t>
      </w:r>
    </w:p>
    <w:p>
      <w:r>
        <w:t>30</w:t>
      </w:r>
    </w:p>
    <w:p>
      <w:r>
        <w:t>0.167</w:t>
      </w:r>
    </w:p>
    <w:p>
      <w:r>
        <w:t>5</w:t>
      </w:r>
    </w:p>
    <w:p>
      <w:r>
        <w:t>0.033</w:t>
      </w:r>
    </w:p>
    <w:p>
      <w:r>
        <w:t>17</w:t>
      </w:r>
    </w:p>
    <w:p>
      <w:r>
        <w:t>Cổng chui</w:t>
      </w:r>
    </w:p>
    <w:p>
      <w:r>
        <w:t>Cái</w:t>
      </w:r>
    </w:p>
    <w:p>
      <w:r>
        <w:t>5</w:t>
      </w:r>
    </w:p>
    <w:p>
      <w:r>
        <w:t>Trẻ</w:t>
      </w:r>
    </w:p>
    <w:p>
      <w:r>
        <w:t>30</w:t>
      </w:r>
    </w:p>
    <w:p>
      <w:r>
        <w:t>0.167</w:t>
      </w:r>
    </w:p>
    <w:p>
      <w:r>
        <w:t>5</w:t>
      </w:r>
    </w:p>
    <w:p>
      <w:r>
        <w:t>0.033</w:t>
      </w:r>
    </w:p>
    <w:p>
      <w:r>
        <w:t>18</w:t>
      </w:r>
    </w:p>
    <w:p>
      <w:r>
        <w:t>Cột ném bóng</w:t>
      </w:r>
    </w:p>
    <w:p>
      <w:r>
        <w:t>Cái</w:t>
      </w:r>
    </w:p>
    <w:p>
      <w:r>
        <w:t>2</w:t>
      </w:r>
    </w:p>
    <w:p>
      <w:r>
        <w:t>Trẻ</w:t>
      </w:r>
    </w:p>
    <w:p>
      <w:r>
        <w:t>30</w:t>
      </w:r>
    </w:p>
    <w:p>
      <w:r>
        <w:t>0.067</w:t>
      </w:r>
    </w:p>
    <w:p>
      <w:r>
        <w:t>5</w:t>
      </w:r>
    </w:p>
    <w:p>
      <w:r>
        <w:t>0.013</w:t>
      </w:r>
    </w:p>
    <w:p>
      <w:r>
        <w:t>19</w:t>
      </w:r>
    </w:p>
    <w:p>
      <w:r>
        <w:t>Ghế băng thể dục</w:t>
      </w:r>
    </w:p>
    <w:p>
      <w:r>
        <w:t>Cái</w:t>
      </w:r>
    </w:p>
    <w:p>
      <w:r>
        <w:t>2</w:t>
      </w:r>
    </w:p>
    <w:p>
      <w:r>
        <w:t>Trẻ</w:t>
      </w:r>
    </w:p>
    <w:p>
      <w:r>
        <w:t>30</w:t>
      </w:r>
    </w:p>
    <w:p>
      <w:r>
        <w:t>0.067</w:t>
      </w:r>
    </w:p>
    <w:p>
      <w:r>
        <w:t>5</w:t>
      </w:r>
    </w:p>
    <w:p>
      <w:r>
        <w:t>0.013</w:t>
      </w:r>
    </w:p>
    <w:p>
      <w:r>
        <w:t>20</w:t>
      </w:r>
    </w:p>
    <w:p>
      <w:r>
        <w:t>Bục bật sâu</w:t>
      </w:r>
    </w:p>
    <w:p>
      <w:r>
        <w:t>Cái</w:t>
      </w:r>
    </w:p>
    <w:p>
      <w:r>
        <w:t>2</w:t>
      </w:r>
    </w:p>
    <w:p>
      <w:r>
        <w:t>Trẻ</w:t>
      </w:r>
    </w:p>
    <w:p>
      <w:r>
        <w:t>30</w:t>
      </w:r>
    </w:p>
    <w:p>
      <w:r>
        <w:t>0.067</w:t>
      </w:r>
    </w:p>
    <w:p>
      <w:r>
        <w:t>5</w:t>
      </w:r>
    </w:p>
    <w:p>
      <w:r>
        <w:t>0.013</w:t>
      </w:r>
    </w:p>
    <w:p>
      <w:r>
        <w:t>21</w:t>
      </w:r>
    </w:p>
    <w:p>
      <w:r>
        <w:t>Bể chơi với cát và nước</w:t>
      </w:r>
    </w:p>
    <w:p>
      <w:r>
        <w:t>Bộ</w:t>
      </w:r>
    </w:p>
    <w:p>
      <w:r>
        <w:t>1</w:t>
      </w:r>
    </w:p>
    <w:p>
      <w:r>
        <w:t>Trẻ</w:t>
      </w:r>
    </w:p>
    <w:p>
      <w:r>
        <w:t>30</w:t>
      </w:r>
    </w:p>
    <w:p>
      <w:r>
        <w:t>0.033</w:t>
      </w:r>
    </w:p>
    <w:p>
      <w:r>
        <w:t>5</w:t>
      </w:r>
    </w:p>
    <w:p>
      <w:r>
        <w:t>0.007</w:t>
      </w:r>
    </w:p>
    <w:p>
      <w:r>
        <w:t>22</w:t>
      </w:r>
    </w:p>
    <w:p>
      <w:r>
        <w:t>Bảng quay 2 mặt</w:t>
      </w:r>
    </w:p>
    <w:p>
      <w:r>
        <w:t>Cái</w:t>
      </w:r>
    </w:p>
    <w:p>
      <w:r>
        <w:t>1</w:t>
      </w:r>
    </w:p>
    <w:p>
      <w:r>
        <w:t>Trẻ</w:t>
      </w:r>
    </w:p>
    <w:p>
      <w:r>
        <w:t>30</w:t>
      </w:r>
    </w:p>
    <w:p>
      <w:r>
        <w:t>0.033</w:t>
      </w:r>
    </w:p>
    <w:p>
      <w:r>
        <w:t>3</w:t>
      </w:r>
    </w:p>
    <w:p>
      <w:r>
        <w:t>0.011</w:t>
      </w:r>
    </w:p>
    <w:p>
      <w:r>
        <w:t>23</w:t>
      </w:r>
    </w:p>
    <w:p>
      <w:r>
        <w:t>Băng/đĩa các bài hát, nhạc không lời, dân ca, hát ru</w:t>
      </w:r>
    </w:p>
    <w:p>
      <w:r>
        <w:t>Bộ</w:t>
      </w:r>
    </w:p>
    <w:p>
      <w:r>
        <w:t>1</w:t>
      </w:r>
    </w:p>
    <w:p>
      <w:r>
        <w:t>Giáo viên</w:t>
      </w:r>
    </w:p>
    <w:p>
      <w:r>
        <w:t>2</w:t>
      </w:r>
    </w:p>
    <w:p>
      <w:r>
        <w:t>0.500</w:t>
      </w:r>
    </w:p>
    <w:p>
      <w:r>
        <w:t>3</w:t>
      </w:r>
    </w:p>
    <w:p>
      <w:r>
        <w:t>0.167</w:t>
      </w:r>
    </w:p>
    <w:p>
      <w:r>
        <w:t>24</w:t>
      </w:r>
    </w:p>
    <w:p>
      <w:r>
        <w:t>Băng/đĩa thơ ca, truyện kể</w:t>
      </w:r>
    </w:p>
    <w:p>
      <w:r>
        <w:t>Bộ</w:t>
      </w:r>
    </w:p>
    <w:p>
      <w:r>
        <w:t>1</w:t>
      </w:r>
    </w:p>
    <w:p>
      <w:r>
        <w:t>Giáo viên</w:t>
      </w:r>
    </w:p>
    <w:p>
      <w:r>
        <w:t>2</w:t>
      </w:r>
    </w:p>
    <w:p>
      <w:r>
        <w:t>0.500</w:t>
      </w:r>
    </w:p>
    <w:p>
      <w:r>
        <w:t>3</w:t>
      </w:r>
    </w:p>
    <w:p>
      <w:r>
        <w:t>0.167</w:t>
      </w:r>
    </w:p>
    <w:p>
      <w:r>
        <w:t>25</w:t>
      </w:r>
    </w:p>
    <w:p>
      <w:r>
        <w:t>Băng/đĩa hình "Vẽ tranh theo truyện kể"</w:t>
      </w:r>
    </w:p>
    <w:p>
      <w:r>
        <w:t>Bộ</w:t>
      </w:r>
    </w:p>
    <w:p>
      <w:r>
        <w:t>1</w:t>
      </w:r>
    </w:p>
    <w:p>
      <w:r>
        <w:t>Giáo viên</w:t>
      </w:r>
    </w:p>
    <w:p>
      <w:r>
        <w:t>2</w:t>
      </w:r>
    </w:p>
    <w:p>
      <w:r>
        <w:t>0.500</w:t>
      </w:r>
    </w:p>
    <w:p>
      <w:r>
        <w:t>3</w:t>
      </w:r>
    </w:p>
    <w:p>
      <w:r>
        <w:t>0.167</w:t>
      </w:r>
    </w:p>
    <w:p>
      <w:r>
        <w:t>26</w:t>
      </w:r>
    </w:p>
    <w:p>
      <w:r>
        <w:t>Băng/đĩa hình "Kể chuyện theo tranh"</w:t>
      </w:r>
    </w:p>
    <w:p>
      <w:r>
        <w:t>Bộ</w:t>
      </w:r>
    </w:p>
    <w:p>
      <w:r>
        <w:t>1</w:t>
      </w:r>
    </w:p>
    <w:p>
      <w:r>
        <w:t>Giáo viên</w:t>
      </w:r>
    </w:p>
    <w:p>
      <w:r>
        <w:t>2</w:t>
      </w:r>
    </w:p>
    <w:p>
      <w:r>
        <w:t>0.500</w:t>
      </w:r>
    </w:p>
    <w:p>
      <w:r>
        <w:t>3</w:t>
      </w:r>
    </w:p>
    <w:p>
      <w:r>
        <w:t>0.167</w:t>
      </w:r>
    </w:p>
    <w:p>
      <w:r>
        <w:t>27</w:t>
      </w:r>
    </w:p>
    <w:p>
      <w:r>
        <w:t>Băng/đĩa hình về Bác Hồ</w:t>
      </w:r>
    </w:p>
    <w:p>
      <w:r>
        <w:t>Bộ</w:t>
      </w:r>
    </w:p>
    <w:p>
      <w:r>
        <w:t>1</w:t>
      </w:r>
    </w:p>
    <w:p>
      <w:r>
        <w:t>Giáo viên</w:t>
      </w:r>
    </w:p>
    <w:p>
      <w:r>
        <w:t>2</w:t>
      </w:r>
    </w:p>
    <w:p>
      <w:r>
        <w:t>0.500</w:t>
      </w:r>
    </w:p>
    <w:p>
      <w:r>
        <w:t>3</w:t>
      </w:r>
    </w:p>
    <w:p>
      <w:r>
        <w:t>0.167</w:t>
      </w:r>
    </w:p>
    <w:p>
      <w:r>
        <w:t>28</w:t>
      </w:r>
    </w:p>
    <w:p>
      <w:r>
        <w:t>Mô hình hàm răng</w:t>
      </w:r>
    </w:p>
    <w:p>
      <w:r>
        <w:t>Cái</w:t>
      </w:r>
    </w:p>
    <w:p>
      <w:r>
        <w:t>3</w:t>
      </w:r>
    </w:p>
    <w:p>
      <w:r>
        <w:t>Trẻ</w:t>
      </w:r>
    </w:p>
    <w:p>
      <w:r>
        <w:t>30</w:t>
      </w:r>
    </w:p>
    <w:p>
      <w:r>
        <w:t>0.100</w:t>
      </w:r>
    </w:p>
    <w:p>
      <w:r>
        <w:t>2</w:t>
      </w:r>
    </w:p>
    <w:p>
      <w:r>
        <w:t>0.050</w:t>
      </w:r>
    </w:p>
    <w:p>
      <w:r>
        <w:t>29</w:t>
      </w:r>
    </w:p>
    <w:p>
      <w:r>
        <w:t>Các khối hình học</w:t>
      </w:r>
    </w:p>
    <w:p>
      <w:r>
        <w:t>Bộ</w:t>
      </w:r>
    </w:p>
    <w:p>
      <w:r>
        <w:t>10</w:t>
      </w:r>
    </w:p>
    <w:p>
      <w:r>
        <w:t>Trẻ</w:t>
      </w:r>
    </w:p>
    <w:p>
      <w:r>
        <w:t>30</w:t>
      </w:r>
    </w:p>
    <w:p>
      <w:r>
        <w:t>0.333</w:t>
      </w:r>
    </w:p>
    <w:p>
      <w:r>
        <w:t>2</w:t>
      </w:r>
    </w:p>
    <w:p>
      <w:r>
        <w:t>0.167</w:t>
      </w:r>
    </w:p>
    <w:p>
      <w:r>
        <w:t>30</w:t>
      </w:r>
    </w:p>
    <w:p>
      <w:r>
        <w:t>Bộ dinh dưỡng 1</w:t>
      </w:r>
    </w:p>
    <w:p>
      <w:r>
        <w:t>Bộ</w:t>
      </w:r>
    </w:p>
    <w:p>
      <w:r>
        <w:t>1</w:t>
      </w:r>
    </w:p>
    <w:p>
      <w:r>
        <w:t>Trẻ</w:t>
      </w:r>
    </w:p>
    <w:p>
      <w:r>
        <w:t>30</w:t>
      </w:r>
    </w:p>
    <w:p>
      <w:r>
        <w:t>0.033</w:t>
      </w:r>
    </w:p>
    <w:p>
      <w:r>
        <w:t>2</w:t>
      </w:r>
    </w:p>
    <w:p>
      <w:r>
        <w:t>0.017</w:t>
      </w:r>
    </w:p>
    <w:p>
      <w:r>
        <w:t>31</w:t>
      </w:r>
    </w:p>
    <w:p>
      <w:r>
        <w:t>Bộ dinh dưỡng 2</w:t>
      </w:r>
    </w:p>
    <w:p>
      <w:r>
        <w:t>Bộ</w:t>
      </w:r>
    </w:p>
    <w:p>
      <w:r>
        <w:t>1</w:t>
      </w:r>
    </w:p>
    <w:p>
      <w:r>
        <w:t>Trẻ</w:t>
      </w:r>
    </w:p>
    <w:p>
      <w:r>
        <w:t>30</w:t>
      </w:r>
    </w:p>
    <w:p>
      <w:r>
        <w:t>0.033</w:t>
      </w:r>
    </w:p>
    <w:p>
      <w:r>
        <w:t>2</w:t>
      </w:r>
    </w:p>
    <w:p>
      <w:r>
        <w:t>0.017</w:t>
      </w:r>
    </w:p>
    <w:p>
      <w:r>
        <w:t>32</w:t>
      </w:r>
    </w:p>
    <w:p>
      <w:r>
        <w:t>Bộ dinh dưỡng 3</w:t>
      </w:r>
    </w:p>
    <w:p>
      <w:r>
        <w:t>Bộ</w:t>
      </w:r>
    </w:p>
    <w:p>
      <w:r>
        <w:t>1</w:t>
      </w:r>
    </w:p>
    <w:p>
      <w:r>
        <w:t>Trẻ</w:t>
      </w:r>
    </w:p>
    <w:p>
      <w:r>
        <w:t>30</w:t>
      </w:r>
    </w:p>
    <w:p>
      <w:r>
        <w:t>0.033</w:t>
      </w:r>
    </w:p>
    <w:p>
      <w:r>
        <w:t>2</w:t>
      </w:r>
    </w:p>
    <w:p>
      <w:r>
        <w:t>0.017</w:t>
      </w:r>
    </w:p>
    <w:p>
      <w:r>
        <w:t>33</w:t>
      </w:r>
    </w:p>
    <w:p>
      <w:r>
        <w:t>Bộ dinh dưỡng 4</w:t>
      </w:r>
    </w:p>
    <w:p>
      <w:r>
        <w:t>Bộ</w:t>
      </w:r>
    </w:p>
    <w:p>
      <w:r>
        <w:t>1</w:t>
      </w:r>
    </w:p>
    <w:p>
      <w:r>
        <w:t>Trẻ</w:t>
      </w:r>
    </w:p>
    <w:p>
      <w:r>
        <w:t>30</w:t>
      </w:r>
    </w:p>
    <w:p>
      <w:r>
        <w:t>0.033</w:t>
      </w:r>
    </w:p>
    <w:p>
      <w:r>
        <w:t>2</w:t>
      </w:r>
    </w:p>
    <w:p>
      <w:r>
        <w:t>0.017</w:t>
      </w:r>
    </w:p>
    <w:p>
      <w:r>
        <w:t>34</w:t>
      </w:r>
    </w:p>
    <w:p>
      <w:r>
        <w:t>Bộ động vật biển</w:t>
      </w:r>
    </w:p>
    <w:p>
      <w:r>
        <w:t>Bộ</w:t>
      </w:r>
    </w:p>
    <w:p>
      <w:r>
        <w:t>2</w:t>
      </w:r>
    </w:p>
    <w:p>
      <w:r>
        <w:t>Trẻ</w:t>
      </w:r>
    </w:p>
    <w:p>
      <w:r>
        <w:t>30</w:t>
      </w:r>
    </w:p>
    <w:p>
      <w:r>
        <w:t>0.067</w:t>
      </w:r>
    </w:p>
    <w:p>
      <w:r>
        <w:t>2</w:t>
      </w:r>
    </w:p>
    <w:p>
      <w:r>
        <w:t>0.033</w:t>
      </w:r>
    </w:p>
    <w:p>
      <w:r>
        <w:t>35</w:t>
      </w:r>
    </w:p>
    <w:p>
      <w:r>
        <w:t>Bộ động vật sống trong rừng</w:t>
      </w:r>
    </w:p>
    <w:p>
      <w:r>
        <w:t>Bộ</w:t>
      </w:r>
    </w:p>
    <w:p>
      <w:r>
        <w:t>2</w:t>
      </w:r>
    </w:p>
    <w:p>
      <w:r>
        <w:t>Trẻ</w:t>
      </w:r>
    </w:p>
    <w:p>
      <w:r>
        <w:t>30</w:t>
      </w:r>
    </w:p>
    <w:p>
      <w:r>
        <w:t>0.067</w:t>
      </w:r>
    </w:p>
    <w:p>
      <w:r>
        <w:t>2</w:t>
      </w:r>
    </w:p>
    <w:p>
      <w:r>
        <w:t>0.033</w:t>
      </w:r>
    </w:p>
    <w:p>
      <w:r>
        <w:t>36</w:t>
      </w:r>
    </w:p>
    <w:p>
      <w:r>
        <w:t>Bộ động vật nuôi trong gia đình</w:t>
      </w:r>
    </w:p>
    <w:p>
      <w:r>
        <w:t>Bộ</w:t>
      </w:r>
    </w:p>
    <w:p>
      <w:r>
        <w:t>2</w:t>
      </w:r>
    </w:p>
    <w:p>
      <w:r>
        <w:t>Trẻ</w:t>
      </w:r>
    </w:p>
    <w:p>
      <w:r>
        <w:t>30</w:t>
      </w:r>
    </w:p>
    <w:p>
      <w:r>
        <w:t>0.067</w:t>
      </w:r>
    </w:p>
    <w:p>
      <w:r>
        <w:t>2</w:t>
      </w:r>
    </w:p>
    <w:p>
      <w:r>
        <w:t>0.033</w:t>
      </w:r>
    </w:p>
    <w:p>
      <w:r>
        <w:t>37</w:t>
      </w:r>
    </w:p>
    <w:p>
      <w:r>
        <w:t>Bộ côn trùng</w:t>
      </w:r>
    </w:p>
    <w:p>
      <w:r>
        <w:t>Bộ</w:t>
      </w:r>
    </w:p>
    <w:p>
      <w:r>
        <w:t>2</w:t>
      </w:r>
    </w:p>
    <w:p>
      <w:r>
        <w:t>Trẻ</w:t>
      </w:r>
    </w:p>
    <w:p>
      <w:r>
        <w:t>30</w:t>
      </w:r>
    </w:p>
    <w:p>
      <w:r>
        <w:t>0.067</w:t>
      </w:r>
    </w:p>
    <w:p>
      <w:r>
        <w:t>2</w:t>
      </w:r>
    </w:p>
    <w:p>
      <w:r>
        <w:t>0.033</w:t>
      </w:r>
    </w:p>
    <w:p>
      <w:r>
        <w:t>38</w:t>
      </w:r>
    </w:p>
    <w:p>
      <w:r>
        <w:t>Nam châm thẳng</w:t>
      </w:r>
    </w:p>
    <w:p>
      <w:r>
        <w:t>Cái</w:t>
      </w:r>
    </w:p>
    <w:p>
      <w:r>
        <w:t>3</w:t>
      </w:r>
    </w:p>
    <w:p>
      <w:r>
        <w:t>Trẻ</w:t>
      </w:r>
    </w:p>
    <w:p>
      <w:r>
        <w:t>30</w:t>
      </w:r>
    </w:p>
    <w:p>
      <w:r>
        <w:t>0.100</w:t>
      </w:r>
    </w:p>
    <w:p>
      <w:r>
        <w:t>2</w:t>
      </w:r>
    </w:p>
    <w:p>
      <w:r>
        <w:t>0.050</w:t>
      </w:r>
    </w:p>
    <w:p>
      <w:r>
        <w:t>39</w:t>
      </w:r>
    </w:p>
    <w:p>
      <w:r>
        <w:t>Gạch xây dựng</w:t>
      </w:r>
    </w:p>
    <w:p>
      <w:r>
        <w:t>Thùng</w:t>
      </w:r>
    </w:p>
    <w:p>
      <w:r>
        <w:t>1</w:t>
      </w:r>
    </w:p>
    <w:p>
      <w:r>
        <w:t>Trẻ</w:t>
      </w:r>
    </w:p>
    <w:p>
      <w:r>
        <w:t>30</w:t>
      </w:r>
    </w:p>
    <w:p>
      <w:r>
        <w:t>0.033</w:t>
      </w:r>
    </w:p>
    <w:p>
      <w:r>
        <w:t>2</w:t>
      </w:r>
    </w:p>
    <w:p>
      <w:r>
        <w:t>0.017</w:t>
      </w:r>
    </w:p>
    <w:p>
      <w:r>
        <w:t>VI</w:t>
      </w:r>
    </w:p>
    <w:p>
      <w:r>
        <w:t>TRẺ 5-6 TUỔI (35 trẻ/lớp)</w:t>
      </w:r>
    </w:p>
    <w:p>
      <w:r>
        <w:t>1</w:t>
      </w:r>
    </w:p>
    <w:p>
      <w:r>
        <w:t>Giá phơi khăn</w:t>
      </w:r>
    </w:p>
    <w:p>
      <w:r>
        <w:t>Cái</w:t>
      </w:r>
    </w:p>
    <w:p>
      <w:r>
        <w:t>1</w:t>
      </w:r>
    </w:p>
    <w:p>
      <w:r>
        <w:t>Trẻ</w:t>
      </w:r>
    </w:p>
    <w:p>
      <w:r>
        <w:t>35</w:t>
      </w:r>
    </w:p>
    <w:p>
      <w:r>
        <w:t>0.029</w:t>
      </w:r>
    </w:p>
    <w:p>
      <w:r>
        <w:t>5</w:t>
      </w:r>
    </w:p>
    <w:p>
      <w:r>
        <w:t>0.006</w:t>
      </w:r>
    </w:p>
    <w:p>
      <w:r>
        <w:t>2</w:t>
      </w:r>
    </w:p>
    <w:p>
      <w:r>
        <w:t>Tủ (giá) đựng ca cốc</w:t>
      </w:r>
    </w:p>
    <w:p>
      <w:r>
        <w:t>Cái</w:t>
      </w:r>
    </w:p>
    <w:p>
      <w:r>
        <w:t>1</w:t>
      </w:r>
    </w:p>
    <w:p>
      <w:r>
        <w:t>Trẻ</w:t>
      </w:r>
    </w:p>
    <w:p>
      <w:r>
        <w:t>35</w:t>
      </w:r>
    </w:p>
    <w:p>
      <w:r>
        <w:t>0.029</w:t>
      </w:r>
    </w:p>
    <w:p>
      <w:r>
        <w:t>5</w:t>
      </w:r>
    </w:p>
    <w:p>
      <w:r>
        <w:t>0.006</w:t>
      </w:r>
    </w:p>
    <w:p>
      <w:r>
        <w:t>3</w:t>
      </w:r>
    </w:p>
    <w:p>
      <w:r>
        <w:t>Bình ủ nước</w:t>
      </w:r>
    </w:p>
    <w:p>
      <w:r>
        <w:t>Cái</w:t>
      </w:r>
    </w:p>
    <w:p>
      <w:r>
        <w:t>1</w:t>
      </w:r>
    </w:p>
    <w:p>
      <w:r>
        <w:t>Trẻ</w:t>
      </w:r>
    </w:p>
    <w:p>
      <w:r>
        <w:t>35</w:t>
      </w:r>
    </w:p>
    <w:p>
      <w:r>
        <w:t>0.029</w:t>
      </w:r>
    </w:p>
    <w:p>
      <w:r>
        <w:t>5</w:t>
      </w:r>
    </w:p>
    <w:p>
      <w:r>
        <w:t>0.006</w:t>
      </w:r>
    </w:p>
    <w:p>
      <w:r>
        <w:t>4</w:t>
      </w:r>
    </w:p>
    <w:p>
      <w:r>
        <w:t>Tủ để đồ dùng cá nhân của trẻ</w:t>
      </w:r>
    </w:p>
    <w:p>
      <w:r>
        <w:t>Cái</w:t>
      </w:r>
    </w:p>
    <w:p>
      <w:r>
        <w:t>2</w:t>
      </w:r>
    </w:p>
    <w:p>
      <w:r>
        <w:t>Trẻ</w:t>
      </w:r>
    </w:p>
    <w:p>
      <w:r>
        <w:t>35</w:t>
      </w:r>
    </w:p>
    <w:p>
      <w:r>
        <w:t>0.057</w:t>
      </w:r>
    </w:p>
    <w:p>
      <w:r>
        <w:t>5</w:t>
      </w:r>
    </w:p>
    <w:p>
      <w:r>
        <w:t>0.011</w:t>
      </w:r>
    </w:p>
    <w:p>
      <w:r>
        <w:t>5</w:t>
      </w:r>
    </w:p>
    <w:p>
      <w:r>
        <w:t>Tủ đựng chăn, màn, chiếu.</w:t>
      </w:r>
    </w:p>
    <w:p>
      <w:r>
        <w:t>Cái</w:t>
      </w:r>
    </w:p>
    <w:p>
      <w:r>
        <w:t>2</w:t>
      </w:r>
    </w:p>
    <w:p>
      <w:r>
        <w:t>Trẻ</w:t>
      </w:r>
    </w:p>
    <w:p>
      <w:r>
        <w:t>35</w:t>
      </w:r>
    </w:p>
    <w:p>
      <w:r>
        <w:t>0.057</w:t>
      </w:r>
    </w:p>
    <w:p>
      <w:r>
        <w:t>5</w:t>
      </w:r>
    </w:p>
    <w:p>
      <w:r>
        <w:t>0.011</w:t>
      </w:r>
    </w:p>
    <w:p>
      <w:r>
        <w:t>6</w:t>
      </w:r>
    </w:p>
    <w:p>
      <w:r>
        <w:t>Phản</w:t>
      </w:r>
    </w:p>
    <w:p>
      <w:r>
        <w:t>Cái</w:t>
      </w:r>
    </w:p>
    <w:p>
      <w:r>
        <w:t>18</w:t>
      </w:r>
    </w:p>
    <w:p>
      <w:r>
        <w:t>Trẻ</w:t>
      </w:r>
    </w:p>
    <w:p>
      <w:r>
        <w:t>35</w:t>
      </w:r>
    </w:p>
    <w:p>
      <w:r>
        <w:t>0.514</w:t>
      </w:r>
    </w:p>
    <w:p>
      <w:r>
        <w:t>5</w:t>
      </w:r>
    </w:p>
    <w:p>
      <w:r>
        <w:t>0.103</w:t>
      </w:r>
    </w:p>
    <w:p>
      <w:r>
        <w:t>7</w:t>
      </w:r>
    </w:p>
    <w:p>
      <w:r>
        <w:t>Giá để giày dép</w:t>
      </w:r>
    </w:p>
    <w:p>
      <w:r>
        <w:t>Cái</w:t>
      </w:r>
    </w:p>
    <w:p>
      <w:r>
        <w:t>2</w:t>
      </w:r>
    </w:p>
    <w:p>
      <w:r>
        <w:t>Trẻ</w:t>
      </w:r>
    </w:p>
    <w:p>
      <w:r>
        <w:t>35</w:t>
      </w:r>
    </w:p>
    <w:p>
      <w:r>
        <w:t>0.057</w:t>
      </w:r>
    </w:p>
    <w:p>
      <w:r>
        <w:t>5</w:t>
      </w:r>
    </w:p>
    <w:p>
      <w:r>
        <w:t>0.011</w:t>
      </w:r>
    </w:p>
    <w:p>
      <w:r>
        <w:t>8</w:t>
      </w:r>
    </w:p>
    <w:p>
      <w:r>
        <w:t>Thùng đựng nước có vòi</w:t>
      </w:r>
    </w:p>
    <w:p>
      <w:r>
        <w:t>Cái</w:t>
      </w:r>
    </w:p>
    <w:p>
      <w:r>
        <w:t>1</w:t>
      </w:r>
    </w:p>
    <w:p>
      <w:r>
        <w:t>Trẻ</w:t>
      </w:r>
    </w:p>
    <w:p>
      <w:r>
        <w:t>35</w:t>
      </w:r>
    </w:p>
    <w:p>
      <w:r>
        <w:t>0.029</w:t>
      </w:r>
    </w:p>
    <w:p>
      <w:r>
        <w:t>3</w:t>
      </w:r>
    </w:p>
    <w:p>
      <w:r>
        <w:t>0.010</w:t>
      </w:r>
    </w:p>
    <w:p>
      <w:r>
        <w:t>9</w:t>
      </w:r>
    </w:p>
    <w:p>
      <w:r>
        <w:t>Bàn cho trẻ</w:t>
      </w:r>
    </w:p>
    <w:p>
      <w:r>
        <w:t>Cái</w:t>
      </w:r>
    </w:p>
    <w:p>
      <w:r>
        <w:t>18</w:t>
      </w:r>
    </w:p>
    <w:p>
      <w:r>
        <w:t>Trẻ</w:t>
      </w:r>
    </w:p>
    <w:p>
      <w:r>
        <w:t>35</w:t>
      </w:r>
    </w:p>
    <w:p>
      <w:r>
        <w:t>0.514</w:t>
      </w:r>
    </w:p>
    <w:p>
      <w:r>
        <w:t>5</w:t>
      </w:r>
    </w:p>
    <w:p>
      <w:r>
        <w:t>0.103</w:t>
      </w:r>
    </w:p>
    <w:p>
      <w:r>
        <w:t>10</w:t>
      </w:r>
    </w:p>
    <w:p>
      <w:r>
        <w:t>Ghế cho trẻ</w:t>
      </w:r>
    </w:p>
    <w:p>
      <w:r>
        <w:t>Cái</w:t>
      </w:r>
    </w:p>
    <w:p>
      <w:r>
        <w:t>35</w:t>
      </w:r>
    </w:p>
    <w:p>
      <w:r>
        <w:t>Trẻ</w:t>
      </w:r>
    </w:p>
    <w:p>
      <w:r>
        <w:t>35</w:t>
      </w:r>
    </w:p>
    <w:p>
      <w:r>
        <w:t>1.000</w:t>
      </w:r>
    </w:p>
    <w:p>
      <w:r>
        <w:t>5</w:t>
      </w:r>
    </w:p>
    <w:p>
      <w:r>
        <w:t>0.200</w:t>
      </w:r>
    </w:p>
    <w:p>
      <w:r>
        <w:t>11</w:t>
      </w:r>
    </w:p>
    <w:p>
      <w:r>
        <w:t>Bàn giáo viên</w:t>
      </w:r>
    </w:p>
    <w:p>
      <w:r>
        <w:t>Cái</w:t>
      </w:r>
    </w:p>
    <w:p>
      <w:r>
        <w:t>1</w:t>
      </w:r>
    </w:p>
    <w:p>
      <w:r>
        <w:t>Giáo viên</w:t>
      </w:r>
    </w:p>
    <w:p>
      <w:r>
        <w:t>2</w:t>
      </w:r>
    </w:p>
    <w:p>
      <w:r>
        <w:t>0.500</w:t>
      </w:r>
    </w:p>
    <w:p>
      <w:r>
        <w:t>5</w:t>
      </w:r>
    </w:p>
    <w:p>
      <w:r>
        <w:t>0.100</w:t>
      </w:r>
    </w:p>
    <w:p>
      <w:r>
        <w:t>12</w:t>
      </w:r>
    </w:p>
    <w:p>
      <w:r>
        <w:t>Ghế giáo viên</w:t>
      </w:r>
    </w:p>
    <w:p>
      <w:r>
        <w:t>Cái</w:t>
      </w:r>
    </w:p>
    <w:p>
      <w:r>
        <w:t>2</w:t>
      </w:r>
    </w:p>
    <w:p>
      <w:r>
        <w:t>Giáo viên</w:t>
      </w:r>
    </w:p>
    <w:p>
      <w:r>
        <w:t>2</w:t>
      </w:r>
    </w:p>
    <w:p>
      <w:r>
        <w:t>1.000</w:t>
      </w:r>
    </w:p>
    <w:p>
      <w:r>
        <w:t>5</w:t>
      </w:r>
    </w:p>
    <w:p>
      <w:r>
        <w:t>0.200</w:t>
      </w:r>
    </w:p>
    <w:p>
      <w:r>
        <w:t>13</w:t>
      </w:r>
    </w:p>
    <w:p>
      <w:r>
        <w:t>Giá để đồ chơi và học liệu</w:t>
      </w:r>
    </w:p>
    <w:p>
      <w:r>
        <w:t>Cái</w:t>
      </w:r>
    </w:p>
    <w:p>
      <w:r>
        <w:t>5</w:t>
      </w:r>
    </w:p>
    <w:p>
      <w:r>
        <w:t>Trẻ</w:t>
      </w:r>
    </w:p>
    <w:p>
      <w:r>
        <w:t>35</w:t>
      </w:r>
    </w:p>
    <w:p>
      <w:r>
        <w:t>0.143</w:t>
      </w:r>
    </w:p>
    <w:p>
      <w:r>
        <w:t>5</w:t>
      </w:r>
    </w:p>
    <w:p>
      <w:r>
        <w:t>0.029</w:t>
      </w:r>
    </w:p>
    <w:p>
      <w:r>
        <w:t>14</w:t>
      </w:r>
    </w:p>
    <w:p>
      <w:r>
        <w:t>Tivi</w:t>
      </w:r>
    </w:p>
    <w:p>
      <w:r>
        <w:t>Cái</w:t>
      </w:r>
    </w:p>
    <w:p>
      <w:r>
        <w:t>1</w:t>
      </w:r>
    </w:p>
    <w:p>
      <w:r>
        <w:t>Trẻ</w:t>
      </w:r>
    </w:p>
    <w:p>
      <w:r>
        <w:t>35</w:t>
      </w:r>
    </w:p>
    <w:p>
      <w:r>
        <w:t>0.029</w:t>
      </w:r>
    </w:p>
    <w:p>
      <w:r>
        <w:t>5</w:t>
      </w:r>
    </w:p>
    <w:p>
      <w:r>
        <w:t>0.006</w:t>
      </w:r>
    </w:p>
    <w:p>
      <w:r>
        <w:t>15</w:t>
      </w:r>
    </w:p>
    <w:p>
      <w:r>
        <w:t>Đầu đĩa DVD</w:t>
      </w:r>
    </w:p>
    <w:p>
      <w:r>
        <w:t>Cái</w:t>
      </w:r>
    </w:p>
    <w:p>
      <w:r>
        <w:t>1</w:t>
      </w:r>
    </w:p>
    <w:p>
      <w:r>
        <w:t>Trẻ</w:t>
      </w:r>
    </w:p>
    <w:p>
      <w:r>
        <w:t>35</w:t>
      </w:r>
    </w:p>
    <w:p>
      <w:r>
        <w:t>0.029</w:t>
      </w:r>
    </w:p>
    <w:p>
      <w:r>
        <w:t>5</w:t>
      </w:r>
    </w:p>
    <w:p>
      <w:r>
        <w:t>0.006</w:t>
      </w:r>
    </w:p>
    <w:p>
      <w:r>
        <w:t>16</w:t>
      </w:r>
    </w:p>
    <w:p>
      <w:r>
        <w:t>Đàn organ</w:t>
      </w:r>
    </w:p>
    <w:p>
      <w:r>
        <w:t>Cái</w:t>
      </w:r>
    </w:p>
    <w:p>
      <w:r>
        <w:t>1</w:t>
      </w:r>
    </w:p>
    <w:p>
      <w:r>
        <w:t>Giáo viên</w:t>
      </w:r>
    </w:p>
    <w:p>
      <w:r>
        <w:t>2</w:t>
      </w:r>
    </w:p>
    <w:p>
      <w:r>
        <w:t>0.500</w:t>
      </w:r>
    </w:p>
    <w:p>
      <w:r>
        <w:t>5</w:t>
      </w:r>
    </w:p>
    <w:p>
      <w:r>
        <w:t>0.100</w:t>
      </w:r>
    </w:p>
    <w:p>
      <w:r>
        <w:t>17</w:t>
      </w:r>
    </w:p>
    <w:p>
      <w:r>
        <w:t>Cổng chui</w:t>
      </w:r>
    </w:p>
    <w:p>
      <w:r>
        <w:t>Cái</w:t>
      </w:r>
    </w:p>
    <w:p>
      <w:r>
        <w:t>5</w:t>
      </w:r>
    </w:p>
    <w:p>
      <w:r>
        <w:t>Trẻ</w:t>
      </w:r>
    </w:p>
    <w:p>
      <w:r>
        <w:t>35</w:t>
      </w:r>
    </w:p>
    <w:p>
      <w:r>
        <w:t>0.143</w:t>
      </w:r>
    </w:p>
    <w:p>
      <w:r>
        <w:t>5</w:t>
      </w:r>
    </w:p>
    <w:p>
      <w:r>
        <w:t>0.029</w:t>
      </w:r>
    </w:p>
    <w:p>
      <w:r>
        <w:t>18</w:t>
      </w:r>
    </w:p>
    <w:p>
      <w:r>
        <w:t>Cột ném bóng</w:t>
      </w:r>
    </w:p>
    <w:p>
      <w:r>
        <w:t>Cái</w:t>
      </w:r>
    </w:p>
    <w:p>
      <w:r>
        <w:t>2</w:t>
      </w:r>
    </w:p>
    <w:p>
      <w:r>
        <w:t>Trẻ</w:t>
      </w:r>
    </w:p>
    <w:p>
      <w:r>
        <w:t>35</w:t>
      </w:r>
    </w:p>
    <w:p>
      <w:r>
        <w:t>0.057</w:t>
      </w:r>
    </w:p>
    <w:p>
      <w:r>
        <w:t>5</w:t>
      </w:r>
    </w:p>
    <w:p>
      <w:r>
        <w:t>0.011</w:t>
      </w:r>
    </w:p>
    <w:p>
      <w:r>
        <w:t>19</w:t>
      </w:r>
    </w:p>
    <w:p>
      <w:r>
        <w:t>Bể chơi với cát và nước</w:t>
      </w:r>
    </w:p>
    <w:p>
      <w:r>
        <w:t>Bộ</w:t>
      </w:r>
    </w:p>
    <w:p>
      <w:r>
        <w:t>1</w:t>
      </w:r>
    </w:p>
    <w:p>
      <w:r>
        <w:t>Trẻ</w:t>
      </w:r>
    </w:p>
    <w:p>
      <w:r>
        <w:t>35</w:t>
      </w:r>
    </w:p>
    <w:p>
      <w:r>
        <w:t>0.029</w:t>
      </w:r>
    </w:p>
    <w:p>
      <w:r>
        <w:t>5</w:t>
      </w:r>
    </w:p>
    <w:p>
      <w:r>
        <w:t>0.006</w:t>
      </w:r>
    </w:p>
    <w:p>
      <w:r>
        <w:t>20</w:t>
      </w:r>
    </w:p>
    <w:p>
      <w:r>
        <w:t>Bảng quay 2 mặt</w:t>
      </w:r>
    </w:p>
    <w:p>
      <w:r>
        <w:t>Cái</w:t>
      </w:r>
    </w:p>
    <w:p>
      <w:r>
        <w:t>1</w:t>
      </w:r>
    </w:p>
    <w:p>
      <w:r>
        <w:t>Trẻ</w:t>
      </w:r>
    </w:p>
    <w:p>
      <w:r>
        <w:t>35</w:t>
      </w:r>
    </w:p>
    <w:p>
      <w:r>
        <w:t>0.029</w:t>
      </w:r>
    </w:p>
    <w:p>
      <w:r>
        <w:t>3</w:t>
      </w:r>
    </w:p>
    <w:p>
      <w:r>
        <w:t>0.010</w:t>
      </w:r>
    </w:p>
    <w:p>
      <w:r>
        <w:t>21</w:t>
      </w:r>
    </w:p>
    <w:p>
      <w:r>
        <w:t>Băng/đĩa các bài hát, nhạc không lời, dân ca, hát ru</w:t>
      </w:r>
    </w:p>
    <w:p>
      <w:r>
        <w:t>Bộ</w:t>
      </w:r>
    </w:p>
    <w:p>
      <w:r>
        <w:t>1</w:t>
      </w:r>
    </w:p>
    <w:p>
      <w:r>
        <w:t>Giáo viên</w:t>
      </w:r>
    </w:p>
    <w:p>
      <w:r>
        <w:t>2</w:t>
      </w:r>
    </w:p>
    <w:p>
      <w:r>
        <w:t>0.500</w:t>
      </w:r>
    </w:p>
    <w:p>
      <w:r>
        <w:t>3</w:t>
      </w:r>
    </w:p>
    <w:p>
      <w:r>
        <w:t>0.167</w:t>
      </w:r>
    </w:p>
    <w:p>
      <w:r>
        <w:t>22</w:t>
      </w:r>
    </w:p>
    <w:p>
      <w:r>
        <w:t>Băng/đĩa thơ ca, truyện kể</w:t>
      </w:r>
    </w:p>
    <w:p>
      <w:r>
        <w:t>Bộ</w:t>
      </w:r>
    </w:p>
    <w:p>
      <w:r>
        <w:t>1</w:t>
      </w:r>
    </w:p>
    <w:p>
      <w:r>
        <w:t>Giáo viên</w:t>
      </w:r>
    </w:p>
    <w:p>
      <w:r>
        <w:t>2</w:t>
      </w:r>
    </w:p>
    <w:p>
      <w:r>
        <w:t>0.500</w:t>
      </w:r>
    </w:p>
    <w:p>
      <w:r>
        <w:t>3</w:t>
      </w:r>
    </w:p>
    <w:p>
      <w:r>
        <w:t>0.167</w:t>
      </w:r>
    </w:p>
    <w:p>
      <w:r>
        <w:t>23</w:t>
      </w:r>
    </w:p>
    <w:p>
      <w:r>
        <w:t>Băng/đĩa hình "Vẽ tranh theo truyện kể"</w:t>
      </w:r>
    </w:p>
    <w:p>
      <w:r>
        <w:t>Bộ</w:t>
      </w:r>
    </w:p>
    <w:p>
      <w:r>
        <w:t>1</w:t>
      </w:r>
    </w:p>
    <w:p>
      <w:r>
        <w:t>Giáo viên</w:t>
      </w:r>
    </w:p>
    <w:p>
      <w:r>
        <w:t>2</w:t>
      </w:r>
    </w:p>
    <w:p>
      <w:r>
        <w:t>0.500</w:t>
      </w:r>
    </w:p>
    <w:p>
      <w:r>
        <w:t>3</w:t>
      </w:r>
    </w:p>
    <w:p>
      <w:r>
        <w:t>0.167</w:t>
      </w:r>
    </w:p>
    <w:p>
      <w:r>
        <w:t>24</w:t>
      </w:r>
    </w:p>
    <w:p>
      <w:r>
        <w:t>Băng/đĩa hình "Kể chuyện theo tranh"</w:t>
      </w:r>
    </w:p>
    <w:p>
      <w:r>
        <w:t>Bộ</w:t>
      </w:r>
    </w:p>
    <w:p>
      <w:r>
        <w:t>1</w:t>
      </w:r>
    </w:p>
    <w:p>
      <w:r>
        <w:t>Giáo viên</w:t>
      </w:r>
    </w:p>
    <w:p>
      <w:r>
        <w:t>2</w:t>
      </w:r>
    </w:p>
    <w:p>
      <w:r>
        <w:t>0.500</w:t>
      </w:r>
    </w:p>
    <w:p>
      <w:r>
        <w:t>3</w:t>
      </w:r>
    </w:p>
    <w:p>
      <w:r>
        <w:t>0.167</w:t>
      </w:r>
    </w:p>
    <w:p>
      <w:r>
        <w:t>25</w:t>
      </w:r>
    </w:p>
    <w:p>
      <w:r>
        <w:t>Băng/đĩa hình về Bác Hồ</w:t>
      </w:r>
    </w:p>
    <w:p>
      <w:r>
        <w:t>Bộ</w:t>
      </w:r>
    </w:p>
    <w:p>
      <w:r>
        <w:t>1</w:t>
      </w:r>
    </w:p>
    <w:p>
      <w:r>
        <w:t>Giáo viên</w:t>
      </w:r>
    </w:p>
    <w:p>
      <w:r>
        <w:t>2</w:t>
      </w:r>
    </w:p>
    <w:p>
      <w:r>
        <w:t>0.500</w:t>
      </w:r>
    </w:p>
    <w:p>
      <w:r>
        <w:t>3</w:t>
      </w:r>
    </w:p>
    <w:p>
      <w:r>
        <w:t>0.167</w:t>
      </w:r>
    </w:p>
    <w:p>
      <w:r>
        <w:t>26</w:t>
      </w:r>
    </w:p>
    <w:p>
      <w:r>
        <w:t>Băng/đĩa hình các hoạt động giáo dục theo chủ đề</w:t>
      </w:r>
    </w:p>
    <w:p>
      <w:r>
        <w:t>Bộ</w:t>
      </w:r>
    </w:p>
    <w:p>
      <w:r>
        <w:t>1</w:t>
      </w:r>
    </w:p>
    <w:p>
      <w:r>
        <w:t>Giáo viên</w:t>
      </w:r>
    </w:p>
    <w:p>
      <w:r>
        <w:t>2</w:t>
      </w:r>
    </w:p>
    <w:p>
      <w:r>
        <w:t>0.500</w:t>
      </w:r>
    </w:p>
    <w:p>
      <w:r>
        <w:t>3</w:t>
      </w:r>
    </w:p>
    <w:p>
      <w:r>
        <w:t>0.167</w:t>
      </w:r>
    </w:p>
    <w:p>
      <w:r>
        <w:t>27</w:t>
      </w:r>
    </w:p>
    <w:p>
      <w:r>
        <w:t>Mô hình hàm răng</w:t>
      </w:r>
    </w:p>
    <w:p>
      <w:r>
        <w:t>Cái</w:t>
      </w:r>
    </w:p>
    <w:p>
      <w:r>
        <w:t>3</w:t>
      </w:r>
    </w:p>
    <w:p>
      <w:r>
        <w:t>Trẻ</w:t>
      </w:r>
    </w:p>
    <w:p>
      <w:r>
        <w:t>35</w:t>
      </w:r>
    </w:p>
    <w:p>
      <w:r>
        <w:t>0.086</w:t>
      </w:r>
    </w:p>
    <w:p>
      <w:r>
        <w:t>2</w:t>
      </w:r>
    </w:p>
    <w:p>
      <w:r>
        <w:t>0.043</w:t>
      </w:r>
    </w:p>
    <w:p>
      <w:r>
        <w:t>28</w:t>
      </w:r>
    </w:p>
    <w:p>
      <w:r>
        <w:t>Bộ dinh dưỡng 1</w:t>
      </w:r>
    </w:p>
    <w:p>
      <w:r>
        <w:t>Bộ</w:t>
      </w:r>
    </w:p>
    <w:p>
      <w:r>
        <w:t>1</w:t>
      </w:r>
    </w:p>
    <w:p>
      <w:r>
        <w:t>Trẻ</w:t>
      </w:r>
    </w:p>
    <w:p>
      <w:r>
        <w:t>35</w:t>
      </w:r>
    </w:p>
    <w:p>
      <w:r>
        <w:t>0.029</w:t>
      </w:r>
    </w:p>
    <w:p>
      <w:r>
        <w:t>2</w:t>
      </w:r>
    </w:p>
    <w:p>
      <w:r>
        <w:t>0.014</w:t>
      </w:r>
    </w:p>
    <w:p>
      <w:r>
        <w:t>29</w:t>
      </w:r>
    </w:p>
    <w:p>
      <w:r>
        <w:t>Bộ dinh dưỡng 2</w:t>
      </w:r>
    </w:p>
    <w:p>
      <w:r>
        <w:t>Bộ</w:t>
      </w:r>
    </w:p>
    <w:p>
      <w:r>
        <w:t>1</w:t>
      </w:r>
    </w:p>
    <w:p>
      <w:r>
        <w:t>Trẻ</w:t>
      </w:r>
    </w:p>
    <w:p>
      <w:r>
        <w:t>35</w:t>
      </w:r>
    </w:p>
    <w:p>
      <w:r>
        <w:t>0.029</w:t>
      </w:r>
    </w:p>
    <w:p>
      <w:r>
        <w:t>2</w:t>
      </w:r>
    </w:p>
    <w:p>
      <w:r>
        <w:t>0.014</w:t>
      </w:r>
    </w:p>
    <w:p>
      <w:r>
        <w:t>30</w:t>
      </w:r>
    </w:p>
    <w:p>
      <w:r>
        <w:t>Bộ dinh dưỡng 3</w:t>
      </w:r>
    </w:p>
    <w:p>
      <w:r>
        <w:t>Bộ</w:t>
      </w:r>
    </w:p>
    <w:p>
      <w:r>
        <w:t>1</w:t>
      </w:r>
    </w:p>
    <w:p>
      <w:r>
        <w:t>Trẻ</w:t>
      </w:r>
    </w:p>
    <w:p>
      <w:r>
        <w:t>35</w:t>
      </w:r>
    </w:p>
    <w:p>
      <w:r>
        <w:t>0.029</w:t>
      </w:r>
    </w:p>
    <w:p>
      <w:r>
        <w:t>2</w:t>
      </w:r>
    </w:p>
    <w:p>
      <w:r>
        <w:t>0.014</w:t>
      </w:r>
    </w:p>
    <w:p>
      <w:r>
        <w:t>31</w:t>
      </w:r>
    </w:p>
    <w:p>
      <w:r>
        <w:t>Bộ dinh dưỡng 4</w:t>
      </w:r>
    </w:p>
    <w:p>
      <w:r>
        <w:t>Bộ</w:t>
      </w:r>
    </w:p>
    <w:p>
      <w:r>
        <w:t>1</w:t>
      </w:r>
    </w:p>
    <w:p>
      <w:r>
        <w:t>Trẻ</w:t>
      </w:r>
    </w:p>
    <w:p>
      <w:r>
        <w:t>35</w:t>
      </w:r>
    </w:p>
    <w:p>
      <w:r>
        <w:t>0.029</w:t>
      </w:r>
    </w:p>
    <w:p>
      <w:r>
        <w:t>2</w:t>
      </w:r>
    </w:p>
    <w:p>
      <w:r>
        <w:t>0.014</w:t>
      </w:r>
    </w:p>
    <w:p>
      <w:r>
        <w:t>32</w:t>
      </w:r>
    </w:p>
    <w:p>
      <w:r>
        <w:t>Bộ động vật sống dưới nước</w:t>
      </w:r>
    </w:p>
    <w:p>
      <w:r>
        <w:t>Bộ</w:t>
      </w:r>
    </w:p>
    <w:p>
      <w:r>
        <w:t>2</w:t>
      </w:r>
    </w:p>
    <w:p>
      <w:r>
        <w:t>Trẻ</w:t>
      </w:r>
    </w:p>
    <w:p>
      <w:r>
        <w:t>35</w:t>
      </w:r>
    </w:p>
    <w:p>
      <w:r>
        <w:t>0.057</w:t>
      </w:r>
    </w:p>
    <w:p>
      <w:r>
        <w:t>2</w:t>
      </w:r>
    </w:p>
    <w:p>
      <w:r>
        <w:t>0.029</w:t>
      </w:r>
    </w:p>
    <w:p>
      <w:r>
        <w:t>33</w:t>
      </w:r>
    </w:p>
    <w:p>
      <w:r>
        <w:t>Bộ động vật sống trong rừng</w:t>
      </w:r>
    </w:p>
    <w:p>
      <w:r>
        <w:t>Bộ</w:t>
      </w:r>
    </w:p>
    <w:p>
      <w:r>
        <w:t>2</w:t>
      </w:r>
    </w:p>
    <w:p>
      <w:r>
        <w:t>Trẻ</w:t>
      </w:r>
    </w:p>
    <w:p>
      <w:r>
        <w:t>35</w:t>
      </w:r>
    </w:p>
    <w:p>
      <w:r>
        <w:t>0.057</w:t>
      </w:r>
    </w:p>
    <w:p>
      <w:r>
        <w:t>2</w:t>
      </w:r>
    </w:p>
    <w:p>
      <w:r>
        <w:t>0.029</w:t>
      </w:r>
    </w:p>
    <w:p>
      <w:r>
        <w:t>34</w:t>
      </w:r>
    </w:p>
    <w:p>
      <w:r>
        <w:t>Bộ động vật nuôi trong gia đình</w:t>
      </w:r>
    </w:p>
    <w:p>
      <w:r>
        <w:t>Bộ</w:t>
      </w:r>
    </w:p>
    <w:p>
      <w:r>
        <w:t>2</w:t>
      </w:r>
    </w:p>
    <w:p>
      <w:r>
        <w:t>Trẻ</w:t>
      </w:r>
    </w:p>
    <w:p>
      <w:r>
        <w:t>35</w:t>
      </w:r>
    </w:p>
    <w:p>
      <w:r>
        <w:t>0.057</w:t>
      </w:r>
    </w:p>
    <w:p>
      <w:r>
        <w:t>2</w:t>
      </w:r>
    </w:p>
    <w:p>
      <w:r>
        <w:t>0.029</w:t>
      </w:r>
    </w:p>
    <w:p>
      <w:r>
        <w:t>35</w:t>
      </w:r>
    </w:p>
    <w:p>
      <w:r>
        <w:t>Bộ côn trùng</w:t>
      </w:r>
    </w:p>
    <w:p>
      <w:r>
        <w:t>Bộ</w:t>
      </w:r>
    </w:p>
    <w:p>
      <w:r>
        <w:t>2</w:t>
      </w:r>
    </w:p>
    <w:p>
      <w:r>
        <w:t>Trẻ</w:t>
      </w:r>
    </w:p>
    <w:p>
      <w:r>
        <w:t>35</w:t>
      </w:r>
    </w:p>
    <w:p>
      <w:r>
        <w:t>0.057</w:t>
      </w:r>
    </w:p>
    <w:p>
      <w:r>
        <w:t>2</w:t>
      </w:r>
    </w:p>
    <w:p>
      <w:r>
        <w:t>0.029</w:t>
      </w:r>
    </w:p>
    <w:p>
      <w:r>
        <w:t>36</w:t>
      </w:r>
    </w:p>
    <w:p>
      <w:r>
        <w:t>Nam châm thẳng</w:t>
      </w:r>
    </w:p>
    <w:p>
      <w:r>
        <w:t>Cái</w:t>
      </w:r>
    </w:p>
    <w:p>
      <w:r>
        <w:t>3</w:t>
      </w:r>
    </w:p>
    <w:p>
      <w:r>
        <w:t>Trẻ</w:t>
      </w:r>
    </w:p>
    <w:p>
      <w:r>
        <w:t>35</w:t>
      </w:r>
    </w:p>
    <w:p>
      <w:r>
        <w:t>0.086</w:t>
      </w:r>
    </w:p>
    <w:p>
      <w:r>
        <w:t>2</w:t>
      </w:r>
    </w:p>
    <w:p>
      <w:r>
        <w:t>0.043</w:t>
      </w:r>
    </w:p>
    <w:p>
      <w:r>
        <w:t>37</w:t>
      </w:r>
    </w:p>
    <w:p>
      <w:r>
        <w:t>Gạch xây dựng</w:t>
      </w:r>
    </w:p>
    <w:p>
      <w:r>
        <w:t>Thùng</w:t>
      </w:r>
    </w:p>
    <w:p>
      <w:r>
        <w:t>2</w:t>
      </w:r>
    </w:p>
    <w:p>
      <w:r>
        <w:t>Trẻ</w:t>
      </w:r>
    </w:p>
    <w:p>
      <w:r>
        <w:t>35</w:t>
      </w:r>
    </w:p>
    <w:p>
      <w:r>
        <w:t>0.057</w:t>
      </w:r>
    </w:p>
    <w:p>
      <w:r>
        <w:t>2</w:t>
      </w:r>
    </w:p>
    <w:p>
      <w:r>
        <w:t>0.029</w:t>
      </w:r>
    </w:p>
    <w:p>
      <w:r>
        <w:t>B</w:t>
      </w:r>
    </w:p>
    <w:p>
      <w:r>
        <w:t>Thiết bị vệ sinh</w:t>
      </w:r>
    </w:p>
    <w:p>
      <w:r>
        <w:t>I</w:t>
      </w:r>
    </w:p>
    <w:p>
      <w:r>
        <w:t>Trẻ 3 -12 tháng tuổi</w:t>
      </w:r>
    </w:p>
    <w:p>
      <w:r>
        <w:t>1</w:t>
      </w:r>
    </w:p>
    <w:p>
      <w:r>
        <w:t>Bệ xí</w:t>
      </w:r>
    </w:p>
    <w:p>
      <w:r>
        <w:t>Cái</w:t>
      </w:r>
    </w:p>
    <w:p>
      <w:r>
        <w:t>1</w:t>
      </w:r>
    </w:p>
    <w:p>
      <w:r>
        <w:t>Trẻ</w:t>
      </w:r>
    </w:p>
    <w:p>
      <w:r>
        <w:t>15</w:t>
      </w:r>
    </w:p>
    <w:p>
      <w:r>
        <w:t>0.067</w:t>
      </w:r>
    </w:p>
    <w:p>
      <w:r>
        <w:t>10</w:t>
      </w:r>
    </w:p>
    <w:p>
      <w:r>
        <w:t>0.007</w:t>
      </w:r>
    </w:p>
    <w:p>
      <w:r>
        <w:t>2</w:t>
      </w:r>
    </w:p>
    <w:p>
      <w:r>
        <w:t>Chỗ ngồi bô</w:t>
      </w:r>
    </w:p>
    <w:p>
      <w:r>
        <w:t>Cái</w:t>
      </w:r>
    </w:p>
    <w:p>
      <w:r>
        <w:t>4</w:t>
      </w:r>
    </w:p>
    <w:p>
      <w:r>
        <w:t>Trẻ</w:t>
      </w:r>
    </w:p>
    <w:p>
      <w:r>
        <w:t>15</w:t>
      </w:r>
    </w:p>
    <w:p>
      <w:r>
        <w:t>0.267</w:t>
      </w:r>
    </w:p>
    <w:p>
      <w:r>
        <w:t>10</w:t>
      </w:r>
    </w:p>
    <w:p>
      <w:r>
        <w:t>0.027</w:t>
      </w:r>
    </w:p>
    <w:p>
      <w:r>
        <w:t>3</w:t>
      </w:r>
    </w:p>
    <w:p>
      <w:r>
        <w:t>Chậu rửa</w:t>
      </w:r>
    </w:p>
    <w:p>
      <w:r>
        <w:t>Cái</w:t>
      </w:r>
    </w:p>
    <w:p>
      <w:r>
        <w:t>1</w:t>
      </w:r>
    </w:p>
    <w:p>
      <w:r>
        <w:t>Trẻ</w:t>
      </w:r>
    </w:p>
    <w:p>
      <w:r>
        <w:t>15</w:t>
      </w:r>
    </w:p>
    <w:p>
      <w:r>
        <w:t>0.067</w:t>
      </w:r>
    </w:p>
    <w:p>
      <w:r>
        <w:t>5</w:t>
      </w:r>
    </w:p>
    <w:p>
      <w:r>
        <w:t>0.013</w:t>
      </w:r>
    </w:p>
    <w:p>
      <w:r>
        <w:t>4</w:t>
      </w:r>
    </w:p>
    <w:p>
      <w:r>
        <w:t>Vòi rửa</w:t>
      </w:r>
    </w:p>
    <w:p>
      <w:r>
        <w:t>Cái</w:t>
      </w:r>
    </w:p>
    <w:p>
      <w:r>
        <w:t>1</w:t>
      </w:r>
    </w:p>
    <w:p>
      <w:r>
        <w:t>Trẻ</w:t>
      </w:r>
    </w:p>
    <w:p>
      <w:r>
        <w:t>15</w:t>
      </w:r>
    </w:p>
    <w:p>
      <w:r>
        <w:t>0.067</w:t>
      </w:r>
    </w:p>
    <w:p>
      <w:r>
        <w:t>2</w:t>
      </w:r>
    </w:p>
    <w:p>
      <w:r>
        <w:t>0.033</w:t>
      </w:r>
    </w:p>
    <w:p>
      <w:r>
        <w:t>5</w:t>
      </w:r>
    </w:p>
    <w:p>
      <w:r>
        <w:t>Tắm trẻ</w:t>
      </w:r>
    </w:p>
    <w:p>
      <w:r>
        <w:t>Cái</w:t>
      </w:r>
    </w:p>
    <w:p>
      <w:r>
        <w:t>2</w:t>
      </w:r>
    </w:p>
    <w:p>
      <w:r>
        <w:t>Trẻ</w:t>
      </w:r>
    </w:p>
    <w:p>
      <w:r>
        <w:t>15</w:t>
      </w:r>
    </w:p>
    <w:p>
      <w:r>
        <w:t>0.133</w:t>
      </w:r>
    </w:p>
    <w:p>
      <w:r>
        <w:t>2</w:t>
      </w:r>
    </w:p>
    <w:p>
      <w:r>
        <w:t>0.067</w:t>
      </w:r>
    </w:p>
    <w:p>
      <w:r>
        <w:t>II</w:t>
      </w:r>
    </w:p>
    <w:p>
      <w:r>
        <w:t>Trẻ 12-24 tháng tuổi</w:t>
      </w:r>
    </w:p>
    <w:p>
      <w:r>
        <w:t>1</w:t>
      </w:r>
    </w:p>
    <w:p>
      <w:r>
        <w:t>Bệ xí</w:t>
      </w:r>
    </w:p>
    <w:p>
      <w:r>
        <w:t>Cái</w:t>
      </w:r>
    </w:p>
    <w:p>
      <w:r>
        <w:t>2</w:t>
      </w:r>
    </w:p>
    <w:p>
      <w:r>
        <w:t>Trẻ</w:t>
      </w:r>
    </w:p>
    <w:p>
      <w:r>
        <w:t>20</w:t>
      </w:r>
    </w:p>
    <w:p>
      <w:r>
        <w:t>0.100</w:t>
      </w:r>
    </w:p>
    <w:p>
      <w:r>
        <w:t>10</w:t>
      </w:r>
    </w:p>
    <w:p>
      <w:r>
        <w:t>0.010</w:t>
      </w:r>
    </w:p>
    <w:p>
      <w:r>
        <w:t>2</w:t>
      </w:r>
    </w:p>
    <w:p>
      <w:r>
        <w:t>Chỗ ngồi bô</w:t>
      </w:r>
    </w:p>
    <w:p>
      <w:r>
        <w:t>Cái</w:t>
      </w:r>
    </w:p>
    <w:p>
      <w:r>
        <w:t>6</w:t>
      </w:r>
    </w:p>
    <w:p>
      <w:r>
        <w:t>Trẻ</w:t>
      </w:r>
    </w:p>
    <w:p>
      <w:r>
        <w:t>20</w:t>
      </w:r>
    </w:p>
    <w:p>
      <w:r>
        <w:t>0.300</w:t>
      </w:r>
    </w:p>
    <w:p>
      <w:r>
        <w:t>10</w:t>
      </w:r>
    </w:p>
    <w:p>
      <w:r>
        <w:t>0.030</w:t>
      </w:r>
    </w:p>
    <w:p>
      <w:r>
        <w:t>3</w:t>
      </w:r>
    </w:p>
    <w:p>
      <w:r>
        <w:t>Chậu rửa</w:t>
      </w:r>
    </w:p>
    <w:p>
      <w:r>
        <w:t>Cái</w:t>
      </w:r>
    </w:p>
    <w:p>
      <w:r>
        <w:t>3</w:t>
      </w:r>
    </w:p>
    <w:p>
      <w:r>
        <w:t>Trẻ</w:t>
      </w:r>
    </w:p>
    <w:p>
      <w:r>
        <w:t>20</w:t>
      </w:r>
    </w:p>
    <w:p>
      <w:r>
        <w:t>0.150</w:t>
      </w:r>
    </w:p>
    <w:p>
      <w:r>
        <w:t>5</w:t>
      </w:r>
    </w:p>
    <w:p>
      <w:r>
        <w:t>0.030</w:t>
      </w:r>
    </w:p>
    <w:p>
      <w:r>
        <w:t>4</w:t>
      </w:r>
    </w:p>
    <w:p>
      <w:r>
        <w:t>Vòi rửa</w:t>
      </w:r>
    </w:p>
    <w:p>
      <w:r>
        <w:t>Cái</w:t>
      </w:r>
    </w:p>
    <w:p>
      <w:r>
        <w:t>1</w:t>
      </w:r>
    </w:p>
    <w:p>
      <w:r>
        <w:t>Trẻ</w:t>
      </w:r>
    </w:p>
    <w:p>
      <w:r>
        <w:t>20</w:t>
      </w:r>
    </w:p>
    <w:p>
      <w:r>
        <w:t>0.050</w:t>
      </w:r>
    </w:p>
    <w:p>
      <w:r>
        <w:t>2</w:t>
      </w:r>
    </w:p>
    <w:p>
      <w:r>
        <w:t>0.025</w:t>
      </w:r>
    </w:p>
    <w:p>
      <w:r>
        <w:t>II</w:t>
      </w:r>
    </w:p>
    <w:p>
      <w:r>
        <w:t>Trẻ 24-36 tháng tuổi</w:t>
      </w:r>
    </w:p>
    <w:p>
      <w:r>
        <w:t>1</w:t>
      </w:r>
    </w:p>
    <w:p>
      <w:r>
        <w:t>Bệ xí</w:t>
      </w:r>
    </w:p>
    <w:p>
      <w:r>
        <w:t>Cái</w:t>
      </w:r>
    </w:p>
    <w:p>
      <w:r>
        <w:t>3</w:t>
      </w:r>
    </w:p>
    <w:p>
      <w:r>
        <w:t>Trẻ</w:t>
      </w:r>
    </w:p>
    <w:p>
      <w:r>
        <w:t>25</w:t>
      </w:r>
    </w:p>
    <w:p>
      <w:r>
        <w:t>0.120</w:t>
      </w:r>
    </w:p>
    <w:p>
      <w:r>
        <w:t>10</w:t>
      </w:r>
    </w:p>
    <w:p>
      <w:r>
        <w:t>0.012</w:t>
      </w:r>
    </w:p>
    <w:p>
      <w:r>
        <w:t>2</w:t>
      </w:r>
    </w:p>
    <w:p>
      <w:r>
        <w:t>Bồn tiểu nam</w:t>
      </w:r>
    </w:p>
    <w:p>
      <w:r>
        <w:t>Cái</w:t>
      </w:r>
    </w:p>
    <w:p>
      <w:r>
        <w:t>3</w:t>
      </w:r>
    </w:p>
    <w:p>
      <w:r>
        <w:t>Trẻ</w:t>
      </w:r>
    </w:p>
    <w:p>
      <w:r>
        <w:t>25</w:t>
      </w:r>
    </w:p>
    <w:p>
      <w:r>
        <w:t>0.120</w:t>
      </w:r>
    </w:p>
    <w:p>
      <w:r>
        <w:t>10</w:t>
      </w:r>
    </w:p>
    <w:p>
      <w:r>
        <w:t>0.012</w:t>
      </w:r>
    </w:p>
    <w:p>
      <w:r>
        <w:t>3</w:t>
      </w:r>
    </w:p>
    <w:p>
      <w:r>
        <w:t>Chậu rửa</w:t>
      </w:r>
    </w:p>
    <w:p>
      <w:r>
        <w:t>Cái</w:t>
      </w:r>
    </w:p>
    <w:p>
      <w:r>
        <w:t>3</w:t>
      </w:r>
    </w:p>
    <w:p>
      <w:r>
        <w:t>Trẻ</w:t>
      </w:r>
    </w:p>
    <w:p>
      <w:r>
        <w:t>25</w:t>
      </w:r>
    </w:p>
    <w:p>
      <w:r>
        <w:t>0.120</w:t>
      </w:r>
    </w:p>
    <w:p>
      <w:r>
        <w:t>5</w:t>
      </w:r>
    </w:p>
    <w:p>
      <w:r>
        <w:t>0.024</w:t>
      </w:r>
    </w:p>
    <w:p>
      <w:r>
        <w:t>4</w:t>
      </w:r>
    </w:p>
    <w:p>
      <w:r>
        <w:t>Vòi rửa</w:t>
      </w:r>
    </w:p>
    <w:p>
      <w:r>
        <w:t>Cái</w:t>
      </w:r>
    </w:p>
    <w:p>
      <w:r>
        <w:t>1</w:t>
      </w:r>
    </w:p>
    <w:p>
      <w:r>
        <w:t>Trẻ</w:t>
      </w:r>
    </w:p>
    <w:p>
      <w:r>
        <w:t>25</w:t>
      </w:r>
    </w:p>
    <w:p>
      <w:r>
        <w:t>0.040</w:t>
      </w:r>
    </w:p>
    <w:p>
      <w:r>
        <w:t>2</w:t>
      </w:r>
    </w:p>
    <w:p>
      <w:r>
        <w:t>0.020</w:t>
      </w:r>
    </w:p>
    <w:p>
      <w:r>
        <w:t>III</w:t>
      </w:r>
    </w:p>
    <w:p>
      <w:r>
        <w:t>Mẫu giáo</w:t>
      </w:r>
    </w:p>
    <w:p>
      <w:r>
        <w:t>1</w:t>
      </w:r>
    </w:p>
    <w:p>
      <w:r>
        <w:t>Bệ xí</w:t>
      </w:r>
    </w:p>
    <w:p>
      <w:r>
        <w:t>Cái</w:t>
      </w:r>
    </w:p>
    <w:p>
      <w:r>
        <w:t>4</w:t>
      </w:r>
    </w:p>
    <w:p>
      <w:r>
        <w:t>Trẻ</w:t>
      </w:r>
    </w:p>
    <w:p>
      <w:r>
        <w:t>35</w:t>
      </w:r>
    </w:p>
    <w:p>
      <w:r>
        <w:t>0.114</w:t>
      </w:r>
    </w:p>
    <w:p>
      <w:r>
        <w:t>10</w:t>
      </w:r>
    </w:p>
    <w:p>
      <w:r>
        <w:t>0.011</w:t>
      </w:r>
    </w:p>
    <w:p>
      <w:r>
        <w:t>2</w:t>
      </w:r>
    </w:p>
    <w:p>
      <w:r>
        <w:t>Tiểu nam</w:t>
      </w:r>
    </w:p>
    <w:p>
      <w:r>
        <w:t>Cái</w:t>
      </w:r>
    </w:p>
    <w:p>
      <w:r>
        <w:t>3</w:t>
      </w:r>
    </w:p>
    <w:p>
      <w:r>
        <w:t>Trẻ</w:t>
      </w:r>
    </w:p>
    <w:p>
      <w:r>
        <w:t>35</w:t>
      </w:r>
    </w:p>
    <w:p>
      <w:r>
        <w:t>0.086</w:t>
      </w:r>
    </w:p>
    <w:p>
      <w:r>
        <w:t>10</w:t>
      </w:r>
    </w:p>
    <w:p>
      <w:r>
        <w:t>0.009</w:t>
      </w:r>
    </w:p>
    <w:p>
      <w:r>
        <w:t>3</w:t>
      </w:r>
    </w:p>
    <w:p>
      <w:r>
        <w:t>Chậu rửa</w:t>
      </w:r>
    </w:p>
    <w:p>
      <w:r>
        <w:t>Cái</w:t>
      </w:r>
    </w:p>
    <w:p>
      <w:r>
        <w:t>4</w:t>
      </w:r>
    </w:p>
    <w:p>
      <w:r>
        <w:t>Trẻ</w:t>
      </w:r>
    </w:p>
    <w:p>
      <w:r>
        <w:t>35</w:t>
      </w:r>
    </w:p>
    <w:p>
      <w:r>
        <w:t>0.114</w:t>
      </w:r>
    </w:p>
    <w:p>
      <w:r>
        <w:t>5</w:t>
      </w:r>
    </w:p>
    <w:p>
      <w:r>
        <w:t>0.023</w:t>
      </w:r>
    </w:p>
    <w:p>
      <w:r>
        <w:t>4</w:t>
      </w:r>
    </w:p>
    <w:p>
      <w:r>
        <w:t>Vòi rửa</w:t>
      </w:r>
    </w:p>
    <w:p>
      <w:r>
        <w:t>Cái</w:t>
      </w:r>
    </w:p>
    <w:p>
      <w:r>
        <w:t>2</w:t>
      </w:r>
    </w:p>
    <w:p>
      <w:r>
        <w:t>Trẻ</w:t>
      </w:r>
    </w:p>
    <w:p>
      <w:r>
        <w:t>35</w:t>
      </w:r>
    </w:p>
    <w:p>
      <w:r>
        <w:t>0.057</w:t>
      </w:r>
    </w:p>
    <w:p>
      <w:r>
        <w:t>2</w:t>
      </w:r>
    </w:p>
    <w:p>
      <w:r>
        <w:t>0.029</w:t>
      </w:r>
    </w:p>
    <w:p>
      <w:r>
        <w:t>C.</w:t>
      </w:r>
    </w:p>
    <w:p>
      <w:r>
        <w:t>Thiết bị, đồ chơi ngoài trời</w:t>
      </w:r>
    </w:p>
    <w:p>
      <w:r>
        <w:t>I</w:t>
      </w:r>
    </w:p>
    <w:p>
      <w:r>
        <w:t>Nhà trẻ</w:t>
      </w:r>
    </w:p>
    <w:p>
      <w:r>
        <w:t>1</w:t>
      </w:r>
    </w:p>
    <w:p>
      <w:r>
        <w:t>Bập bênh đơn</w:t>
      </w:r>
    </w:p>
    <w:p>
      <w:r>
        <w:t>Cái</w:t>
      </w:r>
    </w:p>
    <w:p>
      <w:r>
        <w:t>3</w:t>
      </w:r>
    </w:p>
    <w:p>
      <w:r>
        <w:t>Trường</w:t>
      </w:r>
    </w:p>
    <w:p>
      <w:r>
        <w:t>1</w:t>
      </w:r>
    </w:p>
    <w:p>
      <w:r>
        <w:t>3.000</w:t>
      </w:r>
    </w:p>
    <w:p>
      <w:r>
        <w:t>5</w:t>
      </w:r>
    </w:p>
    <w:p>
      <w:r>
        <w:t>0.600</w:t>
      </w:r>
    </w:p>
    <w:p>
      <w:r>
        <w:t>2</w:t>
      </w:r>
    </w:p>
    <w:p>
      <w:r>
        <w:t>Bập bênh đôi</w:t>
      </w:r>
    </w:p>
    <w:p>
      <w:r>
        <w:t>Cái</w:t>
      </w:r>
    </w:p>
    <w:p>
      <w:r>
        <w:t>3</w:t>
      </w:r>
    </w:p>
    <w:p>
      <w:r>
        <w:t>Trường</w:t>
      </w:r>
    </w:p>
    <w:p>
      <w:r>
        <w:t>1</w:t>
      </w:r>
    </w:p>
    <w:p>
      <w:r>
        <w:t>3.000</w:t>
      </w:r>
    </w:p>
    <w:p>
      <w:r>
        <w:t>5</w:t>
      </w:r>
    </w:p>
    <w:p>
      <w:r>
        <w:t>0.600</w:t>
      </w:r>
    </w:p>
    <w:p>
      <w:r>
        <w:t>3</w:t>
      </w:r>
    </w:p>
    <w:p>
      <w:r>
        <w:t>Con vật nhún di động</w:t>
      </w:r>
    </w:p>
    <w:p>
      <w:r>
        <w:t>Cái</w:t>
      </w:r>
    </w:p>
    <w:p>
      <w:r>
        <w:t>3</w:t>
      </w:r>
    </w:p>
    <w:p>
      <w:r>
        <w:t>Trường</w:t>
      </w:r>
    </w:p>
    <w:p>
      <w:r>
        <w:t>1</w:t>
      </w:r>
    </w:p>
    <w:p>
      <w:r>
        <w:t>3.000</w:t>
      </w:r>
    </w:p>
    <w:p>
      <w:r>
        <w:t>5</w:t>
      </w:r>
    </w:p>
    <w:p>
      <w:r>
        <w:t>0.600</w:t>
      </w:r>
    </w:p>
    <w:p>
      <w:r>
        <w:t>4</w:t>
      </w:r>
    </w:p>
    <w:p>
      <w:r>
        <w:t>Con vật nhún lò xo</w:t>
      </w:r>
    </w:p>
    <w:p>
      <w:r>
        <w:t>Cái</w:t>
      </w:r>
    </w:p>
    <w:p>
      <w:r>
        <w:t>3</w:t>
      </w:r>
    </w:p>
    <w:p>
      <w:r>
        <w:t>Trường</w:t>
      </w:r>
    </w:p>
    <w:p>
      <w:r>
        <w:t>1</w:t>
      </w:r>
    </w:p>
    <w:p>
      <w:r>
        <w:t>3.000</w:t>
      </w:r>
    </w:p>
    <w:p>
      <w:r>
        <w:t>5</w:t>
      </w:r>
    </w:p>
    <w:p>
      <w:r>
        <w:t>0.600</w:t>
      </w:r>
    </w:p>
    <w:p>
      <w:r>
        <w:t>5</w:t>
      </w:r>
    </w:p>
    <w:p>
      <w:r>
        <w:t>Con vật nhún khớp nối</w:t>
      </w:r>
    </w:p>
    <w:p>
      <w:r>
        <w:t>Cái</w:t>
      </w:r>
    </w:p>
    <w:p>
      <w:r>
        <w:t>3</w:t>
      </w:r>
    </w:p>
    <w:p>
      <w:r>
        <w:t>Trường</w:t>
      </w:r>
    </w:p>
    <w:p>
      <w:r>
        <w:t>1</w:t>
      </w:r>
    </w:p>
    <w:p>
      <w:r>
        <w:t>3.000</w:t>
      </w:r>
    </w:p>
    <w:p>
      <w:r>
        <w:t>5</w:t>
      </w:r>
    </w:p>
    <w:p>
      <w:r>
        <w:t>0.600</w:t>
      </w:r>
    </w:p>
    <w:p>
      <w:r>
        <w:t>6</w:t>
      </w:r>
    </w:p>
    <w:p>
      <w:r>
        <w:t>Xích đu sàn lắc</w:t>
      </w:r>
    </w:p>
    <w:p>
      <w:r>
        <w:t>Cái</w:t>
      </w:r>
    </w:p>
    <w:p>
      <w:r>
        <w:t>3</w:t>
      </w:r>
    </w:p>
    <w:p>
      <w:r>
        <w:t>Trường</w:t>
      </w:r>
    </w:p>
    <w:p>
      <w:r>
        <w:t>1</w:t>
      </w:r>
    </w:p>
    <w:p>
      <w:r>
        <w:t>3.000</w:t>
      </w:r>
    </w:p>
    <w:p>
      <w:r>
        <w:t>7.5</w:t>
      </w:r>
    </w:p>
    <w:p>
      <w:r>
        <w:t>0.400</w:t>
      </w:r>
    </w:p>
    <w:p>
      <w:r>
        <w:t>7</w:t>
      </w:r>
    </w:p>
    <w:p>
      <w:r>
        <w:t>Cầu trượt đơn</w:t>
      </w:r>
    </w:p>
    <w:p>
      <w:r>
        <w:t>Cái</w:t>
      </w:r>
    </w:p>
    <w:p>
      <w:r>
        <w:t>3</w:t>
      </w:r>
    </w:p>
    <w:p>
      <w:r>
        <w:t>Trường</w:t>
      </w:r>
    </w:p>
    <w:p>
      <w:r>
        <w:t>1</w:t>
      </w:r>
    </w:p>
    <w:p>
      <w:r>
        <w:t>3.000</w:t>
      </w:r>
    </w:p>
    <w:p>
      <w:r>
        <w:t>7.5</w:t>
      </w:r>
    </w:p>
    <w:p>
      <w:r>
        <w:t>0.400</w:t>
      </w:r>
    </w:p>
    <w:p>
      <w:r>
        <w:t>8</w:t>
      </w:r>
    </w:p>
    <w:p>
      <w:r>
        <w:t>Cầu trượt đôi</w:t>
      </w:r>
    </w:p>
    <w:p>
      <w:r>
        <w:t>Cái</w:t>
      </w:r>
    </w:p>
    <w:p>
      <w:r>
        <w:t>3</w:t>
      </w:r>
    </w:p>
    <w:p>
      <w:r>
        <w:t>Trường</w:t>
      </w:r>
    </w:p>
    <w:p>
      <w:r>
        <w:t>1</w:t>
      </w:r>
    </w:p>
    <w:p>
      <w:r>
        <w:t>3.000</w:t>
      </w:r>
    </w:p>
    <w:p>
      <w:r>
        <w:t>7.5</w:t>
      </w:r>
    </w:p>
    <w:p>
      <w:r>
        <w:t>0.400</w:t>
      </w:r>
    </w:p>
    <w:p>
      <w:r>
        <w:t>9</w:t>
      </w:r>
    </w:p>
    <w:p>
      <w:r>
        <w:t>Đu quay mâm không ray</w:t>
      </w:r>
    </w:p>
    <w:p>
      <w:r>
        <w:t>Cái</w:t>
      </w:r>
    </w:p>
    <w:p>
      <w:r>
        <w:t>3</w:t>
      </w:r>
    </w:p>
    <w:p>
      <w:r>
        <w:t>Trường</w:t>
      </w:r>
    </w:p>
    <w:p>
      <w:r>
        <w:t>1</w:t>
      </w:r>
    </w:p>
    <w:p>
      <w:r>
        <w:t>3.000</w:t>
      </w:r>
    </w:p>
    <w:p>
      <w:r>
        <w:t>7.5</w:t>
      </w:r>
    </w:p>
    <w:p>
      <w:r>
        <w:t>0.400</w:t>
      </w:r>
    </w:p>
    <w:p>
      <w:r>
        <w:t>10</w:t>
      </w:r>
    </w:p>
    <w:p>
      <w:r>
        <w:t>Đu quay mâm trên ray</w:t>
      </w:r>
    </w:p>
    <w:p>
      <w:r>
        <w:t>Cái</w:t>
      </w:r>
    </w:p>
    <w:p>
      <w:r>
        <w:t>3</w:t>
      </w:r>
    </w:p>
    <w:p>
      <w:r>
        <w:t>Trường</w:t>
      </w:r>
    </w:p>
    <w:p>
      <w:r>
        <w:t>1</w:t>
      </w:r>
    </w:p>
    <w:p>
      <w:r>
        <w:t>3.000</w:t>
      </w:r>
    </w:p>
    <w:p>
      <w:r>
        <w:t>7.5</w:t>
      </w:r>
    </w:p>
    <w:p>
      <w:r>
        <w:t>0.400</w:t>
      </w:r>
    </w:p>
    <w:p>
      <w:r>
        <w:t>11</w:t>
      </w:r>
    </w:p>
    <w:p>
      <w:r>
        <w:t>Xe đạp chân</w:t>
      </w:r>
    </w:p>
    <w:p>
      <w:r>
        <w:t>Cái</w:t>
      </w:r>
    </w:p>
    <w:p>
      <w:r>
        <w:t>3</w:t>
      </w:r>
    </w:p>
    <w:p>
      <w:r>
        <w:t>Trường</w:t>
      </w:r>
    </w:p>
    <w:p>
      <w:r>
        <w:t>1</w:t>
      </w:r>
    </w:p>
    <w:p>
      <w:r>
        <w:t>3.000</w:t>
      </w:r>
    </w:p>
    <w:p>
      <w:r>
        <w:t>5</w:t>
      </w:r>
    </w:p>
    <w:p>
      <w:r>
        <w:t>0.600</w:t>
      </w:r>
    </w:p>
    <w:p>
      <w:r>
        <w:t>12</w:t>
      </w:r>
    </w:p>
    <w:p>
      <w:r>
        <w:t>Ô tô đạp chân</w:t>
      </w:r>
    </w:p>
    <w:p>
      <w:r>
        <w:t>Cái</w:t>
      </w:r>
    </w:p>
    <w:p>
      <w:r>
        <w:t>3</w:t>
      </w:r>
    </w:p>
    <w:p>
      <w:r>
        <w:t>Trường</w:t>
      </w:r>
    </w:p>
    <w:p>
      <w:r>
        <w:t>1</w:t>
      </w:r>
    </w:p>
    <w:p>
      <w:r>
        <w:t>3.000</w:t>
      </w:r>
    </w:p>
    <w:p>
      <w:r>
        <w:t>5</w:t>
      </w:r>
    </w:p>
    <w:p>
      <w:r>
        <w:t>0.600</w:t>
      </w:r>
    </w:p>
    <w:p>
      <w:r>
        <w:t>II</w:t>
      </w:r>
    </w:p>
    <w:p>
      <w:r>
        <w:t>Mẫu giáo</w:t>
      </w:r>
    </w:p>
    <w:p>
      <w:r>
        <w:t>1</w:t>
      </w:r>
    </w:p>
    <w:p>
      <w:r>
        <w:t>Bập bênh đòn</w:t>
      </w:r>
    </w:p>
    <w:p>
      <w:r>
        <w:t>Cái</w:t>
      </w:r>
    </w:p>
    <w:p>
      <w:r>
        <w:t>3</w:t>
      </w:r>
    </w:p>
    <w:p>
      <w:r>
        <w:t>Trường</w:t>
      </w:r>
    </w:p>
    <w:p>
      <w:r>
        <w:t>1</w:t>
      </w:r>
    </w:p>
    <w:p>
      <w:r>
        <w:t>3.000</w:t>
      </w:r>
    </w:p>
    <w:p>
      <w:r>
        <w:t>5</w:t>
      </w:r>
    </w:p>
    <w:p>
      <w:r>
        <w:t>0.600</w:t>
      </w:r>
    </w:p>
    <w:p>
      <w:r>
        <w:t>2</w:t>
      </w:r>
    </w:p>
    <w:p>
      <w:r>
        <w:t>Bập bênh đế cong</w:t>
      </w:r>
    </w:p>
    <w:p>
      <w:r>
        <w:t>Cái</w:t>
      </w:r>
    </w:p>
    <w:p>
      <w:r>
        <w:t>3</w:t>
      </w:r>
    </w:p>
    <w:p>
      <w:r>
        <w:t>Trường</w:t>
      </w:r>
    </w:p>
    <w:p>
      <w:r>
        <w:t>1</w:t>
      </w:r>
    </w:p>
    <w:p>
      <w:r>
        <w:t>3.000</w:t>
      </w:r>
    </w:p>
    <w:p>
      <w:r>
        <w:t>5</w:t>
      </w:r>
    </w:p>
    <w:p>
      <w:r>
        <w:t>0.600</w:t>
      </w:r>
    </w:p>
    <w:p>
      <w:r>
        <w:t>3</w:t>
      </w:r>
    </w:p>
    <w:p>
      <w:r>
        <w:t>Con vật nhún di động</w:t>
      </w:r>
    </w:p>
    <w:p>
      <w:r>
        <w:t>Cái</w:t>
      </w:r>
    </w:p>
    <w:p>
      <w:r>
        <w:t>3</w:t>
      </w:r>
    </w:p>
    <w:p>
      <w:r>
        <w:t>Trường</w:t>
      </w:r>
    </w:p>
    <w:p>
      <w:r>
        <w:t>1</w:t>
      </w:r>
    </w:p>
    <w:p>
      <w:r>
        <w:t>3.000</w:t>
      </w:r>
    </w:p>
    <w:p>
      <w:r>
        <w:t>5</w:t>
      </w:r>
    </w:p>
    <w:p>
      <w:r>
        <w:t>0.600</w:t>
      </w:r>
    </w:p>
    <w:p>
      <w:r>
        <w:t>4</w:t>
      </w:r>
    </w:p>
    <w:p>
      <w:r>
        <w:t>Con vật nhún lò xo</w:t>
      </w:r>
    </w:p>
    <w:p>
      <w:r>
        <w:t>Cái</w:t>
      </w:r>
    </w:p>
    <w:p>
      <w:r>
        <w:t>3</w:t>
      </w:r>
    </w:p>
    <w:p>
      <w:r>
        <w:t>Trường</w:t>
      </w:r>
    </w:p>
    <w:p>
      <w:r>
        <w:t>1</w:t>
      </w:r>
    </w:p>
    <w:p>
      <w:r>
        <w:t>3.000</w:t>
      </w:r>
    </w:p>
    <w:p>
      <w:r>
        <w:t>5</w:t>
      </w:r>
    </w:p>
    <w:p>
      <w:r>
        <w:t>0.600</w:t>
      </w:r>
    </w:p>
    <w:p>
      <w:r>
        <w:t>5</w:t>
      </w:r>
    </w:p>
    <w:p>
      <w:r>
        <w:t>Con vật nhún khớp nối</w:t>
      </w:r>
    </w:p>
    <w:p>
      <w:r>
        <w:t>Cái</w:t>
      </w:r>
    </w:p>
    <w:p>
      <w:r>
        <w:t>3</w:t>
      </w:r>
    </w:p>
    <w:p>
      <w:r>
        <w:t>Trường</w:t>
      </w:r>
    </w:p>
    <w:p>
      <w:r>
        <w:t>1</w:t>
      </w:r>
    </w:p>
    <w:p>
      <w:r>
        <w:t>3.000</w:t>
      </w:r>
    </w:p>
    <w:p>
      <w:r>
        <w:t>5</w:t>
      </w:r>
    </w:p>
    <w:p>
      <w:r>
        <w:t>0.600</w:t>
      </w:r>
    </w:p>
    <w:p>
      <w:r>
        <w:t>6</w:t>
      </w:r>
    </w:p>
    <w:p>
      <w:r>
        <w:t>Xích đu sàn lắc</w:t>
      </w:r>
    </w:p>
    <w:p>
      <w:r>
        <w:t>Cái</w:t>
      </w:r>
    </w:p>
    <w:p>
      <w:r>
        <w:t>3</w:t>
      </w:r>
    </w:p>
    <w:p>
      <w:r>
        <w:t>Trường</w:t>
      </w:r>
    </w:p>
    <w:p>
      <w:r>
        <w:t>1</w:t>
      </w:r>
    </w:p>
    <w:p>
      <w:r>
        <w:t>3.000</w:t>
      </w:r>
    </w:p>
    <w:p>
      <w:r>
        <w:t>7.5</w:t>
      </w:r>
    </w:p>
    <w:p>
      <w:r>
        <w:t>0.400</w:t>
      </w:r>
    </w:p>
    <w:p>
      <w:r>
        <w:t>7</w:t>
      </w:r>
    </w:p>
    <w:p>
      <w:r>
        <w:t>Xích đu treo</w:t>
      </w:r>
    </w:p>
    <w:p>
      <w:r>
        <w:t>Cái</w:t>
      </w:r>
    </w:p>
    <w:p>
      <w:r>
        <w:t>3</w:t>
      </w:r>
    </w:p>
    <w:p>
      <w:r>
        <w:t>Trường</w:t>
      </w:r>
    </w:p>
    <w:p>
      <w:r>
        <w:t>1</w:t>
      </w:r>
    </w:p>
    <w:p>
      <w:r>
        <w:t>3.000</w:t>
      </w:r>
    </w:p>
    <w:p>
      <w:r>
        <w:t>7.5</w:t>
      </w:r>
    </w:p>
    <w:p>
      <w:r>
        <w:t>0.400</w:t>
      </w:r>
    </w:p>
    <w:p>
      <w:r>
        <w:t>12</w:t>
      </w:r>
    </w:p>
    <w:p>
      <w:r>
        <w:t>Cầu trượt đơn</w:t>
      </w:r>
    </w:p>
    <w:p>
      <w:r>
        <w:t>Cái</w:t>
      </w:r>
    </w:p>
    <w:p>
      <w:r>
        <w:t>3</w:t>
      </w:r>
    </w:p>
    <w:p>
      <w:r>
        <w:t>Trường</w:t>
      </w:r>
    </w:p>
    <w:p>
      <w:r>
        <w:t>1</w:t>
      </w:r>
    </w:p>
    <w:p>
      <w:r>
        <w:t>3.000</w:t>
      </w:r>
    </w:p>
    <w:p>
      <w:r>
        <w:t>7.5</w:t>
      </w:r>
    </w:p>
    <w:p>
      <w:r>
        <w:t>0.400</w:t>
      </w:r>
    </w:p>
    <w:p>
      <w:r>
        <w:t>13</w:t>
      </w:r>
    </w:p>
    <w:p>
      <w:r>
        <w:t>Cầu trượt đôi</w:t>
      </w:r>
    </w:p>
    <w:p>
      <w:r>
        <w:t>Cái</w:t>
      </w:r>
    </w:p>
    <w:p>
      <w:r>
        <w:t>3</w:t>
      </w:r>
    </w:p>
    <w:p>
      <w:r>
        <w:t>Trường</w:t>
      </w:r>
    </w:p>
    <w:p>
      <w:r>
        <w:t>1</w:t>
      </w:r>
    </w:p>
    <w:p>
      <w:r>
        <w:t>3.000</w:t>
      </w:r>
    </w:p>
    <w:p>
      <w:r>
        <w:t>7.5</w:t>
      </w:r>
    </w:p>
    <w:p>
      <w:r>
        <w:t>0.400</w:t>
      </w:r>
    </w:p>
    <w:p>
      <w:r>
        <w:t>14</w:t>
      </w:r>
    </w:p>
    <w:p>
      <w:r>
        <w:t>Đu quay mâm không ray</w:t>
      </w:r>
    </w:p>
    <w:p>
      <w:r>
        <w:t>Cái</w:t>
      </w:r>
    </w:p>
    <w:p>
      <w:r>
        <w:t>3</w:t>
      </w:r>
    </w:p>
    <w:p>
      <w:r>
        <w:t>Trường</w:t>
      </w:r>
    </w:p>
    <w:p>
      <w:r>
        <w:t>1</w:t>
      </w:r>
    </w:p>
    <w:p>
      <w:r>
        <w:t>3.000</w:t>
      </w:r>
    </w:p>
    <w:p>
      <w:r>
        <w:t>7.5</w:t>
      </w:r>
    </w:p>
    <w:p>
      <w:r>
        <w:t>0.400</w:t>
      </w:r>
    </w:p>
    <w:p>
      <w:r>
        <w:t>15</w:t>
      </w:r>
    </w:p>
    <w:p>
      <w:r>
        <w:t>Đu quay mâm có ray</w:t>
      </w:r>
    </w:p>
    <w:p>
      <w:r>
        <w:t>Cái</w:t>
      </w:r>
    </w:p>
    <w:p>
      <w:r>
        <w:t>3</w:t>
      </w:r>
    </w:p>
    <w:p>
      <w:r>
        <w:t>Trường</w:t>
      </w:r>
    </w:p>
    <w:p>
      <w:r>
        <w:t>1</w:t>
      </w:r>
    </w:p>
    <w:p>
      <w:r>
        <w:t>3.000</w:t>
      </w:r>
    </w:p>
    <w:p>
      <w:r>
        <w:t>7.5</w:t>
      </w:r>
    </w:p>
    <w:p>
      <w:r>
        <w:t>0.400</w:t>
      </w:r>
    </w:p>
    <w:p>
      <w:r>
        <w:t>17</w:t>
      </w:r>
    </w:p>
    <w:p>
      <w:r>
        <w:t>Cầu thăng bằng cố định</w:t>
      </w:r>
    </w:p>
    <w:p>
      <w:r>
        <w:t>Cái</w:t>
      </w:r>
    </w:p>
    <w:p>
      <w:r>
        <w:t>3</w:t>
      </w:r>
    </w:p>
    <w:p>
      <w:r>
        <w:t>Trường</w:t>
      </w:r>
    </w:p>
    <w:p>
      <w:r>
        <w:t>1</w:t>
      </w:r>
    </w:p>
    <w:p>
      <w:r>
        <w:t>3.000</w:t>
      </w:r>
    </w:p>
    <w:p>
      <w:r>
        <w:t>7.5</w:t>
      </w:r>
    </w:p>
    <w:p>
      <w:r>
        <w:t>0.400</w:t>
      </w:r>
    </w:p>
    <w:p>
      <w:r>
        <w:t>18</w:t>
      </w:r>
    </w:p>
    <w:p>
      <w:r>
        <w:t>Cầu thăng bằng dao động</w:t>
      </w:r>
    </w:p>
    <w:p>
      <w:r>
        <w:t>Cái</w:t>
      </w:r>
    </w:p>
    <w:p>
      <w:r>
        <w:t>3</w:t>
      </w:r>
    </w:p>
    <w:p>
      <w:r>
        <w:t>Trường</w:t>
      </w:r>
    </w:p>
    <w:p>
      <w:r>
        <w:t>1</w:t>
      </w:r>
    </w:p>
    <w:p>
      <w:r>
        <w:t>3.000</w:t>
      </w:r>
    </w:p>
    <w:p>
      <w:r>
        <w:t>7.5</w:t>
      </w:r>
    </w:p>
    <w:p>
      <w:r>
        <w:t>0.400</w:t>
      </w:r>
    </w:p>
    <w:p>
      <w:r>
        <w:t>19</w:t>
      </w:r>
    </w:p>
    <w:p>
      <w:r>
        <w:t>Thang leo</w:t>
      </w:r>
    </w:p>
    <w:p>
      <w:r>
        <w:t>Cái</w:t>
      </w:r>
    </w:p>
    <w:p>
      <w:r>
        <w:t>3</w:t>
      </w:r>
    </w:p>
    <w:p>
      <w:r>
        <w:t>Trường</w:t>
      </w:r>
    </w:p>
    <w:p>
      <w:r>
        <w:t>1</w:t>
      </w:r>
    </w:p>
    <w:p>
      <w:r>
        <w:t>3.000</w:t>
      </w:r>
    </w:p>
    <w:p>
      <w:r>
        <w:t>7.5</w:t>
      </w:r>
    </w:p>
    <w:p>
      <w:r>
        <w:t>0.400</w:t>
      </w:r>
    </w:p>
    <w:p>
      <w:r>
        <w:t>20</w:t>
      </w:r>
    </w:p>
    <w:p>
      <w:r>
        <w:t>Nhà leo nằm ngang</w:t>
      </w:r>
    </w:p>
    <w:p>
      <w:r>
        <w:t>Cái</w:t>
      </w:r>
    </w:p>
    <w:p>
      <w:r>
        <w:t>3</w:t>
      </w:r>
    </w:p>
    <w:p>
      <w:r>
        <w:t>Trường</w:t>
      </w:r>
    </w:p>
    <w:p>
      <w:r>
        <w:t>1</w:t>
      </w:r>
    </w:p>
    <w:p>
      <w:r>
        <w:t>3.000</w:t>
      </w:r>
    </w:p>
    <w:p>
      <w:r>
        <w:t>7.5</w:t>
      </w:r>
    </w:p>
    <w:p>
      <w:r>
        <w:t>0.400</w:t>
      </w:r>
    </w:p>
    <w:p>
      <w:r>
        <w:t>21</w:t>
      </w:r>
    </w:p>
    <w:p>
      <w:r>
        <w:t>Bộ vận động đa năng (Thang leo - Cầu trượt - Ống chui)</w:t>
      </w:r>
    </w:p>
    <w:p>
      <w:r>
        <w:t>Bộ</w:t>
      </w:r>
    </w:p>
    <w:p>
      <w:r>
        <w:t>3</w:t>
      </w:r>
    </w:p>
    <w:p>
      <w:r>
        <w:t>Trường</w:t>
      </w:r>
    </w:p>
    <w:p>
      <w:r>
        <w:t>1</w:t>
      </w:r>
    </w:p>
    <w:p>
      <w:r>
        <w:t>3.000</w:t>
      </w:r>
    </w:p>
    <w:p>
      <w:r>
        <w:t>7.5</w:t>
      </w:r>
    </w:p>
    <w:p>
      <w:r>
        <w:t>0.400</w:t>
      </w:r>
    </w:p>
    <w:p>
      <w:r>
        <w:t>22</w:t>
      </w:r>
    </w:p>
    <w:p>
      <w:r>
        <w:t>Cột ném bóng</w:t>
      </w:r>
    </w:p>
    <w:p>
      <w:r>
        <w:t>Cái</w:t>
      </w:r>
    </w:p>
    <w:p>
      <w:r>
        <w:t>3</w:t>
      </w:r>
    </w:p>
    <w:p>
      <w:r>
        <w:t>Trường</w:t>
      </w:r>
    </w:p>
    <w:p>
      <w:r>
        <w:t>1</w:t>
      </w:r>
    </w:p>
    <w:p>
      <w:r>
        <w:t>3.000</w:t>
      </w:r>
    </w:p>
    <w:p>
      <w:r>
        <w:t>7.5</w:t>
      </w:r>
    </w:p>
    <w:p>
      <w:r>
        <w:t>0.400</w:t>
      </w:r>
    </w:p>
    <w:p>
      <w:r>
        <w:t>23</w:t>
      </w:r>
    </w:p>
    <w:p>
      <w:r>
        <w:t>Khung thành</w:t>
      </w:r>
    </w:p>
    <w:p>
      <w:r>
        <w:t>Cái</w:t>
      </w:r>
    </w:p>
    <w:p>
      <w:r>
        <w:t>3</w:t>
      </w:r>
    </w:p>
    <w:p>
      <w:r>
        <w:t>Trường</w:t>
      </w:r>
    </w:p>
    <w:p>
      <w:r>
        <w:t>1</w:t>
      </w:r>
    </w:p>
    <w:p>
      <w:r>
        <w:t>3.000</w:t>
      </w:r>
    </w:p>
    <w:p>
      <w:r>
        <w:t>7.5</w:t>
      </w:r>
    </w:p>
    <w:p>
      <w:r>
        <w:t>0.400</w:t>
      </w:r>
    </w:p>
    <w:p>
      <w:r>
        <w:t>24</w:t>
      </w:r>
    </w:p>
    <w:p>
      <w:r>
        <w:t>Nhà bóng</w:t>
      </w:r>
    </w:p>
    <w:p>
      <w:r>
        <w:t>Cái</w:t>
      </w:r>
    </w:p>
    <w:p>
      <w:r>
        <w:t>3</w:t>
      </w:r>
    </w:p>
    <w:p>
      <w:r>
        <w:t>Trường</w:t>
      </w:r>
    </w:p>
    <w:p>
      <w:r>
        <w:t>1</w:t>
      </w:r>
    </w:p>
    <w:p>
      <w:r>
        <w:t>3.000</w:t>
      </w:r>
    </w:p>
    <w:p>
      <w:r>
        <w:t>7.5</w:t>
      </w:r>
    </w:p>
    <w:p>
      <w:r>
        <w:t>0.400</w:t>
      </w:r>
    </w:p>
    <w:p>
      <w:r>
        <w:t>25</w:t>
      </w:r>
    </w:p>
    <w:p>
      <w:r>
        <w:t>Xe đạp chân</w:t>
      </w:r>
    </w:p>
    <w:p>
      <w:r>
        <w:t>Cái</w:t>
      </w:r>
    </w:p>
    <w:p>
      <w:r>
        <w:t>3</w:t>
      </w:r>
    </w:p>
    <w:p>
      <w:r>
        <w:t>Trường</w:t>
      </w:r>
    </w:p>
    <w:p>
      <w:r>
        <w:t>1</w:t>
      </w:r>
    </w:p>
    <w:p>
      <w:r>
        <w:t>3.000</w:t>
      </w:r>
    </w:p>
    <w:p>
      <w:r>
        <w:t>7.5</w:t>
      </w:r>
    </w:p>
    <w:p>
      <w:r>
        <w:t>0.400</w:t>
      </w:r>
    </w:p>
    <w:p>
      <w:r>
        <w:t>26</w:t>
      </w:r>
    </w:p>
    <w:p>
      <w:r>
        <w:t>Ô tô đạp chân</w:t>
      </w:r>
    </w:p>
    <w:p>
      <w:r>
        <w:t>Cái</w:t>
      </w:r>
    </w:p>
    <w:p>
      <w:r>
        <w:t>3</w:t>
      </w:r>
    </w:p>
    <w:p>
      <w:r>
        <w:t>Trường</w:t>
      </w:r>
    </w:p>
    <w:p>
      <w:r>
        <w:t>1</w:t>
      </w:r>
    </w:p>
    <w:p>
      <w:r>
        <w:t>3.000</w:t>
      </w:r>
    </w:p>
    <w:p>
      <w:r>
        <w:t>5</w:t>
      </w:r>
    </w:p>
    <w:p>
      <w:r>
        <w:t>0.600</w:t>
      </w:r>
    </w:p>
    <w:p>
      <w:r>
        <w:t>27</w:t>
      </w:r>
    </w:p>
    <w:p>
      <w:r>
        <w:t>Xe lắc</w:t>
      </w:r>
    </w:p>
    <w:p>
      <w:r>
        <w:t>Cái</w:t>
      </w:r>
    </w:p>
    <w:p>
      <w:r>
        <w:t>3</w:t>
      </w:r>
    </w:p>
    <w:p>
      <w:r>
        <w:t>Trường</w:t>
      </w:r>
    </w:p>
    <w:p>
      <w:r>
        <w:t>1</w:t>
      </w:r>
    </w:p>
    <w:p>
      <w:r>
        <w:t>3.000</w:t>
      </w:r>
    </w:p>
    <w:p>
      <w:r>
        <w:t>5</w:t>
      </w:r>
    </w:p>
    <w:p>
      <w:r>
        <w:t>0.600</w:t>
      </w:r>
    </w:p>
    <w:p>
      <w:r>
        <w:t>D.</w:t>
      </w:r>
    </w:p>
    <w:p>
      <w:r>
        <w:t>Thiết bị khác</w:t>
      </w:r>
    </w:p>
    <w:p>
      <w:r>
        <w:t>I</w:t>
      </w:r>
    </w:p>
    <w:p>
      <w:r>
        <w:t>Thiết bị phục vụ cho công tác thi và tuyển sinh, đánh giá, kiểm định chất lượng</w:t>
      </w:r>
    </w:p>
    <w:p>
      <w:r>
        <w:t>1</w:t>
      </w:r>
    </w:p>
    <w:p>
      <w:r>
        <w:t>Bàn ghế làm việc</w:t>
      </w:r>
    </w:p>
    <w:p>
      <w:r>
        <w:t>Bộ</w:t>
      </w:r>
    </w:p>
    <w:p>
      <w:r>
        <w:t>5</w:t>
      </w:r>
    </w:p>
    <w:p>
      <w:r>
        <w:t>Bộ phận quản lý, hành chính</w:t>
      </w:r>
    </w:p>
    <w:p>
      <w:r>
        <w:t>5</w:t>
      </w:r>
    </w:p>
    <w:p>
      <w:r>
        <w:t>1.000</w:t>
      </w:r>
    </w:p>
    <w:p>
      <w:r>
        <w:t>10</w:t>
      </w:r>
    </w:p>
    <w:p>
      <w:r>
        <w:t>0.100</w:t>
      </w:r>
    </w:p>
    <w:p>
      <w:r>
        <w:t>2</w:t>
      </w:r>
    </w:p>
    <w:p>
      <w:r>
        <w:t>Tủ đựng tài liệu</w:t>
      </w:r>
    </w:p>
    <w:p>
      <w:r>
        <w:t>Cái</w:t>
      </w:r>
    </w:p>
    <w:p>
      <w:r>
        <w:t>10</w:t>
      </w:r>
    </w:p>
    <w:p>
      <w:r>
        <w:t>NV</w:t>
      </w:r>
    </w:p>
    <w:p>
      <w:r>
        <w:t>5</w:t>
      </w:r>
    </w:p>
    <w:p>
      <w:r>
        <w:t>2.000</w:t>
      </w:r>
    </w:p>
    <w:p>
      <w:r>
        <w:t>10</w:t>
      </w:r>
    </w:p>
    <w:p>
      <w:r>
        <w:t>0.200</w:t>
      </w:r>
    </w:p>
    <w:p>
      <w:r>
        <w:t>3</w:t>
      </w:r>
    </w:p>
    <w:p>
      <w:r>
        <w:t>Máy tính</w:t>
      </w:r>
    </w:p>
    <w:p>
      <w:r>
        <w:t>Cái</w:t>
      </w:r>
    </w:p>
    <w:p>
      <w:r>
        <w:t>5</w:t>
      </w:r>
    </w:p>
    <w:p>
      <w:r>
        <w:t>NV</w:t>
      </w:r>
    </w:p>
    <w:p>
      <w:r>
        <w:t>5</w:t>
      </w:r>
    </w:p>
    <w:p>
      <w:r>
        <w:t>1.000</w:t>
      </w:r>
    </w:p>
    <w:p>
      <w:r>
        <w:t>10</w:t>
      </w:r>
    </w:p>
    <w:p>
      <w:r>
        <w:t>0.100</w:t>
      </w:r>
    </w:p>
    <w:p>
      <w:r>
        <w:t>4</w:t>
      </w:r>
    </w:p>
    <w:p>
      <w:r>
        <w:t>Máy in</w:t>
      </w:r>
    </w:p>
    <w:p>
      <w:r>
        <w:t>Cái</w:t>
      </w:r>
    </w:p>
    <w:p>
      <w:r>
        <w:t>5</w:t>
      </w:r>
    </w:p>
    <w:p>
      <w:r>
        <w:t>NV</w:t>
      </w:r>
    </w:p>
    <w:p>
      <w:r>
        <w:t>5</w:t>
      </w:r>
    </w:p>
    <w:p>
      <w:r>
        <w:t>1.000</w:t>
      </w:r>
    </w:p>
    <w:p>
      <w:r>
        <w:t>10</w:t>
      </w:r>
    </w:p>
    <w:p>
      <w:r>
        <w:t>0.100</w:t>
      </w:r>
    </w:p>
    <w:p>
      <w:r>
        <w:t>5</w:t>
      </w:r>
    </w:p>
    <w:p>
      <w:r>
        <w:t>Máy Photocopy</w:t>
      </w:r>
    </w:p>
    <w:p>
      <w:r>
        <w:t>Cái</w:t>
      </w:r>
    </w:p>
    <w:p>
      <w:r>
        <w:t>1</w:t>
      </w:r>
    </w:p>
    <w:p>
      <w:r>
        <w:t>NV</w:t>
      </w:r>
    </w:p>
    <w:p>
      <w:r>
        <w:t>1</w:t>
      </w:r>
    </w:p>
    <w:p>
      <w:r>
        <w:t>1.000</w:t>
      </w:r>
    </w:p>
    <w:p>
      <w:r>
        <w:t>7.5</w:t>
      </w:r>
    </w:p>
    <w:p>
      <w:r>
        <w:t>0.133</w:t>
      </w:r>
    </w:p>
    <w:p>
      <w:r>
        <w:t>6</w:t>
      </w:r>
    </w:p>
    <w:p>
      <w:r>
        <w:t>Máy scan</w:t>
      </w:r>
    </w:p>
    <w:p>
      <w:r>
        <w:t>Cái</w:t>
      </w:r>
    </w:p>
    <w:p>
      <w:r>
        <w:t>1</w:t>
      </w:r>
    </w:p>
    <w:p>
      <w:r>
        <w:t>NV</w:t>
      </w:r>
    </w:p>
    <w:p>
      <w:r>
        <w:t>1</w:t>
      </w:r>
    </w:p>
    <w:p>
      <w:r>
        <w:t>1.000</w:t>
      </w:r>
    </w:p>
    <w:p>
      <w:r>
        <w:t>7.5</w:t>
      </w:r>
    </w:p>
    <w:p>
      <w:r>
        <w:t>0.133</w:t>
      </w:r>
    </w:p>
    <w:p>
      <w:r>
        <w:t>7</w:t>
      </w:r>
    </w:p>
    <w:p>
      <w:r>
        <w:t>Điện thoại cố định</w:t>
      </w:r>
    </w:p>
    <w:p>
      <w:r>
        <w:t>Cái</w:t>
      </w:r>
    </w:p>
    <w:p>
      <w:r>
        <w:t>5</w:t>
      </w:r>
    </w:p>
    <w:p>
      <w:r>
        <w:t>NV</w:t>
      </w:r>
    </w:p>
    <w:p>
      <w:r>
        <w:t>5</w:t>
      </w:r>
    </w:p>
    <w:p>
      <w:r>
        <w:t>1.000</w:t>
      </w:r>
    </w:p>
    <w:p>
      <w:r>
        <w:t>10</w:t>
      </w:r>
    </w:p>
    <w:p>
      <w:r>
        <w:t>0.100</w:t>
      </w:r>
    </w:p>
    <w:p>
      <w:r>
        <w:t>II</w:t>
      </w:r>
    </w:p>
    <w:p>
      <w:r>
        <w:t>Phòng phòng họp</w:t>
      </w:r>
    </w:p>
    <w:p>
      <w:r>
        <w:t>1</w:t>
      </w:r>
    </w:p>
    <w:p>
      <w:r>
        <w:t>Hệ thống âm thanh</w:t>
      </w:r>
    </w:p>
    <w:p>
      <w:r>
        <w:t>Bộ</w:t>
      </w:r>
    </w:p>
    <w:p>
      <w:r>
        <w:t>1</w:t>
      </w:r>
    </w:p>
    <w:p>
      <w:r>
        <w:t>Trường</w:t>
      </w:r>
    </w:p>
    <w:p>
      <w:r>
        <w:t>1</w:t>
      </w:r>
    </w:p>
    <w:p>
      <w:r>
        <w:t>1.000</w:t>
      </w:r>
    </w:p>
    <w:p>
      <w:r>
        <w:t>7.5</w:t>
      </w:r>
    </w:p>
    <w:p>
      <w:r>
        <w:t>0.133</w:t>
      </w:r>
    </w:p>
    <w:p>
      <w:r>
        <w:t>2</w:t>
      </w:r>
    </w:p>
    <w:p>
      <w:r>
        <w:t>Ti vi HD 65 in trở lên</w:t>
      </w:r>
    </w:p>
    <w:p>
      <w:r>
        <w:t>Cái</w:t>
      </w:r>
    </w:p>
    <w:p>
      <w:r>
        <w:t>1</w:t>
      </w:r>
    </w:p>
    <w:p>
      <w:r>
        <w:t>Trường</w:t>
      </w:r>
    </w:p>
    <w:p>
      <w:r>
        <w:t>1</w:t>
      </w:r>
    </w:p>
    <w:p>
      <w:r>
        <w:t>1.000</w:t>
      </w:r>
    </w:p>
    <w:p>
      <w:r>
        <w:t>7.5</w:t>
      </w:r>
    </w:p>
    <w:p>
      <w:r>
        <w:t>0.133</w:t>
      </w:r>
    </w:p>
    <w:p>
      <w:r>
        <w:t>3</w:t>
      </w:r>
    </w:p>
    <w:p>
      <w:r>
        <w:t>Máy chiếu + màn chiếu</w:t>
      </w:r>
    </w:p>
    <w:p>
      <w:r>
        <w:t>Bộ</w:t>
      </w:r>
    </w:p>
    <w:p>
      <w:r>
        <w:t>1</w:t>
      </w:r>
    </w:p>
    <w:p>
      <w:r>
        <w:t>Trường</w:t>
      </w:r>
    </w:p>
    <w:p>
      <w:r>
        <w:t>1</w:t>
      </w:r>
    </w:p>
    <w:p>
      <w:r>
        <w:t>1.000</w:t>
      </w:r>
    </w:p>
    <w:p>
      <w:r>
        <w:t>7.5</w:t>
      </w:r>
    </w:p>
    <w:p>
      <w:r>
        <w:t>0.133</w:t>
      </w:r>
    </w:p>
    <w:p>
      <w:r>
        <w:t>4</w:t>
      </w:r>
    </w:p>
    <w:p>
      <w:r>
        <w:t>Hệ thống kết nối trực tuyến (camera, micro thu phát, cáp kết nối...)</w:t>
      </w:r>
    </w:p>
    <w:p>
      <w:r>
        <w:t>Bộ</w:t>
      </w:r>
    </w:p>
    <w:p>
      <w:r>
        <w:t>1</w:t>
      </w:r>
    </w:p>
    <w:p>
      <w:r>
        <w:t>Trường</w:t>
      </w:r>
    </w:p>
    <w:p>
      <w:r>
        <w:t>1</w:t>
      </w:r>
    </w:p>
    <w:p>
      <w:r>
        <w:t>1.000</w:t>
      </w:r>
    </w:p>
    <w:p>
      <w:r>
        <w:t>7.5</w:t>
      </w:r>
    </w:p>
    <w:p>
      <w:r>
        <w:t>0.133</w:t>
      </w:r>
    </w:p>
    <w:p>
      <w:r>
        <w:t>5</w:t>
      </w:r>
    </w:p>
    <w:p>
      <w:r>
        <w:t>Bàn phòng họp</w:t>
      </w:r>
    </w:p>
    <w:p>
      <w:r>
        <w:t>Cái</w:t>
      </w:r>
    </w:p>
    <w:p>
      <w:r>
        <w:t>30</w:t>
      </w:r>
    </w:p>
    <w:p>
      <w:r>
        <w:t>Trường</w:t>
      </w:r>
    </w:p>
    <w:p>
      <w:r>
        <w:t>1</w:t>
      </w:r>
    </w:p>
    <w:p>
      <w:r>
        <w:t>30.000</w:t>
      </w:r>
    </w:p>
    <w:p>
      <w:r>
        <w:t>7.5</w:t>
      </w:r>
    </w:p>
    <w:p>
      <w:r>
        <w:t>4.000</w:t>
      </w:r>
    </w:p>
    <w:p>
      <w:r>
        <w:t>6</w:t>
      </w:r>
    </w:p>
    <w:p>
      <w:r>
        <w:t>Ghế phòng họp.</w:t>
      </w:r>
    </w:p>
    <w:p>
      <w:r>
        <w:t>Cái</w:t>
      </w:r>
    </w:p>
    <w:p>
      <w:r>
        <w:t>60</w:t>
      </w:r>
    </w:p>
    <w:p>
      <w:r>
        <w:t>Trường</w:t>
      </w:r>
    </w:p>
    <w:p>
      <w:r>
        <w:t>1</w:t>
      </w:r>
    </w:p>
    <w:p>
      <w:r>
        <w:t>60.000</w:t>
      </w:r>
    </w:p>
    <w:p>
      <w:r>
        <w:t>7.5</w:t>
      </w:r>
    </w:p>
    <w:p>
      <w:r>
        <w:t>8.000</w:t>
      </w:r>
    </w:p>
    <w:p>
      <w:r>
        <w:t>7</w:t>
      </w:r>
    </w:p>
    <w:p>
      <w:r>
        <w:t>Hệ thống Webcam</w:t>
      </w:r>
    </w:p>
    <w:p>
      <w:r>
        <w:t>Bộ</w:t>
      </w:r>
    </w:p>
    <w:p>
      <w:r>
        <w:t>1</w:t>
      </w:r>
    </w:p>
    <w:p>
      <w:r>
        <w:t>Trường</w:t>
      </w:r>
    </w:p>
    <w:p>
      <w:r>
        <w:t>1</w:t>
      </w:r>
    </w:p>
    <w:p>
      <w:r>
        <w:t>1.000</w:t>
      </w:r>
    </w:p>
    <w:p>
      <w:r>
        <w:t>5</w:t>
      </w:r>
    </w:p>
    <w:p>
      <w:r>
        <w:t>0.200</w:t>
      </w:r>
    </w:p>
    <w:p>
      <w:r>
        <w:t>III</w:t>
      </w:r>
    </w:p>
    <w:p>
      <w:r>
        <w:t>Phòng giáo dục thể chất</w:t>
      </w:r>
    </w:p>
    <w:p>
      <w:r>
        <w:t>1</w:t>
      </w:r>
    </w:p>
    <w:p>
      <w:r>
        <w:t>Bộ dụng cụ, thiết bị phòng thể chất (Kệ, Thang leo các loại, cột ném bóng, khung thành, cầu thăng bằng cố định, cầu thăng bằng dao động, cổng chui, vòng thể dục, bóng các loại....)</w:t>
      </w:r>
    </w:p>
    <w:p>
      <w:r>
        <w:t>Bộ</w:t>
      </w:r>
    </w:p>
    <w:p>
      <w:r>
        <w:t>1</w:t>
      </w:r>
    </w:p>
    <w:p>
      <w:r>
        <w:t>Phòng</w:t>
      </w:r>
    </w:p>
    <w:p>
      <w:r>
        <w:t>1</w:t>
      </w:r>
    </w:p>
    <w:p>
      <w:r>
        <w:t>1.000</w:t>
      </w:r>
    </w:p>
    <w:p>
      <w:r>
        <w:t>7.5</w:t>
      </w:r>
    </w:p>
    <w:p>
      <w:r>
        <w:t>0.133</w:t>
      </w:r>
    </w:p>
    <w:p>
      <w:r>
        <w:t>2</w:t>
      </w:r>
    </w:p>
    <w:p>
      <w:r>
        <w:t>Hệ thống âm thanh (Loa, micro, dây cáp nối...)</w:t>
      </w:r>
    </w:p>
    <w:p>
      <w:r>
        <w:t>Bộ</w:t>
      </w:r>
    </w:p>
    <w:p>
      <w:r>
        <w:t>1</w:t>
      </w:r>
    </w:p>
    <w:p>
      <w:r>
        <w:t>Phòng</w:t>
      </w:r>
    </w:p>
    <w:p>
      <w:r>
        <w:t>1</w:t>
      </w:r>
    </w:p>
    <w:p>
      <w:r>
        <w:t>1.000</w:t>
      </w:r>
    </w:p>
    <w:p>
      <w:r>
        <w:t>7.5</w:t>
      </w:r>
    </w:p>
    <w:p>
      <w:r>
        <w:t>0.133</w:t>
      </w:r>
    </w:p>
    <w:p>
      <w:r>
        <w:t>3</w:t>
      </w:r>
    </w:p>
    <w:p>
      <w:r>
        <w:t>Thảm xốp</w:t>
      </w:r>
    </w:p>
    <w:p>
      <w:r>
        <w:t>Bộ</w:t>
      </w:r>
    </w:p>
    <w:p>
      <w:r>
        <w:t>1</w:t>
      </w:r>
    </w:p>
    <w:p>
      <w:r>
        <w:t>Phòng</w:t>
      </w:r>
    </w:p>
    <w:p>
      <w:r>
        <w:t>1</w:t>
      </w:r>
    </w:p>
    <w:p>
      <w:r>
        <w:t>1.000</w:t>
      </w:r>
    </w:p>
    <w:p>
      <w:r>
        <w:t>5</w:t>
      </w:r>
    </w:p>
    <w:p>
      <w:r>
        <w:t>0.200</w:t>
      </w:r>
    </w:p>
    <w:p>
      <w:r>
        <w:t>IV</w:t>
      </w:r>
    </w:p>
    <w:p>
      <w:r>
        <w:t>Phòng giáo dục nghệ thuật</w:t>
      </w:r>
    </w:p>
    <w:p>
      <w:r>
        <w:t>1</w:t>
      </w:r>
    </w:p>
    <w:p>
      <w:r>
        <w:t>Bộ thiết bị đồ dùng, nhạc cụ âm nhạc (Bộ gõ các loại, đàn các loại, trống các loại, trang phục múa, giá kệ...)</w:t>
      </w:r>
    </w:p>
    <w:p>
      <w:r>
        <w:t>Bộ</w:t>
      </w:r>
    </w:p>
    <w:p>
      <w:r>
        <w:t>1</w:t>
      </w:r>
    </w:p>
    <w:p>
      <w:r>
        <w:t>Phòng</w:t>
      </w:r>
    </w:p>
    <w:p>
      <w:r>
        <w:t>1</w:t>
      </w:r>
    </w:p>
    <w:p>
      <w:r>
        <w:t>1.000</w:t>
      </w:r>
    </w:p>
    <w:p>
      <w:r>
        <w:t>7.5</w:t>
      </w:r>
    </w:p>
    <w:p>
      <w:r>
        <w:t>0.133</w:t>
      </w:r>
    </w:p>
    <w:p>
      <w:r>
        <w:t>2</w:t>
      </w:r>
    </w:p>
    <w:p>
      <w:r>
        <w:t>Bàn vi tính</w:t>
      </w:r>
    </w:p>
    <w:p>
      <w:r>
        <w:t>Cái</w:t>
      </w:r>
    </w:p>
    <w:p>
      <w:r>
        <w:t>1</w:t>
      </w:r>
    </w:p>
    <w:p>
      <w:r>
        <w:t>Phòng</w:t>
      </w:r>
    </w:p>
    <w:p>
      <w:r>
        <w:t>1</w:t>
      </w:r>
    </w:p>
    <w:p>
      <w:r>
        <w:t>1.000</w:t>
      </w:r>
    </w:p>
    <w:p>
      <w:r>
        <w:t>7.5</w:t>
      </w:r>
    </w:p>
    <w:p>
      <w:r>
        <w:t>0.133</w:t>
      </w:r>
    </w:p>
    <w:p>
      <w:r>
        <w:t>3</w:t>
      </w:r>
    </w:p>
    <w:p>
      <w:r>
        <w:t>Máy vi tính để bàn</w:t>
      </w:r>
    </w:p>
    <w:p>
      <w:r>
        <w:t>Bộ</w:t>
      </w:r>
    </w:p>
    <w:p>
      <w:r>
        <w:t>1</w:t>
      </w:r>
    </w:p>
    <w:p>
      <w:r>
        <w:t>Phòng</w:t>
      </w:r>
    </w:p>
    <w:p>
      <w:r>
        <w:t>1</w:t>
      </w:r>
    </w:p>
    <w:p>
      <w:r>
        <w:t>1.000</w:t>
      </w:r>
    </w:p>
    <w:p>
      <w:r>
        <w:t>7.5</w:t>
      </w:r>
    </w:p>
    <w:p>
      <w:r>
        <w:t>0.133</w:t>
      </w:r>
    </w:p>
    <w:p>
      <w:r>
        <w:t>4</w:t>
      </w:r>
    </w:p>
    <w:p>
      <w:r>
        <w:t>Hệ thống âm thanh (Loa, micro)</w:t>
      </w:r>
    </w:p>
    <w:p>
      <w:r>
        <w:t>Bộ</w:t>
      </w:r>
    </w:p>
    <w:p>
      <w:r>
        <w:t>1</w:t>
      </w:r>
    </w:p>
    <w:p>
      <w:r>
        <w:t>Phòng</w:t>
      </w:r>
    </w:p>
    <w:p>
      <w:r>
        <w:t>1</w:t>
      </w:r>
    </w:p>
    <w:p>
      <w:r>
        <w:t>1.000</w:t>
      </w:r>
    </w:p>
    <w:p>
      <w:r>
        <w:t>7.5</w:t>
      </w:r>
    </w:p>
    <w:p>
      <w:r>
        <w:t>0.133</w:t>
      </w:r>
    </w:p>
    <w:p>
      <w:r>
        <w:t>5</w:t>
      </w:r>
    </w:p>
    <w:p>
      <w:r>
        <w:t>Đàn organ phục vụ dạy học cho HS</w:t>
      </w:r>
    </w:p>
    <w:p>
      <w:r>
        <w:t>Cái</w:t>
      </w:r>
    </w:p>
    <w:p>
      <w:r>
        <w:t>25</w:t>
      </w:r>
    </w:p>
    <w:p>
      <w:r>
        <w:t>Phòng</w:t>
      </w:r>
    </w:p>
    <w:p>
      <w:r>
        <w:t>1</w:t>
      </w:r>
    </w:p>
    <w:p>
      <w:r>
        <w:t>25.000</w:t>
      </w:r>
    </w:p>
    <w:p>
      <w:r>
        <w:t>7.5</w:t>
      </w:r>
    </w:p>
    <w:p>
      <w:r>
        <w:t>3.333</w:t>
      </w:r>
    </w:p>
    <w:p>
      <w:r>
        <w:t>6</w:t>
      </w:r>
    </w:p>
    <w:p>
      <w:r>
        <w:t>Đàn organ phục vụ dạy học cho GV</w:t>
      </w:r>
    </w:p>
    <w:p>
      <w:r>
        <w:t>Cái</w:t>
      </w:r>
    </w:p>
    <w:p>
      <w:r>
        <w:t>1</w:t>
      </w:r>
    </w:p>
    <w:p>
      <w:r>
        <w:t>Phòng</w:t>
      </w:r>
    </w:p>
    <w:p>
      <w:r>
        <w:t>1</w:t>
      </w:r>
    </w:p>
    <w:p>
      <w:r>
        <w:t>1.000</w:t>
      </w:r>
    </w:p>
    <w:p>
      <w:r>
        <w:t>7.5</w:t>
      </w:r>
    </w:p>
    <w:p>
      <w:r>
        <w:t>0.133</w:t>
      </w:r>
    </w:p>
    <w:p>
      <w:r>
        <w:t>7</w:t>
      </w:r>
    </w:p>
    <w:p>
      <w:r>
        <w:t>Thiết bị xưởng nghệ thuật (đồ dùng nghệ thuật, nguyên vật liệu, giá kệ...)</w:t>
      </w:r>
    </w:p>
    <w:p>
      <w:r>
        <w:t>Bộ</w:t>
      </w:r>
    </w:p>
    <w:p>
      <w:r>
        <w:t>1</w:t>
      </w:r>
    </w:p>
    <w:p>
      <w:r>
        <w:t>Phòng</w:t>
      </w:r>
    </w:p>
    <w:p>
      <w:r>
        <w:t>1</w:t>
      </w:r>
    </w:p>
    <w:p>
      <w:r>
        <w:t>1.000</w:t>
      </w:r>
    </w:p>
    <w:p>
      <w:r>
        <w:t>5</w:t>
      </w:r>
    </w:p>
    <w:p>
      <w:r>
        <w:t>0.200</w:t>
      </w:r>
    </w:p>
    <w:p>
      <w:r>
        <w:t>V</w:t>
      </w:r>
    </w:p>
    <w:p>
      <w:r>
        <w:t>Phòng đa năng</w:t>
      </w:r>
    </w:p>
    <w:p>
      <w:r>
        <w:t>1</w:t>
      </w:r>
    </w:p>
    <w:p>
      <w:r>
        <w:t>Ti vi HD 65 in trở lên, bảng tương tác</w:t>
      </w:r>
    </w:p>
    <w:p>
      <w:r>
        <w:t>Bộ</w:t>
      </w:r>
    </w:p>
    <w:p>
      <w:r>
        <w:t>1</w:t>
      </w:r>
    </w:p>
    <w:p>
      <w:r>
        <w:t>Phòng</w:t>
      </w:r>
    </w:p>
    <w:p>
      <w:r>
        <w:t>1</w:t>
      </w:r>
    </w:p>
    <w:p>
      <w:r>
        <w:t>1.000</w:t>
      </w:r>
    </w:p>
    <w:p>
      <w:r>
        <w:t>10</w:t>
      </w:r>
    </w:p>
    <w:p>
      <w:r>
        <w:t>0.100</w:t>
      </w:r>
    </w:p>
    <w:p>
      <w:r>
        <w:t>2</w:t>
      </w:r>
    </w:p>
    <w:p>
      <w:r>
        <w:t>Hệ thống âm thanh</w:t>
      </w:r>
    </w:p>
    <w:p>
      <w:r>
        <w:t>Bộ</w:t>
      </w:r>
    </w:p>
    <w:p>
      <w:r>
        <w:t>1</w:t>
      </w:r>
    </w:p>
    <w:p>
      <w:r>
        <w:t>Phòng</w:t>
      </w:r>
    </w:p>
    <w:p>
      <w:r>
        <w:t>1</w:t>
      </w:r>
    </w:p>
    <w:p>
      <w:r>
        <w:t>1.000</w:t>
      </w:r>
    </w:p>
    <w:p>
      <w:r>
        <w:t>10</w:t>
      </w:r>
    </w:p>
    <w:p>
      <w:r>
        <w:t>0.100</w:t>
      </w:r>
    </w:p>
    <w:p>
      <w:r>
        <w:t>3</w:t>
      </w:r>
    </w:p>
    <w:p>
      <w:r>
        <w:t>Hệ thống bàn ghế (Trẻ)</w:t>
      </w:r>
    </w:p>
    <w:p>
      <w:r>
        <w:t>Bộ</w:t>
      </w:r>
    </w:p>
    <w:p>
      <w:r>
        <w:t>17</w:t>
      </w:r>
    </w:p>
    <w:p>
      <w:r>
        <w:t>Phòng</w:t>
      </w:r>
    </w:p>
    <w:p>
      <w:r>
        <w:t>1</w:t>
      </w:r>
    </w:p>
    <w:p>
      <w:r>
        <w:t>17.000</w:t>
      </w:r>
    </w:p>
    <w:p>
      <w:r>
        <w:t>10</w:t>
      </w:r>
    </w:p>
    <w:p>
      <w:r>
        <w:t>1.700</w:t>
      </w:r>
    </w:p>
    <w:p>
      <w:r>
        <w:t>4</w:t>
      </w:r>
    </w:p>
    <w:p>
      <w:r>
        <w:t>Hệ thống bàn ghế GV</w:t>
      </w:r>
    </w:p>
    <w:p>
      <w:r>
        <w:t>Bộ</w:t>
      </w:r>
    </w:p>
    <w:p>
      <w:r>
        <w:t>16</w:t>
      </w:r>
    </w:p>
    <w:p>
      <w:r>
        <w:t>Phòng</w:t>
      </w:r>
    </w:p>
    <w:p>
      <w:r>
        <w:t>2</w:t>
      </w:r>
    </w:p>
    <w:p>
      <w:r>
        <w:t>8.000</w:t>
      </w:r>
    </w:p>
    <w:p>
      <w:r>
        <w:t>10</w:t>
      </w:r>
    </w:p>
    <w:p>
      <w:r>
        <w:t>0.800</w:t>
      </w:r>
    </w:p>
    <w:p>
      <w:r>
        <w:t>5</w:t>
      </w:r>
    </w:p>
    <w:p>
      <w:r>
        <w:t>Máy tính (GV)</w:t>
      </w:r>
    </w:p>
    <w:p>
      <w:r>
        <w:t>Bộ</w:t>
      </w:r>
    </w:p>
    <w:p>
      <w:r>
        <w:t>1</w:t>
      </w:r>
    </w:p>
    <w:p>
      <w:r>
        <w:t>Phòng</w:t>
      </w:r>
    </w:p>
    <w:p>
      <w:r>
        <w:t>1</w:t>
      </w:r>
    </w:p>
    <w:p>
      <w:r>
        <w:t>1.000</w:t>
      </w:r>
    </w:p>
    <w:p>
      <w:r>
        <w:t>10</w:t>
      </w:r>
    </w:p>
    <w:p>
      <w:r>
        <w:t>0.100</w:t>
      </w:r>
    </w:p>
    <w:p>
      <w:r>
        <w:t>6</w:t>
      </w:r>
    </w:p>
    <w:p>
      <w:r>
        <w:t>Máy tính (Trẻ)</w:t>
      </w:r>
    </w:p>
    <w:p>
      <w:r>
        <w:t>Bộ</w:t>
      </w:r>
    </w:p>
    <w:p>
      <w:r>
        <w:t>17</w:t>
      </w:r>
    </w:p>
    <w:p>
      <w:r>
        <w:t>Phòng</w:t>
      </w:r>
    </w:p>
    <w:p>
      <w:r>
        <w:t>1</w:t>
      </w:r>
    </w:p>
    <w:p>
      <w:r>
        <w:t>17.000</w:t>
      </w:r>
    </w:p>
    <w:p>
      <w:r>
        <w:t>10</w:t>
      </w:r>
    </w:p>
    <w:p>
      <w:r>
        <w:t>1.700</w:t>
      </w:r>
    </w:p>
    <w:p>
      <w:r>
        <w:t>7</w:t>
      </w:r>
    </w:p>
    <w:p>
      <w:r>
        <w:t>Giá kệ</w:t>
      </w:r>
    </w:p>
    <w:p>
      <w:r>
        <w:t>Bộ</w:t>
      </w:r>
    </w:p>
    <w:p>
      <w:r>
        <w:t>1</w:t>
      </w:r>
    </w:p>
    <w:p>
      <w:r>
        <w:t>Phòng</w:t>
      </w:r>
    </w:p>
    <w:p>
      <w:r>
        <w:t>1</w:t>
      </w:r>
    </w:p>
    <w:p>
      <w:r>
        <w:t>1.000</w:t>
      </w:r>
    </w:p>
    <w:p>
      <w:r>
        <w:t>7.5</w:t>
      </w:r>
    </w:p>
    <w:p>
      <w:r>
        <w:t>0.133</w:t>
      </w:r>
    </w:p>
    <w:p>
      <w:r>
        <w:t>8</w:t>
      </w:r>
    </w:p>
    <w:p>
      <w:r>
        <w:t>Bộ thiết bị dạy học (Steam/Montessori... )</w:t>
      </w:r>
    </w:p>
    <w:p>
      <w:r>
        <w:t>Bộ</w:t>
      </w:r>
    </w:p>
    <w:p>
      <w:r>
        <w:t>2</w:t>
      </w:r>
    </w:p>
    <w:p>
      <w:r>
        <w:t>Phòng</w:t>
      </w:r>
    </w:p>
    <w:p>
      <w:r>
        <w:t>1</w:t>
      </w:r>
    </w:p>
    <w:p>
      <w:r>
        <w:t>2.000</w:t>
      </w:r>
    </w:p>
    <w:p>
      <w:r>
        <w:t>7.5</w:t>
      </w:r>
    </w:p>
    <w:p>
      <w:r>
        <w:t>0.267</w:t>
      </w:r>
    </w:p>
    <w:p>
      <w:r>
        <w:t>VI</w:t>
      </w:r>
    </w:p>
    <w:p>
      <w:r>
        <w:t>Phòng tin học, ngoại ngữ</w:t>
      </w:r>
    </w:p>
    <w:p>
      <w:r>
        <w:t>1</w:t>
      </w:r>
    </w:p>
    <w:p>
      <w:r>
        <w:t>Ti vi HD 65 in trở lên, bảng tương tác</w:t>
      </w:r>
    </w:p>
    <w:p>
      <w:r>
        <w:t>Bộ</w:t>
      </w:r>
    </w:p>
    <w:p>
      <w:r>
        <w:t>1</w:t>
      </w:r>
    </w:p>
    <w:p>
      <w:r>
        <w:t>Phòng</w:t>
      </w:r>
    </w:p>
    <w:p>
      <w:r>
        <w:t>1</w:t>
      </w:r>
    </w:p>
    <w:p>
      <w:r>
        <w:t>1.000</w:t>
      </w:r>
    </w:p>
    <w:p>
      <w:r>
        <w:t>10</w:t>
      </w:r>
    </w:p>
    <w:p>
      <w:r>
        <w:t>0.100</w:t>
      </w:r>
    </w:p>
    <w:p>
      <w:r>
        <w:t>2</w:t>
      </w:r>
    </w:p>
    <w:p>
      <w:r>
        <w:t>Hệ thống âm thanh</w:t>
      </w:r>
    </w:p>
    <w:p>
      <w:r>
        <w:t>Bộ</w:t>
      </w:r>
    </w:p>
    <w:p>
      <w:r>
        <w:t>1</w:t>
      </w:r>
    </w:p>
    <w:p>
      <w:r>
        <w:t>Phòng</w:t>
      </w:r>
    </w:p>
    <w:p>
      <w:r>
        <w:t>1</w:t>
      </w:r>
    </w:p>
    <w:p>
      <w:r>
        <w:t>1.000</w:t>
      </w:r>
    </w:p>
    <w:p>
      <w:r>
        <w:t>10</w:t>
      </w:r>
    </w:p>
    <w:p>
      <w:r>
        <w:t>0.100</w:t>
      </w:r>
    </w:p>
    <w:p>
      <w:r>
        <w:t>3</w:t>
      </w:r>
    </w:p>
    <w:p>
      <w:r>
        <w:t>Hệ thống bàn ghế</w:t>
      </w:r>
    </w:p>
    <w:p>
      <w:r>
        <w:t>Bộ</w:t>
      </w:r>
    </w:p>
    <w:p>
      <w:r>
        <w:t>15</w:t>
      </w:r>
    </w:p>
    <w:p>
      <w:r>
        <w:t>Phòng</w:t>
      </w:r>
    </w:p>
    <w:p>
      <w:r>
        <w:t>1</w:t>
      </w:r>
    </w:p>
    <w:p>
      <w:r>
        <w:t>15.000</w:t>
      </w:r>
    </w:p>
    <w:p>
      <w:r>
        <w:t>10</w:t>
      </w:r>
    </w:p>
    <w:p>
      <w:r>
        <w:t>1.500</w:t>
      </w:r>
    </w:p>
    <w:p>
      <w:r>
        <w:t>4</w:t>
      </w:r>
    </w:p>
    <w:p>
      <w:r>
        <w:t>Máy tính (GV)</w:t>
      </w:r>
    </w:p>
    <w:p>
      <w:r>
        <w:t>Bộ</w:t>
      </w:r>
    </w:p>
    <w:p>
      <w:r>
        <w:t>1</w:t>
      </w:r>
    </w:p>
    <w:p>
      <w:r>
        <w:t>Phòng</w:t>
      </w:r>
    </w:p>
    <w:p>
      <w:r>
        <w:t>1</w:t>
      </w:r>
    </w:p>
    <w:p>
      <w:r>
        <w:t>1.000</w:t>
      </w:r>
    </w:p>
    <w:p>
      <w:r>
        <w:t>10</w:t>
      </w:r>
    </w:p>
    <w:p>
      <w:r>
        <w:t>0.100</w:t>
      </w:r>
    </w:p>
    <w:p>
      <w:r>
        <w:t>5</w:t>
      </w:r>
    </w:p>
    <w:p>
      <w:r>
        <w:t>Máy tính (Trẻ)</w:t>
      </w:r>
    </w:p>
    <w:p>
      <w:r>
        <w:t>Bộ</w:t>
      </w:r>
    </w:p>
    <w:p>
      <w:r>
        <w:t>17</w:t>
      </w:r>
    </w:p>
    <w:p>
      <w:r>
        <w:t>Phòng</w:t>
      </w:r>
    </w:p>
    <w:p>
      <w:r>
        <w:t>1</w:t>
      </w:r>
    </w:p>
    <w:p>
      <w:r>
        <w:t>17.000</w:t>
      </w:r>
    </w:p>
    <w:p>
      <w:r>
        <w:t>10</w:t>
      </w:r>
    </w:p>
    <w:p>
      <w:r>
        <w:t>1.700</w:t>
      </w:r>
    </w:p>
    <w:p>
      <w:r>
        <w:t>VII</w:t>
      </w:r>
    </w:p>
    <w:p>
      <w:r>
        <w:t>Phòng thư viện</w:t>
      </w:r>
    </w:p>
    <w:p>
      <w:r>
        <w:t>1</w:t>
      </w:r>
    </w:p>
    <w:p>
      <w:r>
        <w:t>Bộ thiết bị, tài liệu dùng cho thư viện (thư viện thông minh... )</w:t>
      </w:r>
    </w:p>
    <w:p>
      <w:r>
        <w:t>Bộ</w:t>
      </w:r>
    </w:p>
    <w:p>
      <w:r>
        <w:t>1</w:t>
      </w:r>
    </w:p>
    <w:p>
      <w:r>
        <w:t>Phòng</w:t>
      </w:r>
    </w:p>
    <w:p>
      <w:r>
        <w:t>1</w:t>
      </w:r>
    </w:p>
    <w:p>
      <w:r>
        <w:t>1.000</w:t>
      </w:r>
    </w:p>
    <w:p>
      <w:r>
        <w:t>10</w:t>
      </w:r>
    </w:p>
    <w:p>
      <w:r>
        <w:t>0.100</w:t>
      </w:r>
    </w:p>
    <w:p>
      <w:r>
        <w:t>VII</w:t>
      </w:r>
    </w:p>
    <w:p>
      <w:r>
        <w:t>Phòng tổ chức ăn</w:t>
      </w:r>
    </w:p>
    <w:p>
      <w:r>
        <w:t>7.1</w:t>
      </w:r>
    </w:p>
    <w:p>
      <w:r>
        <w:t>Bếp ăn</w:t>
      </w:r>
    </w:p>
    <w:p>
      <w:r>
        <w:t>7.1.1</w:t>
      </w:r>
    </w:p>
    <w:p>
      <w:r>
        <w:t>Khu sơ chế</w:t>
      </w:r>
    </w:p>
    <w:p>
      <w:r>
        <w:t>1</w:t>
      </w:r>
    </w:p>
    <w:p>
      <w:r>
        <w:t>Máy xay thịt đa năng</w:t>
      </w:r>
    </w:p>
    <w:p>
      <w:r>
        <w:t>Cái</w:t>
      </w:r>
    </w:p>
    <w:p>
      <w:r>
        <w:t>2</w:t>
      </w:r>
    </w:p>
    <w:p>
      <w:r>
        <w:t>Trường</w:t>
      </w:r>
    </w:p>
    <w:p>
      <w:r>
        <w:t>1</w:t>
      </w:r>
    </w:p>
    <w:p>
      <w:r>
        <w:t>2.000</w:t>
      </w:r>
    </w:p>
    <w:p>
      <w:r>
        <w:t>10</w:t>
      </w:r>
    </w:p>
    <w:p>
      <w:r>
        <w:t>0.200</w:t>
      </w:r>
    </w:p>
    <w:p>
      <w:r>
        <w:t>2</w:t>
      </w:r>
    </w:p>
    <w:p>
      <w:r>
        <w:t>Hệ thống dao, bàn, thau, rổ...</w:t>
      </w:r>
    </w:p>
    <w:p>
      <w:r>
        <w:t>Bộ</w:t>
      </w:r>
    </w:p>
    <w:p>
      <w:r>
        <w:t>1</w:t>
      </w:r>
    </w:p>
    <w:p>
      <w:r>
        <w:t>Trường</w:t>
      </w:r>
    </w:p>
    <w:p>
      <w:r>
        <w:t>1</w:t>
      </w:r>
    </w:p>
    <w:p>
      <w:r>
        <w:t>1.000</w:t>
      </w:r>
    </w:p>
    <w:p>
      <w:r>
        <w:t>10</w:t>
      </w:r>
    </w:p>
    <w:p>
      <w:r>
        <w:t>0.100</w:t>
      </w:r>
    </w:p>
    <w:p>
      <w:r>
        <w:t>7.1.2</w:t>
      </w:r>
    </w:p>
    <w:p>
      <w:r>
        <w:t>Khu chế biến</w:t>
      </w:r>
    </w:p>
    <w:p>
      <w:r>
        <w:t>1</w:t>
      </w:r>
    </w:p>
    <w:p>
      <w:r>
        <w:t>Thiết bị khu chế biến: dao, bàn inox, thau inox, rổ...</w:t>
      </w:r>
    </w:p>
    <w:p>
      <w:r>
        <w:t>Bộ</w:t>
      </w:r>
    </w:p>
    <w:p>
      <w:r>
        <w:t>1</w:t>
      </w:r>
    </w:p>
    <w:p>
      <w:r>
        <w:t>Trường</w:t>
      </w:r>
    </w:p>
    <w:p>
      <w:r>
        <w:t>1</w:t>
      </w:r>
    </w:p>
    <w:p>
      <w:r>
        <w:t>1.000</w:t>
      </w:r>
    </w:p>
    <w:p>
      <w:r>
        <w:t>10</w:t>
      </w:r>
    </w:p>
    <w:p>
      <w:r>
        <w:t>0.100</w:t>
      </w:r>
    </w:p>
    <w:p>
      <w:r>
        <w:t>2</w:t>
      </w:r>
    </w:p>
    <w:p>
      <w:r>
        <w:t>Tủ lạnh</w:t>
      </w:r>
    </w:p>
    <w:p>
      <w:r>
        <w:t>Cái</w:t>
      </w:r>
    </w:p>
    <w:p>
      <w:r>
        <w:t>2</w:t>
      </w:r>
    </w:p>
    <w:p>
      <w:r>
        <w:t>Trường</w:t>
      </w:r>
    </w:p>
    <w:p>
      <w:r>
        <w:t>1</w:t>
      </w:r>
    </w:p>
    <w:p>
      <w:r>
        <w:t>2.000</w:t>
      </w:r>
    </w:p>
    <w:p>
      <w:r>
        <w:t>10</w:t>
      </w:r>
    </w:p>
    <w:p>
      <w:r>
        <w:t>0.200</w:t>
      </w:r>
    </w:p>
    <w:p>
      <w:r>
        <w:t>7.1.3</w:t>
      </w:r>
    </w:p>
    <w:p>
      <w:r>
        <w:t>Khu nấu ăn</w:t>
      </w:r>
    </w:p>
    <w:p>
      <w:r>
        <w:t>1</w:t>
      </w:r>
    </w:p>
    <w:p>
      <w:r>
        <w:t>Hệ thống bếp ga</w:t>
      </w:r>
    </w:p>
    <w:p>
      <w:r>
        <w:t>Bộ</w:t>
      </w:r>
    </w:p>
    <w:p>
      <w:r>
        <w:t>1</w:t>
      </w:r>
    </w:p>
    <w:p>
      <w:r>
        <w:t>Trường</w:t>
      </w:r>
    </w:p>
    <w:p>
      <w:r>
        <w:t>1</w:t>
      </w:r>
    </w:p>
    <w:p>
      <w:r>
        <w:t>1.000</w:t>
      </w:r>
    </w:p>
    <w:p>
      <w:r>
        <w:t>10</w:t>
      </w:r>
    </w:p>
    <w:p>
      <w:r>
        <w:t>0.100</w:t>
      </w:r>
    </w:p>
    <w:p>
      <w:r>
        <w:t>2</w:t>
      </w:r>
    </w:p>
    <w:p>
      <w:r>
        <w:t>Hệ thống hút khói, khử mùi</w:t>
      </w:r>
    </w:p>
    <w:p>
      <w:r>
        <w:t>Bộ</w:t>
      </w:r>
    </w:p>
    <w:p>
      <w:r>
        <w:t>1</w:t>
      </w:r>
    </w:p>
    <w:p>
      <w:r>
        <w:t>Trường</w:t>
      </w:r>
    </w:p>
    <w:p>
      <w:r>
        <w:t>1</w:t>
      </w:r>
    </w:p>
    <w:p>
      <w:r>
        <w:t>1.000</w:t>
      </w:r>
    </w:p>
    <w:p>
      <w:r>
        <w:t>10</w:t>
      </w:r>
    </w:p>
    <w:p>
      <w:r>
        <w:t>0.100</w:t>
      </w:r>
    </w:p>
    <w:p>
      <w:r>
        <w:t>3</w:t>
      </w:r>
    </w:p>
    <w:p>
      <w:r>
        <w:t>Nồi nấu các loại, dụng cụ nấu ăn...</w:t>
      </w:r>
    </w:p>
    <w:p>
      <w:r>
        <w:t>Bộ</w:t>
      </w:r>
    </w:p>
    <w:p>
      <w:r>
        <w:t>1</w:t>
      </w:r>
    </w:p>
    <w:p>
      <w:r>
        <w:t>Trường</w:t>
      </w:r>
    </w:p>
    <w:p>
      <w:r>
        <w:t>1</w:t>
      </w:r>
    </w:p>
    <w:p>
      <w:r>
        <w:t>1.000</w:t>
      </w:r>
    </w:p>
    <w:p>
      <w:r>
        <w:t>10</w:t>
      </w:r>
    </w:p>
    <w:p>
      <w:r>
        <w:t>0.100</w:t>
      </w:r>
    </w:p>
    <w:p>
      <w:r>
        <w:t>4</w:t>
      </w:r>
    </w:p>
    <w:p>
      <w:r>
        <w:t>Tủ hấp cơm</w:t>
      </w:r>
    </w:p>
    <w:p>
      <w:r>
        <w:t>Cái</w:t>
      </w:r>
    </w:p>
    <w:p>
      <w:r>
        <w:t>1</w:t>
      </w:r>
    </w:p>
    <w:p>
      <w:r>
        <w:t>Trẻ</w:t>
      </w:r>
    </w:p>
    <w:p>
      <w:r>
        <w:t>200</w:t>
      </w:r>
    </w:p>
    <w:p>
      <w:r>
        <w:t>0.005</w:t>
      </w:r>
    </w:p>
    <w:p>
      <w:r>
        <w:t>10</w:t>
      </w:r>
    </w:p>
    <w:p>
      <w:r>
        <w:t>0.001</w:t>
      </w:r>
    </w:p>
    <w:p>
      <w:r>
        <w:t>7.1.4</w:t>
      </w:r>
    </w:p>
    <w:p>
      <w:r>
        <w:t>Khu chia thức ăn</w:t>
      </w:r>
    </w:p>
    <w:p>
      <w:r>
        <w:t>1</w:t>
      </w:r>
    </w:p>
    <w:p>
      <w:r>
        <w:t>Thiết bị: chén, tô, khay, nồi, xe đẩy....</w:t>
      </w:r>
    </w:p>
    <w:p>
      <w:r>
        <w:t>Bộ</w:t>
      </w:r>
    </w:p>
    <w:p>
      <w:r>
        <w:t>1</w:t>
      </w:r>
    </w:p>
    <w:p>
      <w:r>
        <w:t>Trường</w:t>
      </w:r>
    </w:p>
    <w:p>
      <w:r>
        <w:t>1</w:t>
      </w:r>
    </w:p>
    <w:p>
      <w:r>
        <w:t>1.000</w:t>
      </w:r>
    </w:p>
    <w:p>
      <w:r>
        <w:t>10</w:t>
      </w:r>
    </w:p>
    <w:p>
      <w:r>
        <w:t>0.100</w:t>
      </w:r>
    </w:p>
    <w:p>
      <w:r>
        <w:t>2</w:t>
      </w:r>
    </w:p>
    <w:p>
      <w:r>
        <w:t>Kệ inox</w:t>
      </w:r>
    </w:p>
    <w:p>
      <w:r>
        <w:t>Cái</w:t>
      </w:r>
    </w:p>
    <w:p>
      <w:r>
        <w:t>5</w:t>
      </w:r>
    </w:p>
    <w:p>
      <w:r>
        <w:t>Trường</w:t>
      </w:r>
    </w:p>
    <w:p>
      <w:r>
        <w:t>1</w:t>
      </w:r>
    </w:p>
    <w:p>
      <w:r>
        <w:t>5.000</w:t>
      </w:r>
    </w:p>
    <w:p>
      <w:r>
        <w:t>10</w:t>
      </w:r>
    </w:p>
    <w:p>
      <w:r>
        <w:t>0.500</w:t>
      </w:r>
    </w:p>
    <w:p>
      <w:r>
        <w:t>3</w:t>
      </w:r>
    </w:p>
    <w:p>
      <w:r>
        <w:t>Tủ tiệt trùng chén, bát, đĩa ...</w:t>
      </w:r>
    </w:p>
    <w:p>
      <w:r>
        <w:t>Cái</w:t>
      </w:r>
    </w:p>
    <w:p>
      <w:r>
        <w:t>5</w:t>
      </w:r>
    </w:p>
    <w:p>
      <w:r>
        <w:t>Trường</w:t>
      </w:r>
    </w:p>
    <w:p>
      <w:r>
        <w:t>1</w:t>
      </w:r>
    </w:p>
    <w:p>
      <w:r>
        <w:t>5.000</w:t>
      </w:r>
    </w:p>
    <w:p>
      <w:r>
        <w:t>10</w:t>
      </w:r>
    </w:p>
    <w:p>
      <w:r>
        <w:t>0.500</w:t>
      </w:r>
    </w:p>
    <w:p>
      <w:r>
        <w:t>4</w:t>
      </w:r>
    </w:p>
    <w:p>
      <w:r>
        <w:t>Xe đẩy thức ăn</w:t>
      </w:r>
    </w:p>
    <w:p>
      <w:r>
        <w:t>Xe</w:t>
      </w:r>
    </w:p>
    <w:p>
      <w:r>
        <w:t>5</w:t>
      </w:r>
    </w:p>
    <w:p>
      <w:r>
        <w:t>Trường</w:t>
      </w:r>
    </w:p>
    <w:p>
      <w:r>
        <w:t>1</w:t>
      </w:r>
    </w:p>
    <w:p>
      <w:r>
        <w:t>5.000</w:t>
      </w:r>
    </w:p>
    <w:p>
      <w:r>
        <w:t>10</w:t>
      </w:r>
    </w:p>
    <w:p>
      <w:r>
        <w:t>0.500</w:t>
      </w:r>
    </w:p>
    <w:p>
      <w:r>
        <w:t>7.2</w:t>
      </w:r>
    </w:p>
    <w:p>
      <w:r>
        <w:t>Kho bếp</w:t>
      </w:r>
    </w:p>
    <w:p>
      <w:r>
        <w:t>1</w:t>
      </w:r>
    </w:p>
    <w:p>
      <w:r>
        <w:t>Thiết bị kho lương thực: kệ, giá, rổ...</w:t>
      </w:r>
    </w:p>
    <w:p>
      <w:r>
        <w:t>Bộ</w:t>
      </w:r>
    </w:p>
    <w:p>
      <w:r>
        <w:t>1</w:t>
      </w:r>
    </w:p>
    <w:p>
      <w:r>
        <w:t>Trường</w:t>
      </w:r>
    </w:p>
    <w:p>
      <w:r>
        <w:t>1</w:t>
      </w:r>
    </w:p>
    <w:p>
      <w:r>
        <w:t>1.000</w:t>
      </w:r>
    </w:p>
    <w:p>
      <w:r>
        <w:t>10</w:t>
      </w:r>
    </w:p>
    <w:p>
      <w:r>
        <w:t>0.100</w:t>
      </w:r>
    </w:p>
    <w:p>
      <w:r>
        <w:t>2</w:t>
      </w:r>
    </w:p>
    <w:p>
      <w:r>
        <w:t>Thiết bị kho thực phẩm: kệ, cân...</w:t>
      </w:r>
    </w:p>
    <w:p>
      <w:r>
        <w:t>Bộ</w:t>
      </w:r>
    </w:p>
    <w:p>
      <w:r>
        <w:t>1</w:t>
      </w:r>
    </w:p>
    <w:p>
      <w:r>
        <w:t>Trường</w:t>
      </w:r>
    </w:p>
    <w:p>
      <w:r>
        <w:t>1</w:t>
      </w:r>
    </w:p>
    <w:p>
      <w:r>
        <w:t>1.000</w:t>
      </w:r>
    </w:p>
    <w:p>
      <w:r>
        <w:t>10</w:t>
      </w:r>
    </w:p>
    <w:p>
      <w:r>
        <w:t>0.100</w:t>
      </w:r>
    </w:p>
    <w:p>
      <w:r>
        <w:t>3</w:t>
      </w:r>
    </w:p>
    <w:p>
      <w:r>
        <w:t>Xe đẩy thực phẩm</w:t>
      </w:r>
    </w:p>
    <w:p>
      <w:r>
        <w:t>Xe</w:t>
      </w:r>
    </w:p>
    <w:p>
      <w:r>
        <w:t>5</w:t>
      </w:r>
    </w:p>
    <w:p>
      <w:r>
        <w:t>Trường</w:t>
      </w:r>
    </w:p>
    <w:p>
      <w:r>
        <w:t>1</w:t>
      </w:r>
    </w:p>
    <w:p>
      <w:r>
        <w:t>5.000</w:t>
      </w:r>
    </w:p>
    <w:p>
      <w:r>
        <w:t>10</w:t>
      </w:r>
    </w:p>
    <w:p>
      <w:r>
        <w:t>0.500</w:t>
      </w:r>
    </w:p>
    <w:p>
      <w:r>
        <w:t>VIII</w:t>
      </w:r>
    </w:p>
    <w:p>
      <w:r>
        <w:t>Phòng phụ trợ</w:t>
      </w:r>
    </w:p>
    <w:p>
      <w:r>
        <w:t>8.1</w:t>
      </w:r>
    </w:p>
    <w:p>
      <w:r>
        <w:t>Phòng y tế</w:t>
      </w:r>
    </w:p>
    <w:p>
      <w:r>
        <w:t>1</w:t>
      </w:r>
    </w:p>
    <w:p>
      <w:r>
        <w:t>Bàn, ghế làm việc</w:t>
      </w:r>
    </w:p>
    <w:p>
      <w:r>
        <w:t>Bộ</w:t>
      </w:r>
    </w:p>
    <w:p>
      <w:r>
        <w:t>1</w:t>
      </w:r>
    </w:p>
    <w:p>
      <w:r>
        <w:t>Y tế</w:t>
      </w:r>
    </w:p>
    <w:p>
      <w:r>
        <w:t>1</w:t>
      </w:r>
    </w:p>
    <w:p>
      <w:r>
        <w:t>1.000</w:t>
      </w:r>
    </w:p>
    <w:p>
      <w:r>
        <w:t>10</w:t>
      </w:r>
    </w:p>
    <w:p>
      <w:r>
        <w:t>0.100</w:t>
      </w:r>
    </w:p>
    <w:p>
      <w:r>
        <w:t>2</w:t>
      </w:r>
    </w:p>
    <w:p>
      <w:r>
        <w:t>Tủ tài liệu</w:t>
      </w:r>
    </w:p>
    <w:p>
      <w:r>
        <w:t>Cái</w:t>
      </w:r>
    </w:p>
    <w:p>
      <w:r>
        <w:t>1</w:t>
      </w:r>
    </w:p>
    <w:p>
      <w:r>
        <w:t>Y tế</w:t>
      </w:r>
    </w:p>
    <w:p>
      <w:r>
        <w:t>1</w:t>
      </w:r>
    </w:p>
    <w:p>
      <w:r>
        <w:t>1.000</w:t>
      </w:r>
    </w:p>
    <w:p>
      <w:r>
        <w:t>10</w:t>
      </w:r>
    </w:p>
    <w:p>
      <w:r>
        <w:t>0.100</w:t>
      </w:r>
    </w:p>
    <w:p>
      <w:r>
        <w:t>3</w:t>
      </w:r>
    </w:p>
    <w:p>
      <w:r>
        <w:t>Máy vi tính, máy in</w:t>
      </w:r>
    </w:p>
    <w:p>
      <w:r>
        <w:t>Bộ</w:t>
      </w:r>
    </w:p>
    <w:p>
      <w:r>
        <w:t>1</w:t>
      </w:r>
    </w:p>
    <w:p>
      <w:r>
        <w:t>Y tế</w:t>
      </w:r>
    </w:p>
    <w:p>
      <w:r>
        <w:t>1</w:t>
      </w:r>
    </w:p>
    <w:p>
      <w:r>
        <w:t>1.000</w:t>
      </w:r>
    </w:p>
    <w:p>
      <w:r>
        <w:t>10</w:t>
      </w:r>
    </w:p>
    <w:p>
      <w:r>
        <w:t>0.100</w:t>
      </w:r>
    </w:p>
    <w:p>
      <w:r>
        <w:t>4</w:t>
      </w:r>
    </w:p>
    <w:p>
      <w:r>
        <w:t>Tủ thuốc</w:t>
      </w:r>
    </w:p>
    <w:p>
      <w:r>
        <w:t>Cái</w:t>
      </w:r>
    </w:p>
    <w:p>
      <w:r>
        <w:t>1</w:t>
      </w:r>
    </w:p>
    <w:p>
      <w:r>
        <w:t>Trường</w:t>
      </w:r>
    </w:p>
    <w:p>
      <w:r>
        <w:t>1</w:t>
      </w:r>
    </w:p>
    <w:p>
      <w:r>
        <w:t>1.000</w:t>
      </w:r>
    </w:p>
    <w:p>
      <w:r>
        <w:t>10</w:t>
      </w:r>
    </w:p>
    <w:p>
      <w:r>
        <w:t>0.100</w:t>
      </w:r>
    </w:p>
    <w:p>
      <w:r>
        <w:t>5</w:t>
      </w:r>
    </w:p>
    <w:p>
      <w:r>
        <w:t>Thiết bị sơ cứu</w:t>
      </w:r>
    </w:p>
    <w:p>
      <w:r>
        <w:t>Bộ</w:t>
      </w:r>
    </w:p>
    <w:p>
      <w:r>
        <w:t>1</w:t>
      </w:r>
    </w:p>
    <w:p>
      <w:r>
        <w:t>Trường</w:t>
      </w:r>
    </w:p>
    <w:p>
      <w:r>
        <w:t>1</w:t>
      </w:r>
    </w:p>
    <w:p>
      <w:r>
        <w:t>1.000</w:t>
      </w:r>
    </w:p>
    <w:p>
      <w:r>
        <w:t>10</w:t>
      </w:r>
    </w:p>
    <w:p>
      <w:r>
        <w:t>0.100</w:t>
      </w:r>
    </w:p>
    <w:p>
      <w:r>
        <w:t>6</w:t>
      </w:r>
    </w:p>
    <w:p>
      <w:r>
        <w:t>Giường bệnh</w:t>
      </w:r>
    </w:p>
    <w:p>
      <w:r>
        <w:t>Cái</w:t>
      </w:r>
    </w:p>
    <w:p>
      <w:r>
        <w:t>1</w:t>
      </w:r>
    </w:p>
    <w:p>
      <w:r>
        <w:t>Trường</w:t>
      </w:r>
    </w:p>
    <w:p>
      <w:r>
        <w:t>1</w:t>
      </w:r>
    </w:p>
    <w:p>
      <w:r>
        <w:t>1.000</w:t>
      </w:r>
    </w:p>
    <w:p>
      <w:r>
        <w:t>10</w:t>
      </w:r>
    </w:p>
    <w:p>
      <w:r>
        <w:t>0.100</w:t>
      </w:r>
    </w:p>
    <w:p>
      <w:r>
        <w:t>7</w:t>
      </w:r>
    </w:p>
    <w:p>
      <w:r>
        <w:t>Tủ lưu mẫu</w:t>
      </w:r>
    </w:p>
    <w:p>
      <w:r>
        <w:t>Bộ</w:t>
      </w:r>
    </w:p>
    <w:p>
      <w:r>
        <w:t>1</w:t>
      </w:r>
    </w:p>
    <w:p>
      <w:r>
        <w:t>Trường</w:t>
      </w:r>
    </w:p>
    <w:p>
      <w:r>
        <w:t>1</w:t>
      </w:r>
    </w:p>
    <w:p>
      <w:r>
        <w:t>1.000</w:t>
      </w:r>
    </w:p>
    <w:p>
      <w:r>
        <w:t>10</w:t>
      </w:r>
    </w:p>
    <w:p>
      <w:r>
        <w:t>0.100</w:t>
      </w:r>
    </w:p>
    <w:p>
      <w:r>
        <w:t>8</w:t>
      </w:r>
    </w:p>
    <w:p>
      <w:r>
        <w:t>Thiết bị phục vụ công tác chăm sóc, nuôi dưỡng (phần mềm, máy tính, máy in...)</w:t>
      </w:r>
    </w:p>
    <w:p>
      <w:r>
        <w:t>Bộ</w:t>
      </w:r>
    </w:p>
    <w:p>
      <w:r>
        <w:t>1</w:t>
      </w:r>
    </w:p>
    <w:p>
      <w:r>
        <w:t>Trường</w:t>
      </w:r>
    </w:p>
    <w:p>
      <w:r>
        <w:t>1</w:t>
      </w:r>
    </w:p>
    <w:p>
      <w:r>
        <w:t>1.000</w:t>
      </w:r>
    </w:p>
    <w:p>
      <w:r>
        <w:t>10</w:t>
      </w:r>
    </w:p>
    <w:p>
      <w:r>
        <w:t>0.100</w:t>
      </w:r>
    </w:p>
    <w:p>
      <w:r>
        <w:t>8.2</w:t>
      </w:r>
    </w:p>
    <w:p>
      <w:r>
        <w:t>Phòng giặt hấp</w:t>
      </w:r>
    </w:p>
    <w:p>
      <w:r>
        <w:t>1</w:t>
      </w:r>
    </w:p>
    <w:p>
      <w:r>
        <w:t>Máy giặt công nghiệp</w:t>
      </w:r>
    </w:p>
    <w:p>
      <w:r>
        <w:t>Cái</w:t>
      </w:r>
    </w:p>
    <w:p>
      <w:r>
        <w:t>5</w:t>
      </w:r>
    </w:p>
    <w:p>
      <w:r>
        <w:t>Trường</w:t>
      </w:r>
    </w:p>
    <w:p>
      <w:r>
        <w:t>1</w:t>
      </w:r>
    </w:p>
    <w:p>
      <w:r>
        <w:t>5.000</w:t>
      </w:r>
    </w:p>
    <w:p>
      <w:r>
        <w:t>10</w:t>
      </w:r>
    </w:p>
    <w:p>
      <w:r>
        <w:t>0.500</w:t>
      </w:r>
    </w:p>
    <w:p>
      <w:r>
        <w:t>2</w:t>
      </w:r>
    </w:p>
    <w:p>
      <w:r>
        <w:t>máy hấp công nghiệp</w:t>
      </w:r>
    </w:p>
    <w:p>
      <w:r>
        <w:t>Cái</w:t>
      </w:r>
    </w:p>
    <w:p>
      <w:r>
        <w:t>3</w:t>
      </w:r>
    </w:p>
    <w:p>
      <w:r>
        <w:t>Trường</w:t>
      </w:r>
    </w:p>
    <w:p>
      <w:r>
        <w:t>1</w:t>
      </w:r>
    </w:p>
    <w:p>
      <w:r>
        <w:t>3.000</w:t>
      </w:r>
    </w:p>
    <w:p>
      <w:r>
        <w:t>10</w:t>
      </w:r>
    </w:p>
    <w:p>
      <w:r>
        <w:t>0.300</w:t>
      </w:r>
    </w:p>
    <w:p>
      <w:r>
        <w:t>8.3</w:t>
      </w:r>
    </w:p>
    <w:p>
      <w:r>
        <w:t>Phòng hỗ trợ hòa nhập trẻ khuyết tật</w:t>
      </w:r>
    </w:p>
    <w:p>
      <w:r>
        <w:t>1</w:t>
      </w:r>
    </w:p>
    <w:p>
      <w:r>
        <w:t>Thiết bị hỗ trợ đặc thù, học liệu, công cụ xác định mức độ phát triển cá nhân của người khuyết tật để tổ chức các hoạt động nhằm phát triển khả năng của người khuyết tật.</w:t>
      </w:r>
    </w:p>
    <w:p>
      <w:r>
        <w:t>Bộ</w:t>
      </w:r>
    </w:p>
    <w:p>
      <w:r>
        <w:t>1</w:t>
      </w:r>
    </w:p>
    <w:p>
      <w:r>
        <w:t>Trường</w:t>
      </w:r>
    </w:p>
    <w:p>
      <w:r>
        <w:t>1</w:t>
      </w:r>
    </w:p>
    <w:p>
      <w:r>
        <w:t>1.00</w:t>
      </w:r>
    </w:p>
    <w:p>
      <w:r>
        <w:t>10</w:t>
      </w:r>
    </w:p>
    <w:p>
      <w:r>
        <w:t>0.10</w:t>
      </w:r>
    </w:p>
    <w:p>
      <w:r>
        <w:t>PHỤ LỤC III</w:t>
      </w:r>
    </w:p>
    <w:p>
      <w:r>
        <w:t>ĐỊNH MỨC VẬT TƯ THỰC HIỆN CHƯƠNG TRÌNH GIÁO DỤC MẦM NON</w:t>
      </w:r>
    </w:p>
    <w:p>
      <w:r>
        <w:t>(Ban hành kèm theo Quyết định số 30/2023/QĐ-UBND ngày 29/5/2023 của Ủy ban nhân dân tỉnh Kon Tum)</w:t>
      </w:r>
    </w:p>
    <w:p>
      <w:r>
        <w:t>TT</w:t>
      </w:r>
    </w:p>
    <w:p>
      <w:r>
        <w:t>Tên vật tư</w:t>
      </w:r>
    </w:p>
    <w:p>
      <w:r>
        <w:t>Đơn vị tính</w:t>
      </w:r>
    </w:p>
    <w:p>
      <w:r>
        <w:t>Số lượng</w:t>
      </w:r>
    </w:p>
    <w:p>
      <w:r>
        <w:t>Đối tượng dùng (trẻ, lớp, giáo viên, trường)</w:t>
      </w:r>
    </w:p>
    <w:p>
      <w:r>
        <w:t>Số trẻ</w:t>
      </w:r>
    </w:p>
    <w:p>
      <w:r>
        <w:t>Định mức vật tư/trẻ (giáo viên)</w:t>
      </w:r>
    </w:p>
    <w:p>
      <w:r>
        <w:t>Thời gian sử dụng trung bình của vật tư, thiết bị (năm)</w:t>
      </w:r>
    </w:p>
    <w:p>
      <w:r>
        <w:t>Định mức tiêu hao thiết bị trong 1 năm</w:t>
      </w:r>
    </w:p>
    <w:p>
      <w:r>
        <w:t>1</w:t>
      </w:r>
    </w:p>
    <w:p>
      <w:r>
        <w:t>2</w:t>
      </w:r>
    </w:p>
    <w:p>
      <w:r>
        <w:t>3</w:t>
      </w:r>
    </w:p>
    <w:p>
      <w:r>
        <w:t>4</w:t>
      </w:r>
    </w:p>
    <w:p>
      <w:r>
        <w:t>5</w:t>
      </w:r>
    </w:p>
    <w:p>
      <w:r>
        <w:t>6</w:t>
      </w:r>
    </w:p>
    <w:p>
      <w:r>
        <w:t>7=4/6</w:t>
      </w:r>
    </w:p>
    <w:p>
      <w:r>
        <w:t>5</w:t>
      </w:r>
    </w:p>
    <w:p>
      <w:r>
        <w:t>9=7/8</w:t>
      </w:r>
    </w:p>
    <w:p>
      <w:r>
        <w:t>I</w:t>
      </w:r>
    </w:p>
    <w:p>
      <w:r>
        <w:t>TRẺ TỪ 3 -12 THÁNG TUỔI (15 trẻ/lớp)</w:t>
      </w:r>
    </w:p>
    <w:p>
      <w:r>
        <w:t>1</w:t>
      </w:r>
    </w:p>
    <w:p>
      <w:r>
        <w:t>Bóng nhỏ</w:t>
      </w:r>
    </w:p>
    <w:p>
      <w:r>
        <w:t>Quả</w:t>
      </w:r>
    </w:p>
    <w:p>
      <w:r>
        <w:t>6</w:t>
      </w:r>
    </w:p>
    <w:p>
      <w:r>
        <w:t>Trẻ</w:t>
      </w:r>
    </w:p>
    <w:p>
      <w:r>
        <w:t>15</w:t>
      </w:r>
    </w:p>
    <w:p>
      <w:r>
        <w:t>0.400</w:t>
      </w:r>
    </w:p>
    <w:p>
      <w:r>
        <w:t>1</w:t>
      </w:r>
    </w:p>
    <w:p>
      <w:r>
        <w:t>0.400</w:t>
      </w:r>
    </w:p>
    <w:p>
      <w:r>
        <w:t>2</w:t>
      </w:r>
    </w:p>
    <w:p>
      <w:r>
        <w:t>Bóng to</w:t>
      </w:r>
    </w:p>
    <w:p>
      <w:r>
        <w:t>Quả</w:t>
      </w:r>
    </w:p>
    <w:p>
      <w:r>
        <w:t>6</w:t>
      </w:r>
    </w:p>
    <w:p>
      <w:r>
        <w:t>Trẻ</w:t>
      </w:r>
    </w:p>
    <w:p>
      <w:r>
        <w:t>15</w:t>
      </w:r>
    </w:p>
    <w:p>
      <w:r>
        <w:t>0.400</w:t>
      </w:r>
    </w:p>
    <w:p>
      <w:r>
        <w:t>1</w:t>
      </w:r>
    </w:p>
    <w:p>
      <w:r>
        <w:t>0.400</w:t>
      </w:r>
    </w:p>
    <w:p>
      <w:r>
        <w:t>3</w:t>
      </w:r>
    </w:p>
    <w:p>
      <w:r>
        <w:t>Xe ngồi đẩy</w:t>
      </w:r>
    </w:p>
    <w:p>
      <w:r>
        <w:t>Cái</w:t>
      </w:r>
    </w:p>
    <w:p>
      <w:r>
        <w:t>1</w:t>
      </w:r>
    </w:p>
    <w:p>
      <w:r>
        <w:t>Trẻ</w:t>
      </w:r>
    </w:p>
    <w:p>
      <w:r>
        <w:t>15</w:t>
      </w:r>
    </w:p>
    <w:p>
      <w:r>
        <w:t>0.067</w:t>
      </w:r>
    </w:p>
    <w:p>
      <w:r>
        <w:t>1</w:t>
      </w:r>
    </w:p>
    <w:p>
      <w:r>
        <w:t>0.067</w:t>
      </w:r>
    </w:p>
    <w:p>
      <w:r>
        <w:t>4</w:t>
      </w:r>
    </w:p>
    <w:p>
      <w:r>
        <w:t>Xe đẩy tập đi</w:t>
      </w:r>
    </w:p>
    <w:p>
      <w:r>
        <w:t>Cái</w:t>
      </w:r>
    </w:p>
    <w:p>
      <w:r>
        <w:t>1</w:t>
      </w:r>
    </w:p>
    <w:p>
      <w:r>
        <w:t>Trẻ</w:t>
      </w:r>
    </w:p>
    <w:p>
      <w:r>
        <w:t>15</w:t>
      </w:r>
    </w:p>
    <w:p>
      <w:r>
        <w:t>0.067</w:t>
      </w:r>
    </w:p>
    <w:p>
      <w:r>
        <w:t>1</w:t>
      </w:r>
    </w:p>
    <w:p>
      <w:r>
        <w:t>0.067</w:t>
      </w:r>
    </w:p>
    <w:p>
      <w:r>
        <w:t>5</w:t>
      </w:r>
    </w:p>
    <w:p>
      <w:r>
        <w:t>Gà mổ thóc</w:t>
      </w:r>
    </w:p>
    <w:p>
      <w:r>
        <w:t>Con</w:t>
      </w:r>
    </w:p>
    <w:p>
      <w:r>
        <w:t>6</w:t>
      </w:r>
    </w:p>
    <w:p>
      <w:r>
        <w:t>Trẻ</w:t>
      </w:r>
    </w:p>
    <w:p>
      <w:r>
        <w:t>15</w:t>
      </w:r>
    </w:p>
    <w:p>
      <w:r>
        <w:t>0.400</w:t>
      </w:r>
    </w:p>
    <w:p>
      <w:r>
        <w:t>1</w:t>
      </w:r>
    </w:p>
    <w:p>
      <w:r>
        <w:t>0.400</w:t>
      </w:r>
    </w:p>
    <w:p>
      <w:r>
        <w:t>6</w:t>
      </w:r>
    </w:p>
    <w:p>
      <w:r>
        <w:t>Hề tháp</w:t>
      </w:r>
    </w:p>
    <w:p>
      <w:r>
        <w:t>Con</w:t>
      </w:r>
    </w:p>
    <w:p>
      <w:r>
        <w:t>6</w:t>
      </w:r>
    </w:p>
    <w:p>
      <w:r>
        <w:t>Trẻ</w:t>
      </w:r>
    </w:p>
    <w:p>
      <w:r>
        <w:t>15</w:t>
      </w:r>
    </w:p>
    <w:p>
      <w:r>
        <w:t>0.400</w:t>
      </w:r>
    </w:p>
    <w:p>
      <w:r>
        <w:t>1</w:t>
      </w:r>
    </w:p>
    <w:p>
      <w:r>
        <w:t>0.400</w:t>
      </w:r>
    </w:p>
    <w:p>
      <w:r>
        <w:t>7</w:t>
      </w:r>
    </w:p>
    <w:p>
      <w:r>
        <w:t>Bộ xếp vòng tháp</w:t>
      </w:r>
    </w:p>
    <w:p>
      <w:r>
        <w:t>Bộ</w:t>
      </w:r>
    </w:p>
    <w:p>
      <w:r>
        <w:t>6</w:t>
      </w:r>
    </w:p>
    <w:p>
      <w:r>
        <w:t>Trẻ</w:t>
      </w:r>
    </w:p>
    <w:p>
      <w:r>
        <w:t>15</w:t>
      </w:r>
    </w:p>
    <w:p>
      <w:r>
        <w:t>0.400</w:t>
      </w:r>
    </w:p>
    <w:p>
      <w:r>
        <w:t>1</w:t>
      </w:r>
    </w:p>
    <w:p>
      <w:r>
        <w:t>0.400</w:t>
      </w:r>
    </w:p>
    <w:p>
      <w:r>
        <w:t>8</w:t>
      </w:r>
    </w:p>
    <w:p>
      <w:r>
        <w:t>Bộ khối hình</w:t>
      </w:r>
    </w:p>
    <w:p>
      <w:r>
        <w:t>Bộ</w:t>
      </w:r>
    </w:p>
    <w:p>
      <w:r>
        <w:t>5</w:t>
      </w:r>
    </w:p>
    <w:p>
      <w:r>
        <w:t>Trẻ</w:t>
      </w:r>
    </w:p>
    <w:p>
      <w:r>
        <w:t>15</w:t>
      </w:r>
    </w:p>
    <w:p>
      <w:r>
        <w:t>0.333</w:t>
      </w:r>
    </w:p>
    <w:p>
      <w:r>
        <w:t>1</w:t>
      </w:r>
    </w:p>
    <w:p>
      <w:r>
        <w:t>0.333</w:t>
      </w:r>
    </w:p>
    <w:p>
      <w:r>
        <w:t>9</w:t>
      </w:r>
    </w:p>
    <w:p>
      <w:r>
        <w:t>Xe chuyển động vui</w:t>
      </w:r>
    </w:p>
    <w:p>
      <w:r>
        <w:t>Cái</w:t>
      </w:r>
    </w:p>
    <w:p>
      <w:r>
        <w:t>3</w:t>
      </w:r>
    </w:p>
    <w:p>
      <w:r>
        <w:t>Trẻ</w:t>
      </w:r>
    </w:p>
    <w:p>
      <w:r>
        <w:t>15</w:t>
      </w:r>
    </w:p>
    <w:p>
      <w:r>
        <w:t>0.200</w:t>
      </w:r>
    </w:p>
    <w:p>
      <w:r>
        <w:t>1</w:t>
      </w:r>
    </w:p>
    <w:p>
      <w:r>
        <w:t>0.200</w:t>
      </w:r>
    </w:p>
    <w:p>
      <w:r>
        <w:t>10</w:t>
      </w:r>
    </w:p>
    <w:p>
      <w:r>
        <w:t>Lục lặc</w:t>
      </w:r>
    </w:p>
    <w:p>
      <w:r>
        <w:t>Cái</w:t>
      </w:r>
    </w:p>
    <w:p>
      <w:r>
        <w:t>3</w:t>
      </w:r>
    </w:p>
    <w:p>
      <w:r>
        <w:t>Trẻ</w:t>
      </w:r>
    </w:p>
    <w:p>
      <w:r>
        <w:t>15</w:t>
      </w:r>
    </w:p>
    <w:p>
      <w:r>
        <w:t>0.200</w:t>
      </w:r>
    </w:p>
    <w:p>
      <w:r>
        <w:t>1</w:t>
      </w:r>
    </w:p>
    <w:p>
      <w:r>
        <w:t>0.200</w:t>
      </w:r>
    </w:p>
    <w:p>
      <w:r>
        <w:t>11</w:t>
      </w:r>
    </w:p>
    <w:p>
      <w:r>
        <w:t>Bộ tranh nhận biết tập nói</w:t>
      </w:r>
    </w:p>
    <w:p>
      <w:r>
        <w:t>Bộ</w:t>
      </w:r>
    </w:p>
    <w:p>
      <w:r>
        <w:t>2</w:t>
      </w:r>
    </w:p>
    <w:p>
      <w:r>
        <w:t>Dùng chung</w:t>
      </w:r>
    </w:p>
    <w:p>
      <w:r>
        <w:t>15</w:t>
      </w:r>
    </w:p>
    <w:p>
      <w:r>
        <w:t>0.133</w:t>
      </w:r>
    </w:p>
    <w:p>
      <w:r>
        <w:t>1</w:t>
      </w:r>
    </w:p>
    <w:p>
      <w:r>
        <w:t>0.133</w:t>
      </w:r>
    </w:p>
    <w:p>
      <w:r>
        <w:t>12</w:t>
      </w:r>
    </w:p>
    <w:p>
      <w:r>
        <w:t>Búp bê bé trai</w:t>
      </w:r>
    </w:p>
    <w:p>
      <w:r>
        <w:t>Con</w:t>
      </w:r>
    </w:p>
    <w:p>
      <w:r>
        <w:t>3</w:t>
      </w:r>
    </w:p>
    <w:p>
      <w:r>
        <w:t>Trẻ</w:t>
      </w:r>
    </w:p>
    <w:p>
      <w:r>
        <w:t>15</w:t>
      </w:r>
    </w:p>
    <w:p>
      <w:r>
        <w:t>0.200</w:t>
      </w:r>
    </w:p>
    <w:p>
      <w:r>
        <w:t>1</w:t>
      </w:r>
    </w:p>
    <w:p>
      <w:r>
        <w:t>0.200</w:t>
      </w:r>
    </w:p>
    <w:p>
      <w:r>
        <w:t>13</w:t>
      </w:r>
    </w:p>
    <w:p>
      <w:r>
        <w:t>Búp bê bé gái</w:t>
      </w:r>
    </w:p>
    <w:p>
      <w:r>
        <w:t>Con</w:t>
      </w:r>
    </w:p>
    <w:p>
      <w:r>
        <w:t>3</w:t>
      </w:r>
    </w:p>
    <w:p>
      <w:r>
        <w:t>Trẻ</w:t>
      </w:r>
    </w:p>
    <w:p>
      <w:r>
        <w:t>15</w:t>
      </w:r>
    </w:p>
    <w:p>
      <w:r>
        <w:t>0.200</w:t>
      </w:r>
    </w:p>
    <w:p>
      <w:r>
        <w:t>1</w:t>
      </w:r>
    </w:p>
    <w:p>
      <w:r>
        <w:t>0.200</w:t>
      </w:r>
    </w:p>
    <w:p>
      <w:r>
        <w:t>14</w:t>
      </w:r>
    </w:p>
    <w:p>
      <w:r>
        <w:t>Xe cũi thả hình</w:t>
      </w:r>
    </w:p>
    <w:p>
      <w:r>
        <w:t>Cái</w:t>
      </w:r>
    </w:p>
    <w:p>
      <w:r>
        <w:t>2</w:t>
      </w:r>
    </w:p>
    <w:p>
      <w:r>
        <w:t>Trẻ</w:t>
      </w:r>
    </w:p>
    <w:p>
      <w:r>
        <w:t>15</w:t>
      </w:r>
    </w:p>
    <w:p>
      <w:r>
        <w:t>0.133</w:t>
      </w:r>
    </w:p>
    <w:p>
      <w:r>
        <w:t>1</w:t>
      </w:r>
    </w:p>
    <w:p>
      <w:r>
        <w:t>0.133</w:t>
      </w:r>
    </w:p>
    <w:p>
      <w:r>
        <w:t>15</w:t>
      </w:r>
    </w:p>
    <w:p>
      <w:r>
        <w:t>Chút chít các loại</w:t>
      </w:r>
    </w:p>
    <w:p>
      <w:r>
        <w:t>Con</w:t>
      </w:r>
    </w:p>
    <w:p>
      <w:r>
        <w:t>6</w:t>
      </w:r>
    </w:p>
    <w:p>
      <w:r>
        <w:t>Trẻ</w:t>
      </w:r>
    </w:p>
    <w:p>
      <w:r>
        <w:t>15</w:t>
      </w:r>
    </w:p>
    <w:p>
      <w:r>
        <w:t>0.400</w:t>
      </w:r>
    </w:p>
    <w:p>
      <w:r>
        <w:t>1</w:t>
      </w:r>
    </w:p>
    <w:p>
      <w:r>
        <w:t>0.400</w:t>
      </w:r>
    </w:p>
    <w:p>
      <w:r>
        <w:t>16</w:t>
      </w:r>
    </w:p>
    <w:p>
      <w:r>
        <w:t>Thú nhồi</w:t>
      </w:r>
    </w:p>
    <w:p>
      <w:r>
        <w:t>Con</w:t>
      </w:r>
    </w:p>
    <w:p>
      <w:r>
        <w:t>6</w:t>
      </w:r>
    </w:p>
    <w:p>
      <w:r>
        <w:t>Trẻ</w:t>
      </w:r>
    </w:p>
    <w:p>
      <w:r>
        <w:t>15</w:t>
      </w:r>
    </w:p>
    <w:p>
      <w:r>
        <w:t>0.400</w:t>
      </w:r>
    </w:p>
    <w:p>
      <w:r>
        <w:t>1</w:t>
      </w:r>
    </w:p>
    <w:p>
      <w:r>
        <w:t>0.400</w:t>
      </w:r>
    </w:p>
    <w:p>
      <w:r>
        <w:t>17</w:t>
      </w:r>
    </w:p>
    <w:p>
      <w:r>
        <w:t>Xúc xắc các loại</w:t>
      </w:r>
    </w:p>
    <w:p>
      <w:r>
        <w:t>Cái</w:t>
      </w:r>
    </w:p>
    <w:p>
      <w:r>
        <w:t>6</w:t>
      </w:r>
    </w:p>
    <w:p>
      <w:r>
        <w:t>Trẻ</w:t>
      </w:r>
    </w:p>
    <w:p>
      <w:r>
        <w:t>15</w:t>
      </w:r>
    </w:p>
    <w:p>
      <w:r>
        <w:t>0.400</w:t>
      </w:r>
    </w:p>
    <w:p>
      <w:r>
        <w:t>1</w:t>
      </w:r>
    </w:p>
    <w:p>
      <w:r>
        <w:t>0.400</w:t>
      </w:r>
    </w:p>
    <w:p>
      <w:r>
        <w:t>18</w:t>
      </w:r>
    </w:p>
    <w:p>
      <w:r>
        <w:t>Xắc xô to</w:t>
      </w:r>
    </w:p>
    <w:p>
      <w:r>
        <w:t>Cái</w:t>
      </w:r>
    </w:p>
    <w:p>
      <w:r>
        <w:t>1</w:t>
      </w:r>
    </w:p>
    <w:p>
      <w:r>
        <w:t>Giáo viên</w:t>
      </w:r>
    </w:p>
    <w:p>
      <w:r>
        <w:t>2.5</w:t>
      </w:r>
    </w:p>
    <w:p>
      <w:r>
        <w:t>0.400</w:t>
      </w:r>
    </w:p>
    <w:p>
      <w:r>
        <w:t>1</w:t>
      </w:r>
    </w:p>
    <w:p>
      <w:r>
        <w:t>0.400</w:t>
      </w:r>
    </w:p>
    <w:p>
      <w:r>
        <w:t>19</w:t>
      </w:r>
    </w:p>
    <w:p>
      <w:r>
        <w:t>Trống con</w:t>
      </w:r>
    </w:p>
    <w:p>
      <w:r>
        <w:t>Cái</w:t>
      </w:r>
    </w:p>
    <w:p>
      <w:r>
        <w:t>3</w:t>
      </w:r>
    </w:p>
    <w:p>
      <w:r>
        <w:t>Trẻ</w:t>
      </w:r>
    </w:p>
    <w:p>
      <w:r>
        <w:t>15</w:t>
      </w:r>
    </w:p>
    <w:p>
      <w:r>
        <w:t>0.200</w:t>
      </w:r>
    </w:p>
    <w:p>
      <w:r>
        <w:t>1</w:t>
      </w:r>
    </w:p>
    <w:p>
      <w:r>
        <w:t>0.200</w:t>
      </w:r>
    </w:p>
    <w:p>
      <w:r>
        <w:t>20</w:t>
      </w:r>
    </w:p>
    <w:p>
      <w:r>
        <w:t>Chuỗi dây xúc xắc</w:t>
      </w:r>
    </w:p>
    <w:p>
      <w:r>
        <w:t>Chuỗi</w:t>
      </w:r>
    </w:p>
    <w:p>
      <w:r>
        <w:t>4</w:t>
      </w:r>
    </w:p>
    <w:p>
      <w:r>
        <w:t>Trẻ</w:t>
      </w:r>
    </w:p>
    <w:p>
      <w:r>
        <w:t>15</w:t>
      </w:r>
    </w:p>
    <w:p>
      <w:r>
        <w:t>0.267</w:t>
      </w:r>
    </w:p>
    <w:p>
      <w:r>
        <w:t>1</w:t>
      </w:r>
    </w:p>
    <w:p>
      <w:r>
        <w:t>0.267</w:t>
      </w:r>
    </w:p>
    <w:p>
      <w:r>
        <w:t>21</w:t>
      </w:r>
    </w:p>
    <w:p>
      <w:r>
        <w:t>Bộ tranh nhận biết - Tập nói</w:t>
      </w:r>
    </w:p>
    <w:p>
      <w:r>
        <w:t>Bộ</w:t>
      </w:r>
    </w:p>
    <w:p>
      <w:r>
        <w:t>1</w:t>
      </w:r>
    </w:p>
    <w:p>
      <w:r>
        <w:t>Giáo viên</w:t>
      </w:r>
    </w:p>
    <w:p>
      <w:r>
        <w:t>2.5</w:t>
      </w:r>
    </w:p>
    <w:p>
      <w:r>
        <w:t>0.400</w:t>
      </w:r>
    </w:p>
    <w:p>
      <w:r>
        <w:t>1</w:t>
      </w:r>
    </w:p>
    <w:p>
      <w:r>
        <w:t>0.400</w:t>
      </w:r>
    </w:p>
    <w:p>
      <w:r>
        <w:t>22</w:t>
      </w:r>
    </w:p>
    <w:p>
      <w:r>
        <w:t>Thùng đựng rác</w:t>
      </w:r>
    </w:p>
    <w:p>
      <w:r>
        <w:t>Cái</w:t>
      </w:r>
    </w:p>
    <w:p>
      <w:r>
        <w:t>1</w:t>
      </w:r>
    </w:p>
    <w:p>
      <w:r>
        <w:t>Trẻ</w:t>
      </w:r>
    </w:p>
    <w:p>
      <w:r>
        <w:t>15</w:t>
      </w:r>
    </w:p>
    <w:p>
      <w:r>
        <w:t>0.067</w:t>
      </w:r>
    </w:p>
    <w:p>
      <w:r>
        <w:t>1</w:t>
      </w:r>
    </w:p>
    <w:p>
      <w:r>
        <w:t>0.067</w:t>
      </w:r>
    </w:p>
    <w:p>
      <w:r>
        <w:t>23</w:t>
      </w:r>
    </w:p>
    <w:p>
      <w:r>
        <w:t>Xô</w:t>
      </w:r>
    </w:p>
    <w:p>
      <w:r>
        <w:t>Cái</w:t>
      </w:r>
    </w:p>
    <w:p>
      <w:r>
        <w:t>2</w:t>
      </w:r>
    </w:p>
    <w:p>
      <w:r>
        <w:t>Trẻ</w:t>
      </w:r>
    </w:p>
    <w:p>
      <w:r>
        <w:t>15</w:t>
      </w:r>
    </w:p>
    <w:p>
      <w:r>
        <w:t>0.133</w:t>
      </w:r>
    </w:p>
    <w:p>
      <w:r>
        <w:t>1</w:t>
      </w:r>
    </w:p>
    <w:p>
      <w:r>
        <w:t>0.133</w:t>
      </w:r>
    </w:p>
    <w:p>
      <w:r>
        <w:t>24</w:t>
      </w:r>
    </w:p>
    <w:p>
      <w:r>
        <w:t>Cốc uống nước</w:t>
      </w:r>
    </w:p>
    <w:p>
      <w:r>
        <w:t>Cái</w:t>
      </w:r>
    </w:p>
    <w:p>
      <w:r>
        <w:t>15</w:t>
      </w:r>
    </w:p>
    <w:p>
      <w:r>
        <w:t>Trẻ</w:t>
      </w:r>
    </w:p>
    <w:p>
      <w:r>
        <w:t>15</w:t>
      </w:r>
    </w:p>
    <w:p>
      <w:r>
        <w:t>1.000</w:t>
      </w:r>
    </w:p>
    <w:p>
      <w:r>
        <w:t>1</w:t>
      </w:r>
    </w:p>
    <w:p>
      <w:r>
        <w:t>1.000</w:t>
      </w:r>
    </w:p>
    <w:p>
      <w:r>
        <w:t>25</w:t>
      </w:r>
    </w:p>
    <w:p>
      <w:r>
        <w:t>Bô có ghế tựa và nắp đậy</w:t>
      </w:r>
    </w:p>
    <w:p>
      <w:r>
        <w:t>Cái</w:t>
      </w:r>
    </w:p>
    <w:p>
      <w:r>
        <w:t>5</w:t>
      </w:r>
    </w:p>
    <w:p>
      <w:r>
        <w:t>Trẻ</w:t>
      </w:r>
    </w:p>
    <w:p>
      <w:r>
        <w:t>15</w:t>
      </w:r>
    </w:p>
    <w:p>
      <w:r>
        <w:t>0.333</w:t>
      </w:r>
    </w:p>
    <w:p>
      <w:r>
        <w:t>1</w:t>
      </w:r>
    </w:p>
    <w:p>
      <w:r>
        <w:t>0.333</w:t>
      </w:r>
    </w:p>
    <w:p>
      <w:r>
        <w:t>26</w:t>
      </w:r>
    </w:p>
    <w:p>
      <w:r>
        <w:t>Chậu</w:t>
      </w:r>
    </w:p>
    <w:p>
      <w:r>
        <w:t>Cái</w:t>
      </w:r>
    </w:p>
    <w:p>
      <w:r>
        <w:t>2</w:t>
      </w:r>
    </w:p>
    <w:p>
      <w:r>
        <w:t>Trẻ</w:t>
      </w:r>
    </w:p>
    <w:p>
      <w:r>
        <w:t>15</w:t>
      </w:r>
    </w:p>
    <w:p>
      <w:r>
        <w:t>0.133</w:t>
      </w:r>
    </w:p>
    <w:p>
      <w:r>
        <w:t>1</w:t>
      </w:r>
    </w:p>
    <w:p>
      <w:r>
        <w:t>0.133</w:t>
      </w:r>
    </w:p>
    <w:p>
      <w:r>
        <w:t>II</w:t>
      </w:r>
    </w:p>
    <w:p>
      <w:r>
        <w:t>TRẺ TỪ 12 - 24 THÁNG TUỔI (20 trẻ/lớp)</w:t>
      </w:r>
    </w:p>
    <w:p>
      <w:r>
        <w:t>1</w:t>
      </w:r>
    </w:p>
    <w:p>
      <w:r>
        <w:t>Bóng nhỏ</w:t>
      </w:r>
    </w:p>
    <w:p>
      <w:r>
        <w:t>Quả</w:t>
      </w:r>
    </w:p>
    <w:p>
      <w:r>
        <w:t>20</w:t>
      </w:r>
    </w:p>
    <w:p>
      <w:r>
        <w:t>Trẻ</w:t>
      </w:r>
    </w:p>
    <w:p>
      <w:r>
        <w:t>20</w:t>
      </w:r>
    </w:p>
    <w:p>
      <w:r>
        <w:t>1.000</w:t>
      </w:r>
    </w:p>
    <w:p>
      <w:r>
        <w:t>1</w:t>
      </w:r>
    </w:p>
    <w:p>
      <w:r>
        <w:t>1.000</w:t>
      </w:r>
    </w:p>
    <w:p>
      <w:r>
        <w:t>2</w:t>
      </w:r>
    </w:p>
    <w:p>
      <w:r>
        <w:t>Bóng to</w:t>
      </w:r>
    </w:p>
    <w:p>
      <w:r>
        <w:t>Quả</w:t>
      </w:r>
    </w:p>
    <w:p>
      <w:r>
        <w:t>6</w:t>
      </w:r>
    </w:p>
    <w:p>
      <w:r>
        <w:t>Giáo viên</w:t>
      </w:r>
    </w:p>
    <w:p>
      <w:r>
        <w:t>2.5</w:t>
      </w:r>
    </w:p>
    <w:p>
      <w:r>
        <w:t>2.400</w:t>
      </w:r>
    </w:p>
    <w:p>
      <w:r>
        <w:t>1</w:t>
      </w:r>
    </w:p>
    <w:p>
      <w:r>
        <w:t>2.400</w:t>
      </w:r>
    </w:p>
    <w:p>
      <w:r>
        <w:t>3</w:t>
      </w:r>
    </w:p>
    <w:p>
      <w:r>
        <w:t>Gậy thể dục nhỏ</w:t>
      </w:r>
    </w:p>
    <w:p>
      <w:r>
        <w:t>Cái</w:t>
      </w:r>
    </w:p>
    <w:p>
      <w:r>
        <w:t>20</w:t>
      </w:r>
    </w:p>
    <w:p>
      <w:r>
        <w:t>Trẻ</w:t>
      </w:r>
    </w:p>
    <w:p>
      <w:r>
        <w:t>20</w:t>
      </w:r>
    </w:p>
    <w:p>
      <w:r>
        <w:t>1.000</w:t>
      </w:r>
    </w:p>
    <w:p>
      <w:r>
        <w:t>1</w:t>
      </w:r>
    </w:p>
    <w:p>
      <w:r>
        <w:t>1.000</w:t>
      </w:r>
    </w:p>
    <w:p>
      <w:r>
        <w:t>4</w:t>
      </w:r>
    </w:p>
    <w:p>
      <w:r>
        <w:t>Vòng thể dục nhỏ</w:t>
      </w:r>
    </w:p>
    <w:p>
      <w:r>
        <w:t>Cái</w:t>
      </w:r>
    </w:p>
    <w:p>
      <w:r>
        <w:t>20</w:t>
      </w:r>
    </w:p>
    <w:p>
      <w:r>
        <w:t>Trẻ</w:t>
      </w:r>
    </w:p>
    <w:p>
      <w:r>
        <w:t>20</w:t>
      </w:r>
    </w:p>
    <w:p>
      <w:r>
        <w:t>1.000</w:t>
      </w:r>
    </w:p>
    <w:p>
      <w:r>
        <w:t>1</w:t>
      </w:r>
    </w:p>
    <w:p>
      <w:r>
        <w:t>1.000</w:t>
      </w:r>
    </w:p>
    <w:p>
      <w:r>
        <w:t>5</w:t>
      </w:r>
    </w:p>
    <w:p>
      <w:r>
        <w:t>Vòng thể dục to</w:t>
      </w:r>
    </w:p>
    <w:p>
      <w:r>
        <w:t>Cái</w:t>
      </w:r>
    </w:p>
    <w:p>
      <w:r>
        <w:t>3</w:t>
      </w:r>
    </w:p>
    <w:p>
      <w:r>
        <w:t>Giáo viên</w:t>
      </w:r>
    </w:p>
    <w:p>
      <w:r>
        <w:t>2.5</w:t>
      </w:r>
    </w:p>
    <w:p>
      <w:r>
        <w:t>1.200</w:t>
      </w:r>
    </w:p>
    <w:p>
      <w:r>
        <w:t>1</w:t>
      </w:r>
    </w:p>
    <w:p>
      <w:r>
        <w:t>1.200</w:t>
      </w:r>
    </w:p>
    <w:p>
      <w:r>
        <w:t>6</w:t>
      </w:r>
    </w:p>
    <w:p>
      <w:r>
        <w:t>Búa cọc</w:t>
      </w:r>
    </w:p>
    <w:p>
      <w:r>
        <w:t>Bộ</w:t>
      </w:r>
    </w:p>
    <w:p>
      <w:r>
        <w:t>2</w:t>
      </w:r>
    </w:p>
    <w:p>
      <w:r>
        <w:t>Trẻ</w:t>
      </w:r>
    </w:p>
    <w:p>
      <w:r>
        <w:t>20</w:t>
      </w:r>
    </w:p>
    <w:p>
      <w:r>
        <w:t>0.100</w:t>
      </w:r>
    </w:p>
    <w:p>
      <w:r>
        <w:t>1</w:t>
      </w:r>
    </w:p>
    <w:p>
      <w:r>
        <w:t>0.100</w:t>
      </w:r>
    </w:p>
    <w:p>
      <w:r>
        <w:t>7</w:t>
      </w:r>
    </w:p>
    <w:p>
      <w:r>
        <w:t>Bập bênh</w:t>
      </w:r>
    </w:p>
    <w:p>
      <w:r>
        <w:t>Cái</w:t>
      </w:r>
    </w:p>
    <w:p>
      <w:r>
        <w:t>2</w:t>
      </w:r>
    </w:p>
    <w:p>
      <w:r>
        <w:t>Trẻ</w:t>
      </w:r>
    </w:p>
    <w:p>
      <w:r>
        <w:t>20</w:t>
      </w:r>
    </w:p>
    <w:p>
      <w:r>
        <w:t>0.100</w:t>
      </w:r>
    </w:p>
    <w:p>
      <w:r>
        <w:t>1</w:t>
      </w:r>
    </w:p>
    <w:p>
      <w:r>
        <w:t>0.100</w:t>
      </w:r>
    </w:p>
    <w:p>
      <w:r>
        <w:t>8</w:t>
      </w:r>
    </w:p>
    <w:p>
      <w:r>
        <w:t>Thú nhún</w:t>
      </w:r>
    </w:p>
    <w:p>
      <w:r>
        <w:t>Con</w:t>
      </w:r>
    </w:p>
    <w:p>
      <w:r>
        <w:t>2</w:t>
      </w:r>
    </w:p>
    <w:p>
      <w:r>
        <w:t>Trẻ</w:t>
      </w:r>
    </w:p>
    <w:p>
      <w:r>
        <w:t>20</w:t>
      </w:r>
    </w:p>
    <w:p>
      <w:r>
        <w:t>0.100</w:t>
      </w:r>
    </w:p>
    <w:p>
      <w:r>
        <w:t>1</w:t>
      </w:r>
    </w:p>
    <w:p>
      <w:r>
        <w:t>0.100</w:t>
      </w:r>
    </w:p>
    <w:p>
      <w:r>
        <w:t>9</w:t>
      </w:r>
    </w:p>
    <w:p>
      <w:r>
        <w:t>Thú kéo dây</w:t>
      </w:r>
    </w:p>
    <w:p>
      <w:r>
        <w:t>Con</w:t>
      </w:r>
    </w:p>
    <w:p>
      <w:r>
        <w:t>2</w:t>
      </w:r>
    </w:p>
    <w:p>
      <w:r>
        <w:t>Trẻ</w:t>
      </w:r>
    </w:p>
    <w:p>
      <w:r>
        <w:t>20</w:t>
      </w:r>
    </w:p>
    <w:p>
      <w:r>
        <w:t>0.100</w:t>
      </w:r>
    </w:p>
    <w:p>
      <w:r>
        <w:t>1</w:t>
      </w:r>
    </w:p>
    <w:p>
      <w:r>
        <w:t>0.100</w:t>
      </w:r>
    </w:p>
    <w:p>
      <w:r>
        <w:t>10</w:t>
      </w:r>
    </w:p>
    <w:p>
      <w:r>
        <w:t>Xe ngồi có bánh</w:t>
      </w:r>
    </w:p>
    <w:p>
      <w:r>
        <w:t>Cái</w:t>
      </w:r>
    </w:p>
    <w:p>
      <w:r>
        <w:t>1</w:t>
      </w:r>
    </w:p>
    <w:p>
      <w:r>
        <w:t>Trẻ</w:t>
      </w:r>
    </w:p>
    <w:p>
      <w:r>
        <w:t>20</w:t>
      </w:r>
    </w:p>
    <w:p>
      <w:r>
        <w:t>0.050</w:t>
      </w:r>
    </w:p>
    <w:p>
      <w:r>
        <w:t>1</w:t>
      </w:r>
    </w:p>
    <w:p>
      <w:r>
        <w:t>0.050</w:t>
      </w:r>
    </w:p>
    <w:p>
      <w:r>
        <w:t>11</w:t>
      </w:r>
    </w:p>
    <w:p>
      <w:r>
        <w:t>Lồng hộp vuông</w:t>
      </w:r>
    </w:p>
    <w:p>
      <w:r>
        <w:t>Bộ</w:t>
      </w:r>
    </w:p>
    <w:p>
      <w:r>
        <w:t>10</w:t>
      </w:r>
    </w:p>
    <w:p>
      <w:r>
        <w:t>Trẻ</w:t>
      </w:r>
    </w:p>
    <w:p>
      <w:r>
        <w:t>20</w:t>
      </w:r>
    </w:p>
    <w:p>
      <w:r>
        <w:t>0.500</w:t>
      </w:r>
    </w:p>
    <w:p>
      <w:r>
        <w:t>1</w:t>
      </w:r>
    </w:p>
    <w:p>
      <w:r>
        <w:t>0.500</w:t>
      </w:r>
    </w:p>
    <w:p>
      <w:r>
        <w:t>12</w:t>
      </w:r>
    </w:p>
    <w:p>
      <w:r>
        <w:t>Lồng hộp tròn</w:t>
      </w:r>
    </w:p>
    <w:p>
      <w:r>
        <w:t>Bộ</w:t>
      </w:r>
    </w:p>
    <w:p>
      <w:r>
        <w:t>10</w:t>
      </w:r>
    </w:p>
    <w:p>
      <w:r>
        <w:t>Trẻ</w:t>
      </w:r>
    </w:p>
    <w:p>
      <w:r>
        <w:t>20</w:t>
      </w:r>
    </w:p>
    <w:p>
      <w:r>
        <w:t>0.500</w:t>
      </w:r>
    </w:p>
    <w:p>
      <w:r>
        <w:t>1</w:t>
      </w:r>
    </w:p>
    <w:p>
      <w:r>
        <w:t>0.500</w:t>
      </w:r>
    </w:p>
    <w:p>
      <w:r>
        <w:t>13</w:t>
      </w:r>
    </w:p>
    <w:p>
      <w:r>
        <w:t>Bộ xâu dây</w:t>
      </w:r>
    </w:p>
    <w:p>
      <w:r>
        <w:t>Bộ</w:t>
      </w:r>
    </w:p>
    <w:p>
      <w:r>
        <w:t>5</w:t>
      </w:r>
    </w:p>
    <w:p>
      <w:r>
        <w:t>Trẻ</w:t>
      </w:r>
    </w:p>
    <w:p>
      <w:r>
        <w:t>20</w:t>
      </w:r>
    </w:p>
    <w:p>
      <w:r>
        <w:t>0.250</w:t>
      </w:r>
    </w:p>
    <w:p>
      <w:r>
        <w:t>1</w:t>
      </w:r>
    </w:p>
    <w:p>
      <w:r>
        <w:t>0.250</w:t>
      </w:r>
    </w:p>
    <w:p>
      <w:r>
        <w:t>14</w:t>
      </w:r>
    </w:p>
    <w:p>
      <w:r>
        <w:t>Thả vòng</w:t>
      </w:r>
    </w:p>
    <w:p>
      <w:r>
        <w:t>Bộ</w:t>
      </w:r>
    </w:p>
    <w:p>
      <w:r>
        <w:t>2</w:t>
      </w:r>
    </w:p>
    <w:p>
      <w:r>
        <w:t>Trẻ</w:t>
      </w:r>
    </w:p>
    <w:p>
      <w:r>
        <w:t>20</w:t>
      </w:r>
    </w:p>
    <w:p>
      <w:r>
        <w:t>0.100</w:t>
      </w:r>
    </w:p>
    <w:p>
      <w:r>
        <w:t>1</w:t>
      </w:r>
    </w:p>
    <w:p>
      <w:r>
        <w:t>0.100</w:t>
      </w:r>
    </w:p>
    <w:p>
      <w:r>
        <w:t>15</w:t>
      </w:r>
    </w:p>
    <w:p>
      <w:r>
        <w:t>Các con vật đẩy</w:t>
      </w:r>
    </w:p>
    <w:p>
      <w:r>
        <w:t>Con</w:t>
      </w:r>
    </w:p>
    <w:p>
      <w:r>
        <w:t>3</w:t>
      </w:r>
    </w:p>
    <w:p>
      <w:r>
        <w:t>Trẻ</w:t>
      </w:r>
    </w:p>
    <w:p>
      <w:r>
        <w:t>20</w:t>
      </w:r>
    </w:p>
    <w:p>
      <w:r>
        <w:t>0.150</w:t>
      </w:r>
    </w:p>
    <w:p>
      <w:r>
        <w:t>1</w:t>
      </w:r>
    </w:p>
    <w:p>
      <w:r>
        <w:t>0.150</w:t>
      </w:r>
    </w:p>
    <w:p>
      <w:r>
        <w:t>16</w:t>
      </w:r>
    </w:p>
    <w:p>
      <w:r>
        <w:t>Bộ xếp hình trên xe</w:t>
      </w:r>
    </w:p>
    <w:p>
      <w:r>
        <w:t>Bộ</w:t>
      </w:r>
    </w:p>
    <w:p>
      <w:r>
        <w:t>2</w:t>
      </w:r>
    </w:p>
    <w:p>
      <w:r>
        <w:t>Trẻ</w:t>
      </w:r>
    </w:p>
    <w:p>
      <w:r>
        <w:t>20</w:t>
      </w:r>
    </w:p>
    <w:p>
      <w:r>
        <w:t>0.100</w:t>
      </w:r>
    </w:p>
    <w:p>
      <w:r>
        <w:t>1</w:t>
      </w:r>
    </w:p>
    <w:p>
      <w:r>
        <w:t>0.100</w:t>
      </w:r>
    </w:p>
    <w:p>
      <w:r>
        <w:t>17</w:t>
      </w:r>
    </w:p>
    <w:p>
      <w:r>
        <w:t>Bộ nhận biết những con vật nuôi</w:t>
      </w:r>
    </w:p>
    <w:p>
      <w:r>
        <w:t>Bộ</w:t>
      </w:r>
    </w:p>
    <w:p>
      <w:r>
        <w:t>2</w:t>
      </w:r>
    </w:p>
    <w:p>
      <w:r>
        <w:t>Trẻ</w:t>
      </w:r>
    </w:p>
    <w:p>
      <w:r>
        <w:t>20</w:t>
      </w:r>
    </w:p>
    <w:p>
      <w:r>
        <w:t>0.100</w:t>
      </w:r>
    </w:p>
    <w:p>
      <w:r>
        <w:t>1</w:t>
      </w:r>
    </w:p>
    <w:p>
      <w:r>
        <w:t>0.100</w:t>
      </w:r>
    </w:p>
    <w:p>
      <w:r>
        <w:t>18</w:t>
      </w:r>
    </w:p>
    <w:p>
      <w:r>
        <w:t>Giỏ trái cây</w:t>
      </w:r>
    </w:p>
    <w:p>
      <w:r>
        <w:t>Giỏ</w:t>
      </w:r>
    </w:p>
    <w:p>
      <w:r>
        <w:t>2</w:t>
      </w:r>
    </w:p>
    <w:p>
      <w:r>
        <w:t>Trẻ</w:t>
      </w:r>
    </w:p>
    <w:p>
      <w:r>
        <w:t>20</w:t>
      </w:r>
    </w:p>
    <w:p>
      <w:r>
        <w:t>0.100</w:t>
      </w:r>
    </w:p>
    <w:p>
      <w:r>
        <w:t>1</w:t>
      </w:r>
    </w:p>
    <w:p>
      <w:r>
        <w:t>0.100</w:t>
      </w:r>
    </w:p>
    <w:p>
      <w:r>
        <w:t>19</w:t>
      </w:r>
    </w:p>
    <w:p>
      <w:r>
        <w:t>Búp bê bé trai</w:t>
      </w:r>
    </w:p>
    <w:p>
      <w:r>
        <w:t>Con</w:t>
      </w:r>
    </w:p>
    <w:p>
      <w:r>
        <w:t>5</w:t>
      </w:r>
    </w:p>
    <w:p>
      <w:r>
        <w:t>Trẻ</w:t>
      </w:r>
    </w:p>
    <w:p>
      <w:r>
        <w:t>20</w:t>
      </w:r>
    </w:p>
    <w:p>
      <w:r>
        <w:t>0.250</w:t>
      </w:r>
    </w:p>
    <w:p>
      <w:r>
        <w:t>1</w:t>
      </w:r>
    </w:p>
    <w:p>
      <w:r>
        <w:t>0.250</w:t>
      </w:r>
    </w:p>
    <w:p>
      <w:r>
        <w:t>20</w:t>
      </w:r>
    </w:p>
    <w:p>
      <w:r>
        <w:t>Búp bê bé gái</w:t>
      </w:r>
    </w:p>
    <w:p>
      <w:r>
        <w:t>Con</w:t>
      </w:r>
    </w:p>
    <w:p>
      <w:r>
        <w:t>5</w:t>
      </w:r>
    </w:p>
    <w:p>
      <w:r>
        <w:t>Trẻ</w:t>
      </w:r>
    </w:p>
    <w:p>
      <w:r>
        <w:t>20</w:t>
      </w:r>
    </w:p>
    <w:p>
      <w:r>
        <w:t>0.250</w:t>
      </w:r>
    </w:p>
    <w:p>
      <w:r>
        <w:t>1</w:t>
      </w:r>
    </w:p>
    <w:p>
      <w:r>
        <w:t>0.250</w:t>
      </w:r>
    </w:p>
    <w:p>
      <w:r>
        <w:t>21</w:t>
      </w:r>
    </w:p>
    <w:p>
      <w:r>
        <w:t>Hề tháp</w:t>
      </w:r>
    </w:p>
    <w:p>
      <w:r>
        <w:t>Bộ</w:t>
      </w:r>
    </w:p>
    <w:p>
      <w:r>
        <w:t>5</w:t>
      </w:r>
    </w:p>
    <w:p>
      <w:r>
        <w:t>Trẻ</w:t>
      </w:r>
    </w:p>
    <w:p>
      <w:r>
        <w:t>20</w:t>
      </w:r>
    </w:p>
    <w:p>
      <w:r>
        <w:t>0.250</w:t>
      </w:r>
    </w:p>
    <w:p>
      <w:r>
        <w:t>1</w:t>
      </w:r>
    </w:p>
    <w:p>
      <w:r>
        <w:t>0.250</w:t>
      </w:r>
    </w:p>
    <w:p>
      <w:r>
        <w:t>22</w:t>
      </w:r>
    </w:p>
    <w:p>
      <w:r>
        <w:t>Khối hình to</w:t>
      </w:r>
    </w:p>
    <w:p>
      <w:r>
        <w:t>Bộ</w:t>
      </w:r>
    </w:p>
    <w:p>
      <w:r>
        <w:t>6</w:t>
      </w:r>
    </w:p>
    <w:p>
      <w:r>
        <w:t>Trẻ</w:t>
      </w:r>
    </w:p>
    <w:p>
      <w:r>
        <w:t>20</w:t>
      </w:r>
    </w:p>
    <w:p>
      <w:r>
        <w:t>0.300</w:t>
      </w:r>
    </w:p>
    <w:p>
      <w:r>
        <w:t>1</w:t>
      </w:r>
    </w:p>
    <w:p>
      <w:r>
        <w:t>0.300</w:t>
      </w:r>
    </w:p>
    <w:p>
      <w:r>
        <w:t>23</w:t>
      </w:r>
    </w:p>
    <w:p>
      <w:r>
        <w:t>Khối hình nhỏ</w:t>
      </w:r>
    </w:p>
    <w:p>
      <w:r>
        <w:t>Bộ</w:t>
      </w:r>
    </w:p>
    <w:p>
      <w:r>
        <w:t>6</w:t>
      </w:r>
    </w:p>
    <w:p>
      <w:r>
        <w:t>Trẻ</w:t>
      </w:r>
    </w:p>
    <w:p>
      <w:r>
        <w:t>20</w:t>
      </w:r>
    </w:p>
    <w:p>
      <w:r>
        <w:t>0.300</w:t>
      </w:r>
    </w:p>
    <w:p>
      <w:r>
        <w:t>1</w:t>
      </w:r>
    </w:p>
    <w:p>
      <w:r>
        <w:t>0.300</w:t>
      </w:r>
    </w:p>
    <w:p>
      <w:r>
        <w:t>24</w:t>
      </w:r>
    </w:p>
    <w:p>
      <w:r>
        <w:t>Xe cũi thả hình</w:t>
      </w:r>
    </w:p>
    <w:p>
      <w:r>
        <w:t>Cái</w:t>
      </w:r>
    </w:p>
    <w:p>
      <w:r>
        <w:t>3</w:t>
      </w:r>
    </w:p>
    <w:p>
      <w:r>
        <w:t>Trẻ</w:t>
      </w:r>
    </w:p>
    <w:p>
      <w:r>
        <w:t>20</w:t>
      </w:r>
    </w:p>
    <w:p>
      <w:r>
        <w:t>0.150</w:t>
      </w:r>
    </w:p>
    <w:p>
      <w:r>
        <w:t>1</w:t>
      </w:r>
    </w:p>
    <w:p>
      <w:r>
        <w:t>0.150</w:t>
      </w:r>
    </w:p>
    <w:p>
      <w:r>
        <w:t>25</w:t>
      </w:r>
    </w:p>
    <w:p>
      <w:r>
        <w:t>Đồ chơi nhồi bông</w:t>
      </w:r>
    </w:p>
    <w:p>
      <w:r>
        <w:t>Con</w:t>
      </w:r>
    </w:p>
    <w:p>
      <w:r>
        <w:t>5</w:t>
      </w:r>
    </w:p>
    <w:p>
      <w:r>
        <w:t>Trẻ</w:t>
      </w:r>
    </w:p>
    <w:p>
      <w:r>
        <w:t>20</w:t>
      </w:r>
    </w:p>
    <w:p>
      <w:r>
        <w:t>0.250</w:t>
      </w:r>
    </w:p>
    <w:p>
      <w:r>
        <w:t>1</w:t>
      </w:r>
    </w:p>
    <w:p>
      <w:r>
        <w:t>0.250</w:t>
      </w:r>
    </w:p>
    <w:p>
      <w:r>
        <w:t>26</w:t>
      </w:r>
    </w:p>
    <w:p>
      <w:r>
        <w:t>Xếp tháp</w:t>
      </w:r>
    </w:p>
    <w:p>
      <w:r>
        <w:t>Bộ</w:t>
      </w:r>
    </w:p>
    <w:p>
      <w:r>
        <w:t>5</w:t>
      </w:r>
    </w:p>
    <w:p>
      <w:r>
        <w:t>Trẻ</w:t>
      </w:r>
    </w:p>
    <w:p>
      <w:r>
        <w:t>20</w:t>
      </w:r>
    </w:p>
    <w:p>
      <w:r>
        <w:t>0.250</w:t>
      </w:r>
    </w:p>
    <w:p>
      <w:r>
        <w:t>1</w:t>
      </w:r>
    </w:p>
    <w:p>
      <w:r>
        <w:t>0.250</w:t>
      </w:r>
    </w:p>
    <w:p>
      <w:r>
        <w:t>27</w:t>
      </w:r>
    </w:p>
    <w:p>
      <w:r>
        <w:t>Bút sáp, phấn vẽ</w:t>
      </w:r>
    </w:p>
    <w:p>
      <w:r>
        <w:t>Hộp</w:t>
      </w:r>
    </w:p>
    <w:p>
      <w:r>
        <w:t>20</w:t>
      </w:r>
    </w:p>
    <w:p>
      <w:r>
        <w:t>Trẻ</w:t>
      </w:r>
    </w:p>
    <w:p>
      <w:r>
        <w:t>20</w:t>
      </w:r>
    </w:p>
    <w:p>
      <w:r>
        <w:t>1.000</w:t>
      </w:r>
    </w:p>
    <w:p>
      <w:r>
        <w:t>1</w:t>
      </w:r>
    </w:p>
    <w:p>
      <w:r>
        <w:t>1.000</w:t>
      </w:r>
    </w:p>
    <w:p>
      <w:r>
        <w:t>28</w:t>
      </w:r>
    </w:p>
    <w:p>
      <w:r>
        <w:t>Bộ đồ chơi nấu ăn</w:t>
      </w:r>
    </w:p>
    <w:p>
      <w:r>
        <w:t>Bộ</w:t>
      </w:r>
    </w:p>
    <w:p>
      <w:r>
        <w:t>2</w:t>
      </w:r>
    </w:p>
    <w:p>
      <w:r>
        <w:t>Trẻ</w:t>
      </w:r>
    </w:p>
    <w:p>
      <w:r>
        <w:t>20</w:t>
      </w:r>
    </w:p>
    <w:p>
      <w:r>
        <w:t>0.100</w:t>
      </w:r>
    </w:p>
    <w:p>
      <w:r>
        <w:t>1</w:t>
      </w:r>
    </w:p>
    <w:p>
      <w:r>
        <w:t>0.100</w:t>
      </w:r>
    </w:p>
    <w:p>
      <w:r>
        <w:t>29</w:t>
      </w:r>
    </w:p>
    <w:p>
      <w:r>
        <w:t>Bộ tranh nhận biết, tập nói</w:t>
      </w:r>
    </w:p>
    <w:p>
      <w:r>
        <w:t>Bộ tranh</w:t>
      </w:r>
    </w:p>
    <w:p>
      <w:r>
        <w:t>3</w:t>
      </w:r>
    </w:p>
    <w:p>
      <w:r>
        <w:t>Dùng chung</w:t>
      </w:r>
    </w:p>
    <w:p>
      <w:r>
        <w:t>20</w:t>
      </w:r>
    </w:p>
    <w:p>
      <w:r>
        <w:t>0.150</w:t>
      </w:r>
    </w:p>
    <w:p>
      <w:r>
        <w:t>1</w:t>
      </w:r>
    </w:p>
    <w:p>
      <w:r>
        <w:t>0.150</w:t>
      </w:r>
    </w:p>
    <w:p>
      <w:r>
        <w:t>30</w:t>
      </w:r>
    </w:p>
    <w:p>
      <w:r>
        <w:t>Xắc xô 2 mắt nhỏ</w:t>
      </w:r>
    </w:p>
    <w:p>
      <w:r>
        <w:t>Cái</w:t>
      </w:r>
    </w:p>
    <w:p>
      <w:r>
        <w:t>10</w:t>
      </w:r>
    </w:p>
    <w:p>
      <w:r>
        <w:t>Trẻ</w:t>
      </w:r>
    </w:p>
    <w:p>
      <w:r>
        <w:t>20</w:t>
      </w:r>
    </w:p>
    <w:p>
      <w:r>
        <w:t>0.500</w:t>
      </w:r>
    </w:p>
    <w:p>
      <w:r>
        <w:t>1</w:t>
      </w:r>
    </w:p>
    <w:p>
      <w:r>
        <w:t>0.500</w:t>
      </w:r>
    </w:p>
    <w:p>
      <w:r>
        <w:t>31</w:t>
      </w:r>
    </w:p>
    <w:p>
      <w:r>
        <w:t>Xắc xô 2 mắt to</w:t>
      </w:r>
    </w:p>
    <w:p>
      <w:r>
        <w:t>Cái</w:t>
      </w:r>
    </w:p>
    <w:p>
      <w:r>
        <w:t>2</w:t>
      </w:r>
    </w:p>
    <w:p>
      <w:r>
        <w:t>Giáo viên</w:t>
      </w:r>
    </w:p>
    <w:p>
      <w:r>
        <w:t>2.5</w:t>
      </w:r>
    </w:p>
    <w:p>
      <w:r>
        <w:t>0.800</w:t>
      </w:r>
    </w:p>
    <w:p>
      <w:r>
        <w:t>1</w:t>
      </w:r>
    </w:p>
    <w:p>
      <w:r>
        <w:t>0.800</w:t>
      </w:r>
    </w:p>
    <w:p>
      <w:r>
        <w:t>32</w:t>
      </w:r>
    </w:p>
    <w:p>
      <w:r>
        <w:t>Phách gõ</w:t>
      </w:r>
    </w:p>
    <w:p>
      <w:r>
        <w:t>Đôi</w:t>
      </w:r>
    </w:p>
    <w:p>
      <w:r>
        <w:t>10</w:t>
      </w:r>
    </w:p>
    <w:p>
      <w:r>
        <w:t>Trẻ</w:t>
      </w:r>
    </w:p>
    <w:p>
      <w:r>
        <w:t>20</w:t>
      </w:r>
    </w:p>
    <w:p>
      <w:r>
        <w:t>0.500</w:t>
      </w:r>
    </w:p>
    <w:p>
      <w:r>
        <w:t>1</w:t>
      </w:r>
    </w:p>
    <w:p>
      <w:r>
        <w:t>0.500</w:t>
      </w:r>
    </w:p>
    <w:p>
      <w:r>
        <w:t>33</w:t>
      </w:r>
    </w:p>
    <w:p>
      <w:r>
        <w:t>Trống cơm</w:t>
      </w:r>
    </w:p>
    <w:p>
      <w:r>
        <w:t>Cái</w:t>
      </w:r>
    </w:p>
    <w:p>
      <w:r>
        <w:t>2</w:t>
      </w:r>
    </w:p>
    <w:p>
      <w:r>
        <w:t>Dùng chung</w:t>
      </w:r>
    </w:p>
    <w:p>
      <w:r>
        <w:t>20</w:t>
      </w:r>
    </w:p>
    <w:p>
      <w:r>
        <w:t>0.100</w:t>
      </w:r>
    </w:p>
    <w:p>
      <w:r>
        <w:t>1</w:t>
      </w:r>
    </w:p>
    <w:p>
      <w:r>
        <w:t>0.100</w:t>
      </w:r>
    </w:p>
    <w:p>
      <w:r>
        <w:t>34</w:t>
      </w:r>
    </w:p>
    <w:p>
      <w:r>
        <w:t>Trống con</w:t>
      </w:r>
    </w:p>
    <w:p>
      <w:r>
        <w:t>Cái</w:t>
      </w:r>
    </w:p>
    <w:p>
      <w:r>
        <w:t>5</w:t>
      </w:r>
    </w:p>
    <w:p>
      <w:r>
        <w:t>Trẻ</w:t>
      </w:r>
    </w:p>
    <w:p>
      <w:r>
        <w:t>20</w:t>
      </w:r>
    </w:p>
    <w:p>
      <w:r>
        <w:t>0.250</w:t>
      </w:r>
    </w:p>
    <w:p>
      <w:r>
        <w:t>1</w:t>
      </w:r>
    </w:p>
    <w:p>
      <w:r>
        <w:t>0.250</w:t>
      </w:r>
    </w:p>
    <w:p>
      <w:r>
        <w:t>35</w:t>
      </w:r>
    </w:p>
    <w:p>
      <w:r>
        <w:t>Đàn Xylophone</w:t>
      </w:r>
    </w:p>
    <w:p>
      <w:r>
        <w:t>Cái</w:t>
      </w:r>
    </w:p>
    <w:p>
      <w:r>
        <w:t>2</w:t>
      </w:r>
    </w:p>
    <w:p>
      <w:r>
        <w:t>Trẻ</w:t>
      </w:r>
    </w:p>
    <w:p>
      <w:r>
        <w:t>20</w:t>
      </w:r>
    </w:p>
    <w:p>
      <w:r>
        <w:t>0.100</w:t>
      </w:r>
    </w:p>
    <w:p>
      <w:r>
        <w:t>1</w:t>
      </w:r>
    </w:p>
    <w:p>
      <w:r>
        <w:t>0.100</w:t>
      </w:r>
    </w:p>
    <w:p>
      <w:r>
        <w:t>36</w:t>
      </w:r>
    </w:p>
    <w:p>
      <w:r>
        <w:t>Đất nặn</w:t>
      </w:r>
    </w:p>
    <w:p>
      <w:r>
        <w:t>Hộp</w:t>
      </w:r>
    </w:p>
    <w:p>
      <w:r>
        <w:t>20</w:t>
      </w:r>
    </w:p>
    <w:p>
      <w:r>
        <w:t>Trẻ</w:t>
      </w:r>
    </w:p>
    <w:p>
      <w:r>
        <w:t>20</w:t>
      </w:r>
    </w:p>
    <w:p>
      <w:r>
        <w:t>1.000</w:t>
      </w:r>
    </w:p>
    <w:p>
      <w:r>
        <w:t>1</w:t>
      </w:r>
    </w:p>
    <w:p>
      <w:r>
        <w:t>1.000</w:t>
      </w:r>
    </w:p>
    <w:p>
      <w:r>
        <w:t>37</w:t>
      </w:r>
    </w:p>
    <w:p>
      <w:r>
        <w:t>Bảng con</w:t>
      </w:r>
    </w:p>
    <w:p>
      <w:r>
        <w:t>Cái</w:t>
      </w:r>
    </w:p>
    <w:p>
      <w:r>
        <w:t>20</w:t>
      </w:r>
    </w:p>
    <w:p>
      <w:r>
        <w:t>trẻ</w:t>
      </w:r>
    </w:p>
    <w:p>
      <w:r>
        <w:t>20</w:t>
      </w:r>
    </w:p>
    <w:p>
      <w:r>
        <w:t>1.000</w:t>
      </w:r>
    </w:p>
    <w:p>
      <w:r>
        <w:t>1</w:t>
      </w:r>
    </w:p>
    <w:p>
      <w:r>
        <w:t>1.000</w:t>
      </w:r>
    </w:p>
    <w:p>
      <w:r>
        <w:t>38</w:t>
      </w:r>
    </w:p>
    <w:p>
      <w:r>
        <w:t>Bộ tranh truyện nhà trẻ</w:t>
      </w:r>
    </w:p>
    <w:p>
      <w:r>
        <w:t>Bộ</w:t>
      </w:r>
    </w:p>
    <w:p>
      <w:r>
        <w:t>2</w:t>
      </w:r>
    </w:p>
    <w:p>
      <w:r>
        <w:t>Giáo viên</w:t>
      </w:r>
    </w:p>
    <w:p>
      <w:r>
        <w:t>2.5</w:t>
      </w:r>
    </w:p>
    <w:p>
      <w:r>
        <w:t>0.800</w:t>
      </w:r>
    </w:p>
    <w:p>
      <w:r>
        <w:t>1</w:t>
      </w:r>
    </w:p>
    <w:p>
      <w:r>
        <w:t>0.800</w:t>
      </w:r>
    </w:p>
    <w:p>
      <w:r>
        <w:t>39</w:t>
      </w:r>
    </w:p>
    <w:p>
      <w:r>
        <w:t>Bộ tranh minh họa thơ nhà trẻ</w:t>
      </w:r>
    </w:p>
    <w:p>
      <w:r>
        <w:t>Bộ</w:t>
      </w:r>
    </w:p>
    <w:p>
      <w:r>
        <w:t>2</w:t>
      </w:r>
    </w:p>
    <w:p>
      <w:r>
        <w:t>Giáo viên</w:t>
      </w:r>
    </w:p>
    <w:p>
      <w:r>
        <w:t>2.5</w:t>
      </w:r>
    </w:p>
    <w:p>
      <w:r>
        <w:t>0.800</w:t>
      </w:r>
    </w:p>
    <w:p>
      <w:r>
        <w:t>1</w:t>
      </w:r>
    </w:p>
    <w:p>
      <w:r>
        <w:t>0.800</w:t>
      </w:r>
    </w:p>
    <w:p>
      <w:r>
        <w:t>40</w:t>
      </w:r>
    </w:p>
    <w:p>
      <w:r>
        <w:t>Bộ nhận biết, tập nói</w:t>
      </w:r>
    </w:p>
    <w:p>
      <w:r>
        <w:t>Bộ</w:t>
      </w:r>
    </w:p>
    <w:p>
      <w:r>
        <w:t>1</w:t>
      </w:r>
    </w:p>
    <w:p>
      <w:r>
        <w:t>Giáo viên</w:t>
      </w:r>
    </w:p>
    <w:p>
      <w:r>
        <w:t>2.5</w:t>
      </w:r>
    </w:p>
    <w:p>
      <w:r>
        <w:t>0.400</w:t>
      </w:r>
    </w:p>
    <w:p>
      <w:r>
        <w:t>1</w:t>
      </w:r>
    </w:p>
    <w:p>
      <w:r>
        <w:t>0.400</w:t>
      </w:r>
    </w:p>
    <w:p>
      <w:r>
        <w:t>41</w:t>
      </w:r>
    </w:p>
    <w:p>
      <w:r>
        <w:t>Cốc uống nước</w:t>
      </w:r>
    </w:p>
    <w:p>
      <w:r>
        <w:t>Cái</w:t>
      </w:r>
    </w:p>
    <w:p>
      <w:r>
        <w:t>20</w:t>
      </w:r>
    </w:p>
    <w:p>
      <w:r>
        <w:t>Trẻ</w:t>
      </w:r>
    </w:p>
    <w:p>
      <w:r>
        <w:t>20</w:t>
      </w:r>
    </w:p>
    <w:p>
      <w:r>
        <w:t>1.000</w:t>
      </w:r>
    </w:p>
    <w:p>
      <w:r>
        <w:t>1</w:t>
      </w:r>
    </w:p>
    <w:p>
      <w:r>
        <w:t>1.000</w:t>
      </w:r>
    </w:p>
    <w:p>
      <w:r>
        <w:t>42</w:t>
      </w:r>
    </w:p>
    <w:p>
      <w:r>
        <w:t>Bô có ghế tựa và nắp đậy</w:t>
      </w:r>
    </w:p>
    <w:p>
      <w:r>
        <w:t>Cái</w:t>
      </w:r>
    </w:p>
    <w:p>
      <w:r>
        <w:t>5</w:t>
      </w:r>
    </w:p>
    <w:p>
      <w:r>
        <w:t>Trẻ</w:t>
      </w:r>
    </w:p>
    <w:p>
      <w:r>
        <w:t>20</w:t>
      </w:r>
    </w:p>
    <w:p>
      <w:r>
        <w:t>0.250</w:t>
      </w:r>
    </w:p>
    <w:p>
      <w:r>
        <w:t>1</w:t>
      </w:r>
    </w:p>
    <w:p>
      <w:r>
        <w:t>0.250</w:t>
      </w:r>
    </w:p>
    <w:p>
      <w:r>
        <w:t>43</w:t>
      </w:r>
    </w:p>
    <w:p>
      <w:r>
        <w:t>Xô</w:t>
      </w:r>
    </w:p>
    <w:p>
      <w:r>
        <w:t>Cái</w:t>
      </w:r>
    </w:p>
    <w:p>
      <w:r>
        <w:t>2</w:t>
      </w:r>
    </w:p>
    <w:p>
      <w:r>
        <w:t>Trẻ</w:t>
      </w:r>
    </w:p>
    <w:p>
      <w:r>
        <w:t>20</w:t>
      </w:r>
    </w:p>
    <w:p>
      <w:r>
        <w:t>0.100</w:t>
      </w:r>
    </w:p>
    <w:p>
      <w:r>
        <w:t>1</w:t>
      </w:r>
    </w:p>
    <w:p>
      <w:r>
        <w:t>0.100</w:t>
      </w:r>
    </w:p>
    <w:p>
      <w:r>
        <w:t>44</w:t>
      </w:r>
    </w:p>
    <w:p>
      <w:r>
        <w:t>Chậu</w:t>
      </w:r>
    </w:p>
    <w:p>
      <w:r>
        <w:t>Cái</w:t>
      </w:r>
    </w:p>
    <w:p>
      <w:r>
        <w:t>2</w:t>
      </w:r>
    </w:p>
    <w:p>
      <w:r>
        <w:t>Trẻ</w:t>
      </w:r>
    </w:p>
    <w:p>
      <w:r>
        <w:t>20</w:t>
      </w:r>
    </w:p>
    <w:p>
      <w:r>
        <w:t>0.100</w:t>
      </w:r>
    </w:p>
    <w:p>
      <w:r>
        <w:t>1</w:t>
      </w:r>
    </w:p>
    <w:p>
      <w:r>
        <w:t>0.100</w:t>
      </w:r>
    </w:p>
    <w:p>
      <w:r>
        <w:t>45</w:t>
      </w:r>
    </w:p>
    <w:p>
      <w:r>
        <w:t>Thùng đựng rác</w:t>
      </w:r>
    </w:p>
    <w:p>
      <w:r>
        <w:t>Cái</w:t>
      </w:r>
    </w:p>
    <w:p>
      <w:r>
        <w:t>1</w:t>
      </w:r>
    </w:p>
    <w:p>
      <w:r>
        <w:t>Trẻ</w:t>
      </w:r>
    </w:p>
    <w:p>
      <w:r>
        <w:t>20</w:t>
      </w:r>
    </w:p>
    <w:p>
      <w:r>
        <w:t>0.050</w:t>
      </w:r>
    </w:p>
    <w:p>
      <w:r>
        <w:t>1</w:t>
      </w:r>
    </w:p>
    <w:p>
      <w:r>
        <w:t>0.050</w:t>
      </w:r>
    </w:p>
    <w:p>
      <w:r>
        <w:t>III</w:t>
      </w:r>
    </w:p>
    <w:p>
      <w:r>
        <w:t>TRẺ TỪ 24 - 36 THÁNG TUỔI (25 trẻ/lớp)</w:t>
      </w:r>
    </w:p>
    <w:p>
      <w:r>
        <w:t>1</w:t>
      </w:r>
    </w:p>
    <w:p>
      <w:r>
        <w:t>Bóng nhỏ</w:t>
      </w:r>
    </w:p>
    <w:p>
      <w:r>
        <w:t>Quả</w:t>
      </w:r>
    </w:p>
    <w:p>
      <w:r>
        <w:t>15</w:t>
      </w:r>
    </w:p>
    <w:p>
      <w:r>
        <w:t>Trẻ</w:t>
      </w:r>
    </w:p>
    <w:p>
      <w:r>
        <w:t>25</w:t>
      </w:r>
    </w:p>
    <w:p>
      <w:r>
        <w:t>0.600</w:t>
      </w:r>
    </w:p>
    <w:p>
      <w:r>
        <w:t>1</w:t>
      </w:r>
    </w:p>
    <w:p>
      <w:r>
        <w:t>0.600</w:t>
      </w:r>
    </w:p>
    <w:p>
      <w:r>
        <w:t>2</w:t>
      </w:r>
    </w:p>
    <w:p>
      <w:r>
        <w:t>Bóng to</w:t>
      </w:r>
    </w:p>
    <w:p>
      <w:r>
        <w:t>Quả</w:t>
      </w:r>
    </w:p>
    <w:p>
      <w:r>
        <w:t>10</w:t>
      </w:r>
    </w:p>
    <w:p>
      <w:r>
        <w:t>Trẻ</w:t>
      </w:r>
    </w:p>
    <w:p>
      <w:r>
        <w:t>25</w:t>
      </w:r>
    </w:p>
    <w:p>
      <w:r>
        <w:t>0.400</w:t>
      </w:r>
    </w:p>
    <w:p>
      <w:r>
        <w:t>1</w:t>
      </w:r>
    </w:p>
    <w:p>
      <w:r>
        <w:t>0.400</w:t>
      </w:r>
    </w:p>
    <w:p>
      <w:r>
        <w:t>3</w:t>
      </w:r>
    </w:p>
    <w:p>
      <w:r>
        <w:t>Gậy thể dục nhỏ</w:t>
      </w:r>
    </w:p>
    <w:p>
      <w:r>
        <w:t>Cái</w:t>
      </w:r>
    </w:p>
    <w:p>
      <w:r>
        <w:t>25</w:t>
      </w:r>
    </w:p>
    <w:p>
      <w:r>
        <w:t>Trẻ</w:t>
      </w:r>
    </w:p>
    <w:p>
      <w:r>
        <w:t>25</w:t>
      </w:r>
    </w:p>
    <w:p>
      <w:r>
        <w:t>1.000</w:t>
      </w:r>
    </w:p>
    <w:p>
      <w:r>
        <w:t>1</w:t>
      </w:r>
    </w:p>
    <w:p>
      <w:r>
        <w:t>1.000</w:t>
      </w:r>
    </w:p>
    <w:p>
      <w:r>
        <w:t>4</w:t>
      </w:r>
    </w:p>
    <w:p>
      <w:r>
        <w:t>Gậy thể dục to</w:t>
      </w:r>
    </w:p>
    <w:p>
      <w:r>
        <w:t>Cái</w:t>
      </w:r>
    </w:p>
    <w:p>
      <w:r>
        <w:t>2</w:t>
      </w:r>
    </w:p>
    <w:p>
      <w:r>
        <w:t>Giáo viên</w:t>
      </w:r>
    </w:p>
    <w:p>
      <w:r>
        <w:t>2.5</w:t>
      </w:r>
    </w:p>
    <w:p>
      <w:r>
        <w:t>0.800</w:t>
      </w:r>
    </w:p>
    <w:p>
      <w:r>
        <w:t>1</w:t>
      </w:r>
    </w:p>
    <w:p>
      <w:r>
        <w:t>0.800</w:t>
      </w:r>
    </w:p>
    <w:p>
      <w:r>
        <w:t>5</w:t>
      </w:r>
    </w:p>
    <w:p>
      <w:r>
        <w:t>Vòng thể dục nhỏ</w:t>
      </w:r>
    </w:p>
    <w:p>
      <w:r>
        <w:t>Cái</w:t>
      </w:r>
    </w:p>
    <w:p>
      <w:r>
        <w:t>25</w:t>
      </w:r>
    </w:p>
    <w:p>
      <w:r>
        <w:t>Trẻ</w:t>
      </w:r>
    </w:p>
    <w:p>
      <w:r>
        <w:t>25</w:t>
      </w:r>
    </w:p>
    <w:p>
      <w:r>
        <w:t>1.000</w:t>
      </w:r>
    </w:p>
    <w:p>
      <w:r>
        <w:t>1</w:t>
      </w:r>
    </w:p>
    <w:p>
      <w:r>
        <w:t>1.000</w:t>
      </w:r>
    </w:p>
    <w:p>
      <w:r>
        <w:t>6</w:t>
      </w:r>
    </w:p>
    <w:p>
      <w:r>
        <w:t>Vòng thể dục to</w:t>
      </w:r>
    </w:p>
    <w:p>
      <w:r>
        <w:t>Cái</w:t>
      </w:r>
    </w:p>
    <w:p>
      <w:r>
        <w:t>2</w:t>
      </w:r>
    </w:p>
    <w:p>
      <w:r>
        <w:t>Giáo viên</w:t>
      </w:r>
    </w:p>
    <w:p>
      <w:r>
        <w:t>2.5</w:t>
      </w:r>
    </w:p>
    <w:p>
      <w:r>
        <w:t>0.800</w:t>
      </w:r>
    </w:p>
    <w:p>
      <w:r>
        <w:t>1</w:t>
      </w:r>
    </w:p>
    <w:p>
      <w:r>
        <w:t>0.800</w:t>
      </w:r>
    </w:p>
    <w:p>
      <w:r>
        <w:t>7</w:t>
      </w:r>
    </w:p>
    <w:p>
      <w:r>
        <w:t>Bập bênh</w:t>
      </w:r>
    </w:p>
    <w:p>
      <w:r>
        <w:t>Cái</w:t>
      </w:r>
    </w:p>
    <w:p>
      <w:r>
        <w:t>2</w:t>
      </w:r>
    </w:p>
    <w:p>
      <w:r>
        <w:t>Trẻ</w:t>
      </w:r>
    </w:p>
    <w:p>
      <w:r>
        <w:t>25</w:t>
      </w:r>
    </w:p>
    <w:p>
      <w:r>
        <w:t>0.080</w:t>
      </w:r>
    </w:p>
    <w:p>
      <w:r>
        <w:t>1</w:t>
      </w:r>
    </w:p>
    <w:p>
      <w:r>
        <w:t>0.080</w:t>
      </w:r>
    </w:p>
    <w:p>
      <w:r>
        <w:t>8</w:t>
      </w:r>
    </w:p>
    <w:p>
      <w:r>
        <w:t>Đồ chơi có bánh xe và dây kéo</w:t>
      </w:r>
    </w:p>
    <w:p>
      <w:r>
        <w:t>Bộ</w:t>
      </w:r>
    </w:p>
    <w:p>
      <w:r>
        <w:t>5</w:t>
      </w:r>
    </w:p>
    <w:p>
      <w:r>
        <w:t>Trẻ</w:t>
      </w:r>
    </w:p>
    <w:p>
      <w:r>
        <w:t>25</w:t>
      </w:r>
    </w:p>
    <w:p>
      <w:r>
        <w:t>0.200</w:t>
      </w:r>
    </w:p>
    <w:p>
      <w:r>
        <w:t>1</w:t>
      </w:r>
    </w:p>
    <w:p>
      <w:r>
        <w:t>0.200</w:t>
      </w:r>
    </w:p>
    <w:p>
      <w:r>
        <w:t>9</w:t>
      </w:r>
    </w:p>
    <w:p>
      <w:r>
        <w:t>Hộp thả hình</w:t>
      </w:r>
    </w:p>
    <w:p>
      <w:r>
        <w:t>Bộ</w:t>
      </w:r>
    </w:p>
    <w:p>
      <w:r>
        <w:t>5</w:t>
      </w:r>
    </w:p>
    <w:p>
      <w:r>
        <w:t>Trẻ</w:t>
      </w:r>
    </w:p>
    <w:p>
      <w:r>
        <w:t>25</w:t>
      </w:r>
    </w:p>
    <w:p>
      <w:r>
        <w:t>0.200</w:t>
      </w:r>
    </w:p>
    <w:p>
      <w:r>
        <w:t>1</w:t>
      </w:r>
    </w:p>
    <w:p>
      <w:r>
        <w:t>0.200</w:t>
      </w:r>
    </w:p>
    <w:p>
      <w:r>
        <w:t>10</w:t>
      </w:r>
    </w:p>
    <w:p>
      <w:r>
        <w:t>Lồng hộp vuông</w:t>
      </w:r>
    </w:p>
    <w:p>
      <w:r>
        <w:t>Bộ</w:t>
      </w:r>
    </w:p>
    <w:p>
      <w:r>
        <w:t>5</w:t>
      </w:r>
    </w:p>
    <w:p>
      <w:r>
        <w:t>Trẻ</w:t>
      </w:r>
    </w:p>
    <w:p>
      <w:r>
        <w:t>25</w:t>
      </w:r>
    </w:p>
    <w:p>
      <w:r>
        <w:t>0.200</w:t>
      </w:r>
    </w:p>
    <w:p>
      <w:r>
        <w:t>1</w:t>
      </w:r>
    </w:p>
    <w:p>
      <w:r>
        <w:t>0.200</w:t>
      </w:r>
    </w:p>
    <w:p>
      <w:r>
        <w:t>11</w:t>
      </w:r>
    </w:p>
    <w:p>
      <w:r>
        <w:t>Lồng hộp tròn</w:t>
      </w:r>
    </w:p>
    <w:p>
      <w:r>
        <w:t>Bộ</w:t>
      </w:r>
    </w:p>
    <w:p>
      <w:r>
        <w:t>5</w:t>
      </w:r>
    </w:p>
    <w:p>
      <w:r>
        <w:t>Trẻ</w:t>
      </w:r>
    </w:p>
    <w:p>
      <w:r>
        <w:t>25</w:t>
      </w:r>
    </w:p>
    <w:p>
      <w:r>
        <w:t>0.200</w:t>
      </w:r>
    </w:p>
    <w:p>
      <w:r>
        <w:t>1</w:t>
      </w:r>
    </w:p>
    <w:p>
      <w:r>
        <w:t>0.200</w:t>
      </w:r>
    </w:p>
    <w:p>
      <w:r>
        <w:t>12</w:t>
      </w:r>
    </w:p>
    <w:p>
      <w:r>
        <w:t>Bộ xâu hạt</w:t>
      </w:r>
    </w:p>
    <w:p>
      <w:r>
        <w:t>Bộ</w:t>
      </w:r>
    </w:p>
    <w:p>
      <w:r>
        <w:t>10</w:t>
      </w:r>
    </w:p>
    <w:p>
      <w:r>
        <w:t>Trẻ</w:t>
      </w:r>
    </w:p>
    <w:p>
      <w:r>
        <w:t>25</w:t>
      </w:r>
    </w:p>
    <w:p>
      <w:r>
        <w:t>0.400</w:t>
      </w:r>
    </w:p>
    <w:p>
      <w:r>
        <w:t>1</w:t>
      </w:r>
    </w:p>
    <w:p>
      <w:r>
        <w:t>0.400</w:t>
      </w:r>
    </w:p>
    <w:p>
      <w:r>
        <w:t>13</w:t>
      </w:r>
    </w:p>
    <w:p>
      <w:r>
        <w:t>Bộ xâu dây</w:t>
      </w:r>
    </w:p>
    <w:p>
      <w:r>
        <w:t>Bộ</w:t>
      </w:r>
    </w:p>
    <w:p>
      <w:r>
        <w:t>5</w:t>
      </w:r>
    </w:p>
    <w:p>
      <w:r>
        <w:t>Trẻ</w:t>
      </w:r>
    </w:p>
    <w:p>
      <w:r>
        <w:t>25</w:t>
      </w:r>
    </w:p>
    <w:p>
      <w:r>
        <w:t>0.200</w:t>
      </w:r>
    </w:p>
    <w:p>
      <w:r>
        <w:t>1</w:t>
      </w:r>
    </w:p>
    <w:p>
      <w:r>
        <w:t>0.200</w:t>
      </w:r>
    </w:p>
    <w:p>
      <w:r>
        <w:t>14</w:t>
      </w:r>
    </w:p>
    <w:p>
      <w:r>
        <w:t>Bộ búa cộc</w:t>
      </w:r>
    </w:p>
    <w:p>
      <w:r>
        <w:t>Bộ</w:t>
      </w:r>
    </w:p>
    <w:p>
      <w:r>
        <w:t>5</w:t>
      </w:r>
    </w:p>
    <w:p>
      <w:r>
        <w:t>Trẻ</w:t>
      </w:r>
    </w:p>
    <w:p>
      <w:r>
        <w:t>25</w:t>
      </w:r>
    </w:p>
    <w:p>
      <w:r>
        <w:t>0.200</w:t>
      </w:r>
    </w:p>
    <w:p>
      <w:r>
        <w:t>1</w:t>
      </w:r>
    </w:p>
    <w:p>
      <w:r>
        <w:t>0.200</w:t>
      </w:r>
    </w:p>
    <w:p>
      <w:r>
        <w:t>15</w:t>
      </w:r>
    </w:p>
    <w:p>
      <w:r>
        <w:t>Búa 3 bi 2 tầng</w:t>
      </w:r>
    </w:p>
    <w:p>
      <w:r>
        <w:t>Bộ</w:t>
      </w:r>
    </w:p>
    <w:p>
      <w:r>
        <w:t>2</w:t>
      </w:r>
    </w:p>
    <w:p>
      <w:r>
        <w:t>Trẻ</w:t>
      </w:r>
    </w:p>
    <w:p>
      <w:r>
        <w:t>25</w:t>
      </w:r>
    </w:p>
    <w:p>
      <w:r>
        <w:t>0.080</w:t>
      </w:r>
    </w:p>
    <w:p>
      <w:r>
        <w:t>1</w:t>
      </w:r>
    </w:p>
    <w:p>
      <w:r>
        <w:t>0.080</w:t>
      </w:r>
    </w:p>
    <w:p>
      <w:r>
        <w:t>16</w:t>
      </w:r>
    </w:p>
    <w:p>
      <w:r>
        <w:t>Các con kéo dây có khớp</w:t>
      </w:r>
    </w:p>
    <w:p>
      <w:r>
        <w:t>Con</w:t>
      </w:r>
    </w:p>
    <w:p>
      <w:r>
        <w:t>3</w:t>
      </w:r>
    </w:p>
    <w:p>
      <w:r>
        <w:t>Trẻ</w:t>
      </w:r>
    </w:p>
    <w:p>
      <w:r>
        <w:t>25</w:t>
      </w:r>
    </w:p>
    <w:p>
      <w:r>
        <w:t>0.120</w:t>
      </w:r>
    </w:p>
    <w:p>
      <w:r>
        <w:t>1</w:t>
      </w:r>
    </w:p>
    <w:p>
      <w:r>
        <w:t>0.120</w:t>
      </w:r>
    </w:p>
    <w:p>
      <w:r>
        <w:t>17</w:t>
      </w:r>
    </w:p>
    <w:p>
      <w:r>
        <w:t>Bộ tháo lắp vòng</w:t>
      </w:r>
    </w:p>
    <w:p>
      <w:r>
        <w:t>Bộ</w:t>
      </w:r>
    </w:p>
    <w:p>
      <w:r>
        <w:t>5</w:t>
      </w:r>
    </w:p>
    <w:p>
      <w:r>
        <w:t>Trẻ</w:t>
      </w:r>
    </w:p>
    <w:p>
      <w:r>
        <w:t>25</w:t>
      </w:r>
    </w:p>
    <w:p>
      <w:r>
        <w:t>0.200</w:t>
      </w:r>
    </w:p>
    <w:p>
      <w:r>
        <w:t>1</w:t>
      </w:r>
    </w:p>
    <w:p>
      <w:r>
        <w:t>0.200</w:t>
      </w:r>
    </w:p>
    <w:p>
      <w:r>
        <w:t>18</w:t>
      </w:r>
    </w:p>
    <w:p>
      <w:r>
        <w:t>Bộ xây dựng trên xe</w:t>
      </w:r>
    </w:p>
    <w:p>
      <w:r>
        <w:t>Bộ</w:t>
      </w:r>
    </w:p>
    <w:p>
      <w:r>
        <w:t>2</w:t>
      </w:r>
    </w:p>
    <w:p>
      <w:r>
        <w:t>Trẻ</w:t>
      </w:r>
    </w:p>
    <w:p>
      <w:r>
        <w:t>25</w:t>
      </w:r>
    </w:p>
    <w:p>
      <w:r>
        <w:t>0.080</w:t>
      </w:r>
    </w:p>
    <w:p>
      <w:r>
        <w:t>1</w:t>
      </w:r>
    </w:p>
    <w:p>
      <w:r>
        <w:t>0.080</w:t>
      </w:r>
    </w:p>
    <w:p>
      <w:r>
        <w:t>19</w:t>
      </w:r>
    </w:p>
    <w:p>
      <w:r>
        <w:t>Hàng rào nhựa</w:t>
      </w:r>
    </w:p>
    <w:p>
      <w:r>
        <w:t>Bộ</w:t>
      </w:r>
    </w:p>
    <w:p>
      <w:r>
        <w:t>3</w:t>
      </w:r>
    </w:p>
    <w:p>
      <w:r>
        <w:t>Trẻ</w:t>
      </w:r>
    </w:p>
    <w:p>
      <w:r>
        <w:t>25</w:t>
      </w:r>
    </w:p>
    <w:p>
      <w:r>
        <w:t>0.120</w:t>
      </w:r>
    </w:p>
    <w:p>
      <w:r>
        <w:t>1</w:t>
      </w:r>
    </w:p>
    <w:p>
      <w:r>
        <w:t>0.120</w:t>
      </w:r>
    </w:p>
    <w:p>
      <w:r>
        <w:t>20</w:t>
      </w:r>
    </w:p>
    <w:p>
      <w:r>
        <w:t>Bộ rau, củ, quả</w:t>
      </w:r>
    </w:p>
    <w:p>
      <w:r>
        <w:t>Bộ</w:t>
      </w:r>
    </w:p>
    <w:p>
      <w:r>
        <w:t>3</w:t>
      </w:r>
    </w:p>
    <w:p>
      <w:r>
        <w:t>Trẻ</w:t>
      </w:r>
    </w:p>
    <w:p>
      <w:r>
        <w:t>25</w:t>
      </w:r>
    </w:p>
    <w:p>
      <w:r>
        <w:t>0.120</w:t>
      </w:r>
    </w:p>
    <w:p>
      <w:r>
        <w:t>1</w:t>
      </w:r>
    </w:p>
    <w:p>
      <w:r>
        <w:t>0.120</w:t>
      </w:r>
    </w:p>
    <w:p>
      <w:r>
        <w:t>21</w:t>
      </w:r>
    </w:p>
    <w:p>
      <w:r>
        <w:t>Đồ chơi các con vật nuôi trong gia đình</w:t>
      </w:r>
    </w:p>
    <w:p>
      <w:r>
        <w:t>Bộ</w:t>
      </w:r>
    </w:p>
    <w:p>
      <w:r>
        <w:t>2</w:t>
      </w:r>
    </w:p>
    <w:p>
      <w:r>
        <w:t>Trẻ</w:t>
      </w:r>
    </w:p>
    <w:p>
      <w:r>
        <w:t>25</w:t>
      </w:r>
    </w:p>
    <w:p>
      <w:r>
        <w:t>0.080</w:t>
      </w:r>
    </w:p>
    <w:p>
      <w:r>
        <w:t>1</w:t>
      </w:r>
    </w:p>
    <w:p>
      <w:r>
        <w:t>0.080</w:t>
      </w:r>
    </w:p>
    <w:p>
      <w:r>
        <w:t>22</w:t>
      </w:r>
    </w:p>
    <w:p>
      <w:r>
        <w:t>Đồ chơi các con vật sống dưới nước</w:t>
      </w:r>
    </w:p>
    <w:p>
      <w:r>
        <w:t>Bộ</w:t>
      </w:r>
    </w:p>
    <w:p>
      <w:r>
        <w:t>2</w:t>
      </w:r>
    </w:p>
    <w:p>
      <w:r>
        <w:t>Trẻ</w:t>
      </w:r>
    </w:p>
    <w:p>
      <w:r>
        <w:t>25</w:t>
      </w:r>
    </w:p>
    <w:p>
      <w:r>
        <w:t>0.080</w:t>
      </w:r>
    </w:p>
    <w:p>
      <w:r>
        <w:t>1</w:t>
      </w:r>
    </w:p>
    <w:p>
      <w:r>
        <w:t>0.080</w:t>
      </w:r>
    </w:p>
    <w:p>
      <w:r>
        <w:t>23</w:t>
      </w:r>
    </w:p>
    <w:p>
      <w:r>
        <w:t>Đồ chơi các con vật sống trong rừng</w:t>
      </w:r>
    </w:p>
    <w:p>
      <w:r>
        <w:t>Bộ</w:t>
      </w:r>
    </w:p>
    <w:p>
      <w:r>
        <w:t>2</w:t>
      </w:r>
    </w:p>
    <w:p>
      <w:r>
        <w:t>Trẻ</w:t>
      </w:r>
    </w:p>
    <w:p>
      <w:r>
        <w:t>25</w:t>
      </w:r>
    </w:p>
    <w:p>
      <w:r>
        <w:t>0.080</w:t>
      </w:r>
    </w:p>
    <w:p>
      <w:r>
        <w:t>1</w:t>
      </w:r>
    </w:p>
    <w:p>
      <w:r>
        <w:t>0.080</w:t>
      </w:r>
    </w:p>
    <w:p>
      <w:r>
        <w:t>24</w:t>
      </w:r>
    </w:p>
    <w:p>
      <w:r>
        <w:t>Đồ chơi các loại rau, củ, quả</w:t>
      </w:r>
    </w:p>
    <w:p>
      <w:r>
        <w:t>Bộ</w:t>
      </w:r>
    </w:p>
    <w:p>
      <w:r>
        <w:t>2</w:t>
      </w:r>
    </w:p>
    <w:p>
      <w:r>
        <w:t>Trẻ</w:t>
      </w:r>
    </w:p>
    <w:p>
      <w:r>
        <w:t>25</w:t>
      </w:r>
    </w:p>
    <w:p>
      <w:r>
        <w:t>0.080</w:t>
      </w:r>
    </w:p>
    <w:p>
      <w:r>
        <w:t>1</w:t>
      </w:r>
    </w:p>
    <w:p>
      <w:r>
        <w:t>0.080</w:t>
      </w:r>
    </w:p>
    <w:p>
      <w:r>
        <w:t>25</w:t>
      </w:r>
    </w:p>
    <w:p>
      <w:r>
        <w:t>Tranh ghép các con vật</w:t>
      </w:r>
    </w:p>
    <w:p>
      <w:r>
        <w:t>Bộ</w:t>
      </w:r>
    </w:p>
    <w:p>
      <w:r>
        <w:t>1</w:t>
      </w:r>
    </w:p>
    <w:p>
      <w:r>
        <w:t>Trẻ</w:t>
      </w:r>
    </w:p>
    <w:p>
      <w:r>
        <w:t>25</w:t>
      </w:r>
    </w:p>
    <w:p>
      <w:r>
        <w:t>0.040</w:t>
      </w:r>
    </w:p>
    <w:p>
      <w:r>
        <w:t>1</w:t>
      </w:r>
    </w:p>
    <w:p>
      <w:r>
        <w:t>0.040</w:t>
      </w:r>
    </w:p>
    <w:p>
      <w:r>
        <w:t>26</w:t>
      </w:r>
    </w:p>
    <w:p>
      <w:r>
        <w:t>Tranh ghép các loại quả</w:t>
      </w:r>
    </w:p>
    <w:p>
      <w:r>
        <w:t>Bộ</w:t>
      </w:r>
    </w:p>
    <w:p>
      <w:r>
        <w:t>1</w:t>
      </w:r>
    </w:p>
    <w:p>
      <w:r>
        <w:t>Trẻ</w:t>
      </w:r>
    </w:p>
    <w:p>
      <w:r>
        <w:t>25</w:t>
      </w:r>
    </w:p>
    <w:p>
      <w:r>
        <w:t>0.040</w:t>
      </w:r>
    </w:p>
    <w:p>
      <w:r>
        <w:t>1</w:t>
      </w:r>
    </w:p>
    <w:p>
      <w:r>
        <w:t>0.040</w:t>
      </w:r>
    </w:p>
    <w:p>
      <w:r>
        <w:t>27</w:t>
      </w:r>
    </w:p>
    <w:p>
      <w:r>
        <w:t>Đồ chơi nhồi bông</w:t>
      </w:r>
    </w:p>
    <w:p>
      <w:r>
        <w:t>Bộ</w:t>
      </w:r>
    </w:p>
    <w:p>
      <w:r>
        <w:t>1</w:t>
      </w:r>
    </w:p>
    <w:p>
      <w:r>
        <w:t>Trẻ</w:t>
      </w:r>
    </w:p>
    <w:p>
      <w:r>
        <w:t>25</w:t>
      </w:r>
    </w:p>
    <w:p>
      <w:r>
        <w:t>0.040</w:t>
      </w:r>
    </w:p>
    <w:p>
      <w:r>
        <w:t>1</w:t>
      </w:r>
    </w:p>
    <w:p>
      <w:r>
        <w:t>0.040</w:t>
      </w:r>
    </w:p>
    <w:p>
      <w:r>
        <w:t>28</w:t>
      </w:r>
    </w:p>
    <w:p>
      <w:r>
        <w:t>Đồ chơi với cát</w:t>
      </w:r>
    </w:p>
    <w:p>
      <w:r>
        <w:t>Bộ</w:t>
      </w:r>
    </w:p>
    <w:p>
      <w:r>
        <w:t>2</w:t>
      </w:r>
    </w:p>
    <w:p>
      <w:r>
        <w:t>Trẻ</w:t>
      </w:r>
    </w:p>
    <w:p>
      <w:r>
        <w:t>25</w:t>
      </w:r>
    </w:p>
    <w:p>
      <w:r>
        <w:t>0.080</w:t>
      </w:r>
    </w:p>
    <w:p>
      <w:r>
        <w:t>1</w:t>
      </w:r>
    </w:p>
    <w:p>
      <w:r>
        <w:t>0.080</w:t>
      </w:r>
    </w:p>
    <w:p>
      <w:r>
        <w:t>29</w:t>
      </w:r>
    </w:p>
    <w:p>
      <w:r>
        <w:t>Tranh động vật nuôi trong gia đình</w:t>
      </w:r>
    </w:p>
    <w:p>
      <w:r>
        <w:t>Bộ</w:t>
      </w:r>
    </w:p>
    <w:p>
      <w:r>
        <w:t>1</w:t>
      </w:r>
    </w:p>
    <w:p>
      <w:r>
        <w:t>Dùng chung</w:t>
      </w:r>
    </w:p>
    <w:p>
      <w:r>
        <w:t>25</w:t>
      </w:r>
    </w:p>
    <w:p>
      <w:r>
        <w:t>0.040</w:t>
      </w:r>
    </w:p>
    <w:p>
      <w:r>
        <w:t>1</w:t>
      </w:r>
    </w:p>
    <w:p>
      <w:r>
        <w:t>0.040</w:t>
      </w:r>
    </w:p>
    <w:p>
      <w:r>
        <w:t>30</w:t>
      </w:r>
    </w:p>
    <w:p>
      <w:r>
        <w:t>Tranh về các loại rau, củ, quả, hoa</w:t>
      </w:r>
    </w:p>
    <w:p>
      <w:r>
        <w:t>Bộ</w:t>
      </w:r>
    </w:p>
    <w:p>
      <w:r>
        <w:t>1</w:t>
      </w:r>
    </w:p>
    <w:p>
      <w:r>
        <w:t>Dùng chung</w:t>
      </w:r>
    </w:p>
    <w:p>
      <w:r>
        <w:t>25</w:t>
      </w:r>
    </w:p>
    <w:p>
      <w:r>
        <w:t>0.040</w:t>
      </w:r>
    </w:p>
    <w:p>
      <w:r>
        <w:t>1</w:t>
      </w:r>
    </w:p>
    <w:p>
      <w:r>
        <w:t>0.040</w:t>
      </w:r>
    </w:p>
    <w:p>
      <w:r>
        <w:t>31</w:t>
      </w:r>
    </w:p>
    <w:p>
      <w:r>
        <w:t>Tranh các phương tiện giao thông</w:t>
      </w:r>
    </w:p>
    <w:p>
      <w:r>
        <w:t>Bộ</w:t>
      </w:r>
    </w:p>
    <w:p>
      <w:r>
        <w:t>1</w:t>
      </w:r>
    </w:p>
    <w:p>
      <w:r>
        <w:t>Dùng chung</w:t>
      </w:r>
    </w:p>
    <w:p>
      <w:r>
        <w:t>25</w:t>
      </w:r>
    </w:p>
    <w:p>
      <w:r>
        <w:t>0.040</w:t>
      </w:r>
    </w:p>
    <w:p>
      <w:r>
        <w:t>1</w:t>
      </w:r>
    </w:p>
    <w:p>
      <w:r>
        <w:t>0.040</w:t>
      </w:r>
    </w:p>
    <w:p>
      <w:r>
        <w:t>32</w:t>
      </w:r>
    </w:p>
    <w:p>
      <w:r>
        <w:t>Tranh cảnh báo nguy hiểm</w:t>
      </w:r>
    </w:p>
    <w:p>
      <w:r>
        <w:t>Bộ</w:t>
      </w:r>
    </w:p>
    <w:p>
      <w:r>
        <w:t>1</w:t>
      </w:r>
    </w:p>
    <w:p>
      <w:r>
        <w:t>Giáo viên</w:t>
      </w:r>
    </w:p>
    <w:p>
      <w:r>
        <w:t>2.5</w:t>
      </w:r>
    </w:p>
    <w:p>
      <w:r>
        <w:t>0.400</w:t>
      </w:r>
    </w:p>
    <w:p>
      <w:r>
        <w:t>1</w:t>
      </w:r>
    </w:p>
    <w:p>
      <w:r>
        <w:t>0.400</w:t>
      </w:r>
    </w:p>
    <w:p>
      <w:r>
        <w:t>33</w:t>
      </w:r>
    </w:p>
    <w:p>
      <w:r>
        <w:t>Bộ tranh truyện nhà trẻ</w:t>
      </w:r>
    </w:p>
    <w:p>
      <w:r>
        <w:t>Bộ</w:t>
      </w:r>
    </w:p>
    <w:p>
      <w:r>
        <w:t>2</w:t>
      </w:r>
    </w:p>
    <w:p>
      <w:r>
        <w:t>Giáo viên</w:t>
      </w:r>
    </w:p>
    <w:p>
      <w:r>
        <w:t>2.5</w:t>
      </w:r>
    </w:p>
    <w:p>
      <w:r>
        <w:t>0.800</w:t>
      </w:r>
    </w:p>
    <w:p>
      <w:r>
        <w:t>1</w:t>
      </w:r>
    </w:p>
    <w:p>
      <w:r>
        <w:t>0.800</w:t>
      </w:r>
    </w:p>
    <w:p>
      <w:r>
        <w:t>34</w:t>
      </w:r>
    </w:p>
    <w:p>
      <w:r>
        <w:t>Bộ tranh minh họa thơ nhà trẻ</w:t>
      </w:r>
    </w:p>
    <w:p>
      <w:r>
        <w:t>Bộ</w:t>
      </w:r>
    </w:p>
    <w:p>
      <w:r>
        <w:t>2</w:t>
      </w:r>
    </w:p>
    <w:p>
      <w:r>
        <w:t>Giáo viên</w:t>
      </w:r>
    </w:p>
    <w:p>
      <w:r>
        <w:t>2.5</w:t>
      </w:r>
    </w:p>
    <w:p>
      <w:r>
        <w:t>0.800</w:t>
      </w:r>
    </w:p>
    <w:p>
      <w:r>
        <w:t>1</w:t>
      </w:r>
    </w:p>
    <w:p>
      <w:r>
        <w:t>0.800</w:t>
      </w:r>
    </w:p>
    <w:p>
      <w:r>
        <w:t>35</w:t>
      </w:r>
    </w:p>
    <w:p>
      <w:r>
        <w:t>Lô tô các loại quả</w:t>
      </w:r>
    </w:p>
    <w:p>
      <w:r>
        <w:t>Bộ</w:t>
      </w:r>
    </w:p>
    <w:p>
      <w:r>
        <w:t>25</w:t>
      </w:r>
    </w:p>
    <w:p>
      <w:r>
        <w:t>Dùng chung</w:t>
      </w:r>
    </w:p>
    <w:p>
      <w:r>
        <w:t>25</w:t>
      </w:r>
    </w:p>
    <w:p>
      <w:r>
        <w:t>1.000</w:t>
      </w:r>
    </w:p>
    <w:p>
      <w:r>
        <w:t>1</w:t>
      </w:r>
    </w:p>
    <w:p>
      <w:r>
        <w:t>1.000</w:t>
      </w:r>
    </w:p>
    <w:p>
      <w:r>
        <w:t>36</w:t>
      </w:r>
    </w:p>
    <w:p>
      <w:r>
        <w:t>Lô tô các con vật</w:t>
      </w:r>
    </w:p>
    <w:p>
      <w:r>
        <w:t>Bộ</w:t>
      </w:r>
    </w:p>
    <w:p>
      <w:r>
        <w:t>25</w:t>
      </w:r>
    </w:p>
    <w:p>
      <w:r>
        <w:t>Dùng chung</w:t>
      </w:r>
    </w:p>
    <w:p>
      <w:r>
        <w:t>25</w:t>
      </w:r>
    </w:p>
    <w:p>
      <w:r>
        <w:t>1.000</w:t>
      </w:r>
    </w:p>
    <w:p>
      <w:r>
        <w:t>1</w:t>
      </w:r>
    </w:p>
    <w:p>
      <w:r>
        <w:t>1.000</w:t>
      </w:r>
    </w:p>
    <w:p>
      <w:r>
        <w:t>37</w:t>
      </w:r>
    </w:p>
    <w:p>
      <w:r>
        <w:t>Lô tô các phương tiện giao thông</w:t>
      </w:r>
    </w:p>
    <w:p>
      <w:r>
        <w:t>Bộ</w:t>
      </w:r>
    </w:p>
    <w:p>
      <w:r>
        <w:t>25</w:t>
      </w:r>
    </w:p>
    <w:p>
      <w:r>
        <w:t>Dùng chung</w:t>
      </w:r>
    </w:p>
    <w:p>
      <w:r>
        <w:t>25</w:t>
      </w:r>
    </w:p>
    <w:p>
      <w:r>
        <w:t>1.000</w:t>
      </w:r>
    </w:p>
    <w:p>
      <w:r>
        <w:t>1</w:t>
      </w:r>
    </w:p>
    <w:p>
      <w:r>
        <w:t>1.000</w:t>
      </w:r>
    </w:p>
    <w:p>
      <w:r>
        <w:t>38</w:t>
      </w:r>
    </w:p>
    <w:p>
      <w:r>
        <w:t>Lô tô các hoa</w:t>
      </w:r>
    </w:p>
    <w:p>
      <w:r>
        <w:t>Bộ</w:t>
      </w:r>
    </w:p>
    <w:p>
      <w:r>
        <w:t>25</w:t>
      </w:r>
    </w:p>
    <w:p>
      <w:r>
        <w:t>Dùng chung</w:t>
      </w:r>
    </w:p>
    <w:p>
      <w:r>
        <w:t>25</w:t>
      </w:r>
    </w:p>
    <w:p>
      <w:r>
        <w:t>1.000</w:t>
      </w:r>
    </w:p>
    <w:p>
      <w:r>
        <w:t>1</w:t>
      </w:r>
    </w:p>
    <w:p>
      <w:r>
        <w:t>1.000</w:t>
      </w:r>
    </w:p>
    <w:p>
      <w:r>
        <w:t>39</w:t>
      </w:r>
    </w:p>
    <w:p>
      <w:r>
        <w:t>Con rối</w:t>
      </w:r>
    </w:p>
    <w:p>
      <w:r>
        <w:t>Bộ</w:t>
      </w:r>
    </w:p>
    <w:p>
      <w:r>
        <w:t>1</w:t>
      </w:r>
    </w:p>
    <w:p>
      <w:r>
        <w:t>Giáo viên</w:t>
      </w:r>
    </w:p>
    <w:p>
      <w:r>
        <w:t>2.5</w:t>
      </w:r>
    </w:p>
    <w:p>
      <w:r>
        <w:t>0.400</w:t>
      </w:r>
    </w:p>
    <w:p>
      <w:r>
        <w:t>1</w:t>
      </w:r>
    </w:p>
    <w:p>
      <w:r>
        <w:t>0.400</w:t>
      </w:r>
    </w:p>
    <w:p>
      <w:r>
        <w:t>40</w:t>
      </w:r>
    </w:p>
    <w:p>
      <w:r>
        <w:t>Khối hình to</w:t>
      </w:r>
    </w:p>
    <w:p>
      <w:r>
        <w:t>Bộ</w:t>
      </w:r>
    </w:p>
    <w:p>
      <w:r>
        <w:t>8</w:t>
      </w:r>
    </w:p>
    <w:p>
      <w:r>
        <w:t>Trẻ</w:t>
      </w:r>
    </w:p>
    <w:p>
      <w:r>
        <w:t>25</w:t>
      </w:r>
    </w:p>
    <w:p>
      <w:r>
        <w:t>0.320</w:t>
      </w:r>
    </w:p>
    <w:p>
      <w:r>
        <w:t>1</w:t>
      </w:r>
    </w:p>
    <w:p>
      <w:r>
        <w:t>0.320</w:t>
      </w:r>
    </w:p>
    <w:p>
      <w:r>
        <w:t>41</w:t>
      </w:r>
    </w:p>
    <w:p>
      <w:r>
        <w:t>Khối hình nhỏ</w:t>
      </w:r>
    </w:p>
    <w:p>
      <w:r>
        <w:t>Bộ</w:t>
      </w:r>
    </w:p>
    <w:p>
      <w:r>
        <w:t>8</w:t>
      </w:r>
    </w:p>
    <w:p>
      <w:r>
        <w:t>Trẻ</w:t>
      </w:r>
    </w:p>
    <w:p>
      <w:r>
        <w:t>25</w:t>
      </w:r>
    </w:p>
    <w:p>
      <w:r>
        <w:t>0.320</w:t>
      </w:r>
    </w:p>
    <w:p>
      <w:r>
        <w:t>1</w:t>
      </w:r>
    </w:p>
    <w:p>
      <w:r>
        <w:t>0.320</w:t>
      </w:r>
    </w:p>
    <w:p>
      <w:r>
        <w:t>42</w:t>
      </w:r>
    </w:p>
    <w:p>
      <w:r>
        <w:t>Búp bê bé trai (cao - thấp)</w:t>
      </w:r>
    </w:p>
    <w:p>
      <w:r>
        <w:t>Con</w:t>
      </w:r>
    </w:p>
    <w:p>
      <w:r>
        <w:t>4</w:t>
      </w:r>
    </w:p>
    <w:p>
      <w:r>
        <w:t>Trẻ</w:t>
      </w:r>
    </w:p>
    <w:p>
      <w:r>
        <w:t>25</w:t>
      </w:r>
    </w:p>
    <w:p>
      <w:r>
        <w:t>0.160</w:t>
      </w:r>
    </w:p>
    <w:p>
      <w:r>
        <w:t>1</w:t>
      </w:r>
    </w:p>
    <w:p>
      <w:r>
        <w:t>0.160</w:t>
      </w:r>
    </w:p>
    <w:p>
      <w:r>
        <w:t>43</w:t>
      </w:r>
    </w:p>
    <w:p>
      <w:r>
        <w:t>Búp bê bé gái (cao- thấp)</w:t>
      </w:r>
    </w:p>
    <w:p>
      <w:r>
        <w:t>Con</w:t>
      </w:r>
    </w:p>
    <w:p>
      <w:r>
        <w:t>4</w:t>
      </w:r>
    </w:p>
    <w:p>
      <w:r>
        <w:t>Trẻ</w:t>
      </w:r>
    </w:p>
    <w:p>
      <w:r>
        <w:t>25</w:t>
      </w:r>
    </w:p>
    <w:p>
      <w:r>
        <w:t>0.160</w:t>
      </w:r>
    </w:p>
    <w:p>
      <w:r>
        <w:t>1</w:t>
      </w:r>
    </w:p>
    <w:p>
      <w:r>
        <w:t>0.160</w:t>
      </w:r>
    </w:p>
    <w:p>
      <w:r>
        <w:t>44</w:t>
      </w:r>
    </w:p>
    <w:p>
      <w:r>
        <w:t>Bộ đồ chơi nấu ăn</w:t>
      </w:r>
    </w:p>
    <w:p>
      <w:r>
        <w:t>Bộ</w:t>
      </w:r>
    </w:p>
    <w:p>
      <w:r>
        <w:t>3</w:t>
      </w:r>
    </w:p>
    <w:p>
      <w:r>
        <w:t>Trẻ</w:t>
      </w:r>
    </w:p>
    <w:p>
      <w:r>
        <w:t>25</w:t>
      </w:r>
    </w:p>
    <w:p>
      <w:r>
        <w:t>0.120</w:t>
      </w:r>
    </w:p>
    <w:p>
      <w:r>
        <w:t>1</w:t>
      </w:r>
    </w:p>
    <w:p>
      <w:r>
        <w:t>0.120</w:t>
      </w:r>
    </w:p>
    <w:p>
      <w:r>
        <w:t>45</w:t>
      </w:r>
    </w:p>
    <w:p>
      <w:r>
        <w:t>Bộ bàn ghế giường tủ</w:t>
      </w:r>
    </w:p>
    <w:p>
      <w:r>
        <w:t>Bộ</w:t>
      </w:r>
    </w:p>
    <w:p>
      <w:r>
        <w:t>2</w:t>
      </w:r>
    </w:p>
    <w:p>
      <w:r>
        <w:t>Trẻ</w:t>
      </w:r>
    </w:p>
    <w:p>
      <w:r>
        <w:t>25</w:t>
      </w:r>
    </w:p>
    <w:p>
      <w:r>
        <w:t>0.080</w:t>
      </w:r>
    </w:p>
    <w:p>
      <w:r>
        <w:t>1</w:t>
      </w:r>
    </w:p>
    <w:p>
      <w:r>
        <w:t>0.080</w:t>
      </w:r>
    </w:p>
    <w:p>
      <w:r>
        <w:t>46</w:t>
      </w:r>
    </w:p>
    <w:p>
      <w:r>
        <w:t>Bộ dụng cụ bác sĩ</w:t>
      </w:r>
    </w:p>
    <w:p>
      <w:r>
        <w:t>Bộ</w:t>
      </w:r>
    </w:p>
    <w:p>
      <w:r>
        <w:t>2</w:t>
      </w:r>
    </w:p>
    <w:p>
      <w:r>
        <w:t>Trẻ</w:t>
      </w:r>
    </w:p>
    <w:p>
      <w:r>
        <w:t>25</w:t>
      </w:r>
    </w:p>
    <w:p>
      <w:r>
        <w:t>0.080</w:t>
      </w:r>
    </w:p>
    <w:p>
      <w:r>
        <w:t>1</w:t>
      </w:r>
    </w:p>
    <w:p>
      <w:r>
        <w:t>0.080</w:t>
      </w:r>
    </w:p>
    <w:p>
      <w:r>
        <w:t>47</w:t>
      </w:r>
    </w:p>
    <w:p>
      <w:r>
        <w:t>Giường búp bê</w:t>
      </w:r>
    </w:p>
    <w:p>
      <w:r>
        <w:t>Bộ</w:t>
      </w:r>
    </w:p>
    <w:p>
      <w:r>
        <w:t>2</w:t>
      </w:r>
    </w:p>
    <w:p>
      <w:r>
        <w:t>Trẻ</w:t>
      </w:r>
    </w:p>
    <w:p>
      <w:r>
        <w:t>25</w:t>
      </w:r>
    </w:p>
    <w:p>
      <w:r>
        <w:t>0.080</w:t>
      </w:r>
    </w:p>
    <w:p>
      <w:r>
        <w:t>1</w:t>
      </w:r>
    </w:p>
    <w:p>
      <w:r>
        <w:t>0.080</w:t>
      </w:r>
    </w:p>
    <w:p>
      <w:r>
        <w:t>48</w:t>
      </w:r>
    </w:p>
    <w:p>
      <w:r>
        <w:t>Xắc xô to</w:t>
      </w:r>
    </w:p>
    <w:p>
      <w:r>
        <w:t>Cái</w:t>
      </w:r>
    </w:p>
    <w:p>
      <w:r>
        <w:t>1</w:t>
      </w:r>
    </w:p>
    <w:p>
      <w:r>
        <w:t>Giáo viên</w:t>
      </w:r>
    </w:p>
    <w:p>
      <w:r>
        <w:t>2.5</w:t>
      </w:r>
    </w:p>
    <w:p>
      <w:r>
        <w:t>0.400</w:t>
      </w:r>
    </w:p>
    <w:p>
      <w:r>
        <w:t>1</w:t>
      </w:r>
    </w:p>
    <w:p>
      <w:r>
        <w:t>0.400</w:t>
      </w:r>
    </w:p>
    <w:p>
      <w:r>
        <w:t>49</w:t>
      </w:r>
    </w:p>
    <w:p>
      <w:r>
        <w:t>Xắc xô nhỏ</w:t>
      </w:r>
    </w:p>
    <w:p>
      <w:r>
        <w:t>Cái</w:t>
      </w:r>
    </w:p>
    <w:p>
      <w:r>
        <w:t>10</w:t>
      </w:r>
    </w:p>
    <w:p>
      <w:r>
        <w:t>Trẻ</w:t>
      </w:r>
    </w:p>
    <w:p>
      <w:r>
        <w:t>25</w:t>
      </w:r>
    </w:p>
    <w:p>
      <w:r>
        <w:t>0.400</w:t>
      </w:r>
    </w:p>
    <w:p>
      <w:r>
        <w:t>1</w:t>
      </w:r>
    </w:p>
    <w:p>
      <w:r>
        <w:t>0.400</w:t>
      </w:r>
    </w:p>
    <w:p>
      <w:r>
        <w:t>50</w:t>
      </w:r>
    </w:p>
    <w:p>
      <w:r>
        <w:t>Phách gõ</w:t>
      </w:r>
    </w:p>
    <w:p>
      <w:r>
        <w:t>Cái</w:t>
      </w:r>
    </w:p>
    <w:p>
      <w:r>
        <w:t>10</w:t>
      </w:r>
    </w:p>
    <w:p>
      <w:r>
        <w:t>Trẻ</w:t>
      </w:r>
    </w:p>
    <w:p>
      <w:r>
        <w:t>25</w:t>
      </w:r>
    </w:p>
    <w:p>
      <w:r>
        <w:t>0.400</w:t>
      </w:r>
    </w:p>
    <w:p>
      <w:r>
        <w:t>1</w:t>
      </w:r>
    </w:p>
    <w:p>
      <w:r>
        <w:t>0.400</w:t>
      </w:r>
    </w:p>
    <w:p>
      <w:r>
        <w:t>51</w:t>
      </w:r>
    </w:p>
    <w:p>
      <w:r>
        <w:t>Trống cơm</w:t>
      </w:r>
    </w:p>
    <w:p>
      <w:r>
        <w:t>Cái</w:t>
      </w:r>
    </w:p>
    <w:p>
      <w:r>
        <w:t>5</w:t>
      </w:r>
    </w:p>
    <w:p>
      <w:r>
        <w:t>Trẻ</w:t>
      </w:r>
    </w:p>
    <w:p>
      <w:r>
        <w:t>25</w:t>
      </w:r>
    </w:p>
    <w:p>
      <w:r>
        <w:t>0.200</w:t>
      </w:r>
    </w:p>
    <w:p>
      <w:r>
        <w:t>1</w:t>
      </w:r>
    </w:p>
    <w:p>
      <w:r>
        <w:t>0.200</w:t>
      </w:r>
    </w:p>
    <w:p>
      <w:r>
        <w:t>52</w:t>
      </w:r>
    </w:p>
    <w:p>
      <w:r>
        <w:t>Xúc xắc</w:t>
      </w:r>
    </w:p>
    <w:p>
      <w:r>
        <w:t>Cái</w:t>
      </w:r>
    </w:p>
    <w:p>
      <w:r>
        <w:t>6</w:t>
      </w:r>
    </w:p>
    <w:p>
      <w:r>
        <w:t>Trẻ</w:t>
      </w:r>
    </w:p>
    <w:p>
      <w:r>
        <w:t>25</w:t>
      </w:r>
    </w:p>
    <w:p>
      <w:r>
        <w:t>0.240</w:t>
      </w:r>
    </w:p>
    <w:p>
      <w:r>
        <w:t>1</w:t>
      </w:r>
    </w:p>
    <w:p>
      <w:r>
        <w:t>0.240</w:t>
      </w:r>
    </w:p>
    <w:p>
      <w:r>
        <w:t>53</w:t>
      </w:r>
    </w:p>
    <w:p>
      <w:r>
        <w:t>Trống con</w:t>
      </w:r>
    </w:p>
    <w:p>
      <w:r>
        <w:t>Cái</w:t>
      </w:r>
    </w:p>
    <w:p>
      <w:r>
        <w:t>10</w:t>
      </w:r>
    </w:p>
    <w:p>
      <w:r>
        <w:t>Trẻ</w:t>
      </w:r>
    </w:p>
    <w:p>
      <w:r>
        <w:t>25</w:t>
      </w:r>
    </w:p>
    <w:p>
      <w:r>
        <w:t>0.400</w:t>
      </w:r>
    </w:p>
    <w:p>
      <w:r>
        <w:t>1</w:t>
      </w:r>
    </w:p>
    <w:p>
      <w:r>
        <w:t>0.400</w:t>
      </w:r>
    </w:p>
    <w:p>
      <w:r>
        <w:t>54</w:t>
      </w:r>
    </w:p>
    <w:p>
      <w:r>
        <w:t>Đất nặn</w:t>
      </w:r>
    </w:p>
    <w:p>
      <w:r>
        <w:t>Hộp</w:t>
      </w:r>
    </w:p>
    <w:p>
      <w:r>
        <w:t>25</w:t>
      </w:r>
    </w:p>
    <w:p>
      <w:r>
        <w:t>Trẻ</w:t>
      </w:r>
    </w:p>
    <w:p>
      <w:r>
        <w:t>25</w:t>
      </w:r>
    </w:p>
    <w:p>
      <w:r>
        <w:t>1.000</w:t>
      </w:r>
    </w:p>
    <w:p>
      <w:r>
        <w:t>1</w:t>
      </w:r>
    </w:p>
    <w:p>
      <w:r>
        <w:t>1.000</w:t>
      </w:r>
    </w:p>
    <w:p>
      <w:r>
        <w:t>55</w:t>
      </w:r>
    </w:p>
    <w:p>
      <w:r>
        <w:t>Bút sáp, phấn vẽ</w:t>
      </w:r>
    </w:p>
    <w:p>
      <w:r>
        <w:t>Hộp</w:t>
      </w:r>
    </w:p>
    <w:p>
      <w:r>
        <w:t>25</w:t>
      </w:r>
    </w:p>
    <w:p>
      <w:r>
        <w:t>Trẻ</w:t>
      </w:r>
    </w:p>
    <w:p>
      <w:r>
        <w:t>25</w:t>
      </w:r>
    </w:p>
    <w:p>
      <w:r>
        <w:t>1.000</w:t>
      </w:r>
    </w:p>
    <w:p>
      <w:r>
        <w:t>1</w:t>
      </w:r>
    </w:p>
    <w:p>
      <w:r>
        <w:t>1.000</w:t>
      </w:r>
    </w:p>
    <w:p>
      <w:r>
        <w:t>56</w:t>
      </w:r>
    </w:p>
    <w:p>
      <w:r>
        <w:t>Bảng con</w:t>
      </w:r>
    </w:p>
    <w:p>
      <w:r>
        <w:t>Cái</w:t>
      </w:r>
    </w:p>
    <w:p>
      <w:r>
        <w:t>15</w:t>
      </w:r>
    </w:p>
    <w:p>
      <w:r>
        <w:t>Trẻ</w:t>
      </w:r>
    </w:p>
    <w:p>
      <w:r>
        <w:t>25</w:t>
      </w:r>
    </w:p>
    <w:p>
      <w:r>
        <w:t>0.600</w:t>
      </w:r>
    </w:p>
    <w:p>
      <w:r>
        <w:t>1</w:t>
      </w:r>
    </w:p>
    <w:p>
      <w:r>
        <w:t>0.600</w:t>
      </w:r>
    </w:p>
    <w:p>
      <w:r>
        <w:t>57</w:t>
      </w:r>
    </w:p>
    <w:p>
      <w:r>
        <w:t>Bộ nhận biết, tập nói,</w:t>
      </w:r>
    </w:p>
    <w:p>
      <w:r>
        <w:t>Bộ</w:t>
      </w:r>
    </w:p>
    <w:p>
      <w:r>
        <w:t>1</w:t>
      </w:r>
    </w:p>
    <w:p>
      <w:r>
        <w:t>Giáo viên</w:t>
      </w:r>
    </w:p>
    <w:p>
      <w:r>
        <w:t>2.5</w:t>
      </w:r>
    </w:p>
    <w:p>
      <w:r>
        <w:t>0.400</w:t>
      </w:r>
    </w:p>
    <w:p>
      <w:r>
        <w:t>1</w:t>
      </w:r>
    </w:p>
    <w:p>
      <w:r>
        <w:t>0.400</w:t>
      </w:r>
    </w:p>
    <w:p>
      <w:r>
        <w:t>58</w:t>
      </w:r>
    </w:p>
    <w:p>
      <w:r>
        <w:t>Cốc uống nước</w:t>
      </w:r>
    </w:p>
    <w:p>
      <w:r>
        <w:t>Cái</w:t>
      </w:r>
    </w:p>
    <w:p>
      <w:r>
        <w:t>25</w:t>
      </w:r>
    </w:p>
    <w:p>
      <w:r>
        <w:t>Trẻ</w:t>
      </w:r>
    </w:p>
    <w:p>
      <w:r>
        <w:t>25</w:t>
      </w:r>
    </w:p>
    <w:p>
      <w:r>
        <w:t>1.000</w:t>
      </w:r>
    </w:p>
    <w:p>
      <w:r>
        <w:t>1</w:t>
      </w:r>
    </w:p>
    <w:p>
      <w:r>
        <w:t>1.000</w:t>
      </w:r>
    </w:p>
    <w:p>
      <w:r>
        <w:t>59</w:t>
      </w:r>
    </w:p>
    <w:p>
      <w:r>
        <w:t>Bô có nắp đậy</w:t>
      </w:r>
    </w:p>
    <w:p>
      <w:r>
        <w:t>Cái</w:t>
      </w:r>
    </w:p>
    <w:p>
      <w:r>
        <w:t>5</w:t>
      </w:r>
    </w:p>
    <w:p>
      <w:r>
        <w:t>Trẻ</w:t>
      </w:r>
    </w:p>
    <w:p>
      <w:r>
        <w:t>25</w:t>
      </w:r>
    </w:p>
    <w:p>
      <w:r>
        <w:t>0.200</w:t>
      </w:r>
    </w:p>
    <w:p>
      <w:r>
        <w:t>1</w:t>
      </w:r>
    </w:p>
    <w:p>
      <w:r>
        <w:t>0.200</w:t>
      </w:r>
    </w:p>
    <w:p>
      <w:r>
        <w:t>60</w:t>
      </w:r>
    </w:p>
    <w:p>
      <w:r>
        <w:t>Xô</w:t>
      </w:r>
    </w:p>
    <w:p>
      <w:r>
        <w:t>Cái</w:t>
      </w:r>
    </w:p>
    <w:p>
      <w:r>
        <w:t>2</w:t>
      </w:r>
    </w:p>
    <w:p>
      <w:r>
        <w:t>Trẻ</w:t>
      </w:r>
    </w:p>
    <w:p>
      <w:r>
        <w:t>25</w:t>
      </w:r>
    </w:p>
    <w:p>
      <w:r>
        <w:t>0.080</w:t>
      </w:r>
    </w:p>
    <w:p>
      <w:r>
        <w:t>1</w:t>
      </w:r>
    </w:p>
    <w:p>
      <w:r>
        <w:t>0.080</w:t>
      </w:r>
    </w:p>
    <w:p>
      <w:r>
        <w:t>61</w:t>
      </w:r>
    </w:p>
    <w:p>
      <w:r>
        <w:t>Chậu</w:t>
      </w:r>
    </w:p>
    <w:p>
      <w:r>
        <w:t>Cái</w:t>
      </w:r>
    </w:p>
    <w:p>
      <w:r>
        <w:t>2</w:t>
      </w:r>
    </w:p>
    <w:p>
      <w:r>
        <w:t>Trẻ</w:t>
      </w:r>
    </w:p>
    <w:p>
      <w:r>
        <w:t>25</w:t>
      </w:r>
    </w:p>
    <w:p>
      <w:r>
        <w:t>0.080</w:t>
      </w:r>
    </w:p>
    <w:p>
      <w:r>
        <w:t>1</w:t>
      </w:r>
    </w:p>
    <w:p>
      <w:r>
        <w:t>0.080</w:t>
      </w:r>
    </w:p>
    <w:p>
      <w:r>
        <w:t>62</w:t>
      </w:r>
    </w:p>
    <w:p>
      <w:r>
        <w:t>Thùng đựng rác</w:t>
      </w:r>
    </w:p>
    <w:p>
      <w:r>
        <w:t>Cái</w:t>
      </w:r>
    </w:p>
    <w:p>
      <w:r>
        <w:t>1</w:t>
      </w:r>
    </w:p>
    <w:p>
      <w:r>
        <w:t>Trẻ</w:t>
      </w:r>
    </w:p>
    <w:p>
      <w:r>
        <w:t>25</w:t>
      </w:r>
    </w:p>
    <w:p>
      <w:r>
        <w:t>0.040</w:t>
      </w:r>
    </w:p>
    <w:p>
      <w:r>
        <w:t>1</w:t>
      </w:r>
    </w:p>
    <w:p>
      <w:r>
        <w:t>0.040</w:t>
      </w:r>
    </w:p>
    <w:p>
      <w:r>
        <w:t>IV</w:t>
      </w:r>
    </w:p>
    <w:p>
      <w:r>
        <w:t>TRẺ TỪ 3-4 TUỔI (25 trẻ/lớp)</w:t>
      </w:r>
    </w:p>
    <w:p>
      <w:r>
        <w:t>1</w:t>
      </w:r>
    </w:p>
    <w:p>
      <w:r>
        <w:t>Bàn chải đánh răng trẻ em</w:t>
      </w:r>
    </w:p>
    <w:p>
      <w:r>
        <w:t>Cái</w:t>
      </w:r>
    </w:p>
    <w:p>
      <w:r>
        <w:t>5</w:t>
      </w:r>
    </w:p>
    <w:p>
      <w:r>
        <w:t>Trẻ</w:t>
      </w:r>
    </w:p>
    <w:p>
      <w:r>
        <w:t>25</w:t>
      </w:r>
    </w:p>
    <w:p>
      <w:r>
        <w:t>0.200</w:t>
      </w:r>
    </w:p>
    <w:p>
      <w:r>
        <w:t>1</w:t>
      </w:r>
    </w:p>
    <w:p>
      <w:r>
        <w:t>0.200</w:t>
      </w:r>
    </w:p>
    <w:p>
      <w:r>
        <w:t>2</w:t>
      </w:r>
    </w:p>
    <w:p>
      <w:r>
        <w:t>Vòng thể dục to</w:t>
      </w:r>
    </w:p>
    <w:p>
      <w:r>
        <w:t>Cái</w:t>
      </w:r>
    </w:p>
    <w:p>
      <w:r>
        <w:t>2</w:t>
      </w:r>
    </w:p>
    <w:p>
      <w:r>
        <w:t>Giáo viên</w:t>
      </w:r>
    </w:p>
    <w:p>
      <w:r>
        <w:t>2</w:t>
      </w:r>
    </w:p>
    <w:p>
      <w:r>
        <w:t>1.000</w:t>
      </w:r>
    </w:p>
    <w:p>
      <w:r>
        <w:t>1</w:t>
      </w:r>
    </w:p>
    <w:p>
      <w:r>
        <w:t>1.000</w:t>
      </w:r>
    </w:p>
    <w:p>
      <w:r>
        <w:t>3</w:t>
      </w:r>
    </w:p>
    <w:p>
      <w:r>
        <w:t>Gậy thể dục to</w:t>
      </w:r>
    </w:p>
    <w:p>
      <w:r>
        <w:t>Cái</w:t>
      </w:r>
    </w:p>
    <w:p>
      <w:r>
        <w:t>2</w:t>
      </w:r>
    </w:p>
    <w:p>
      <w:r>
        <w:t>Giáo viên</w:t>
      </w:r>
    </w:p>
    <w:p>
      <w:r>
        <w:t>2</w:t>
      </w:r>
    </w:p>
    <w:p>
      <w:r>
        <w:t>1.000</w:t>
      </w:r>
    </w:p>
    <w:p>
      <w:r>
        <w:t>1</w:t>
      </w:r>
    </w:p>
    <w:p>
      <w:r>
        <w:t>1.000</w:t>
      </w:r>
    </w:p>
    <w:p>
      <w:r>
        <w:t>4</w:t>
      </w:r>
    </w:p>
    <w:p>
      <w:r>
        <w:t>Vòng thể dục nhỏ</w:t>
      </w:r>
    </w:p>
    <w:p>
      <w:r>
        <w:t>Cái</w:t>
      </w:r>
    </w:p>
    <w:p>
      <w:r>
        <w:t>25</w:t>
      </w:r>
    </w:p>
    <w:p>
      <w:r>
        <w:t>Trẻ</w:t>
      </w:r>
    </w:p>
    <w:p>
      <w:r>
        <w:t>25</w:t>
      </w:r>
    </w:p>
    <w:p>
      <w:r>
        <w:t>1.000</w:t>
      </w:r>
    </w:p>
    <w:p>
      <w:r>
        <w:t>1</w:t>
      </w:r>
    </w:p>
    <w:p>
      <w:r>
        <w:t>1.000</w:t>
      </w:r>
    </w:p>
    <w:p>
      <w:r>
        <w:t>5</w:t>
      </w:r>
    </w:p>
    <w:p>
      <w:r>
        <w:t>Gậy thể dục nhỏ</w:t>
      </w:r>
    </w:p>
    <w:p>
      <w:r>
        <w:t>Cái</w:t>
      </w:r>
    </w:p>
    <w:p>
      <w:r>
        <w:t>25</w:t>
      </w:r>
    </w:p>
    <w:p>
      <w:r>
        <w:t>Trẻ</w:t>
      </w:r>
    </w:p>
    <w:p>
      <w:r>
        <w:t>25</w:t>
      </w:r>
    </w:p>
    <w:p>
      <w:r>
        <w:t>1.000</w:t>
      </w:r>
    </w:p>
    <w:p>
      <w:r>
        <w:t>1</w:t>
      </w:r>
    </w:p>
    <w:p>
      <w:r>
        <w:t>1.000</w:t>
      </w:r>
    </w:p>
    <w:p>
      <w:r>
        <w:t>6</w:t>
      </w:r>
    </w:p>
    <w:p>
      <w:r>
        <w:t>Xắc xô</w:t>
      </w:r>
    </w:p>
    <w:p>
      <w:r>
        <w:t>Cái</w:t>
      </w:r>
    </w:p>
    <w:p>
      <w:r>
        <w:t>2</w:t>
      </w:r>
    </w:p>
    <w:p>
      <w:r>
        <w:t>Giáo viên</w:t>
      </w:r>
    </w:p>
    <w:p>
      <w:r>
        <w:t>2</w:t>
      </w:r>
    </w:p>
    <w:p>
      <w:r>
        <w:t>1.000</w:t>
      </w:r>
    </w:p>
    <w:p>
      <w:r>
        <w:t>1</w:t>
      </w:r>
    </w:p>
    <w:p>
      <w:r>
        <w:t>1.000</w:t>
      </w:r>
    </w:p>
    <w:p>
      <w:r>
        <w:t>7</w:t>
      </w:r>
    </w:p>
    <w:p>
      <w:r>
        <w:t>Trống da</w:t>
      </w:r>
    </w:p>
    <w:p>
      <w:r>
        <w:t>Cái</w:t>
      </w:r>
    </w:p>
    <w:p>
      <w:r>
        <w:t>1</w:t>
      </w:r>
    </w:p>
    <w:p>
      <w:r>
        <w:t>Giáo viên</w:t>
      </w:r>
    </w:p>
    <w:p>
      <w:r>
        <w:t>2</w:t>
      </w:r>
    </w:p>
    <w:p>
      <w:r>
        <w:t>0.500</w:t>
      </w:r>
    </w:p>
    <w:p>
      <w:r>
        <w:t>1</w:t>
      </w:r>
    </w:p>
    <w:p>
      <w:r>
        <w:t>0.500</w:t>
      </w:r>
    </w:p>
    <w:p>
      <w:r>
        <w:t>8</w:t>
      </w:r>
    </w:p>
    <w:p>
      <w:r>
        <w:t>Bóng nhỏ</w:t>
      </w:r>
    </w:p>
    <w:p>
      <w:r>
        <w:t>Quả</w:t>
      </w:r>
    </w:p>
    <w:p>
      <w:r>
        <w:t>25</w:t>
      </w:r>
    </w:p>
    <w:p>
      <w:r>
        <w:t>Trẻ</w:t>
      </w:r>
    </w:p>
    <w:p>
      <w:r>
        <w:t>25</w:t>
      </w:r>
    </w:p>
    <w:p>
      <w:r>
        <w:t>1.000</w:t>
      </w:r>
    </w:p>
    <w:p>
      <w:r>
        <w:t>1</w:t>
      </w:r>
    </w:p>
    <w:p>
      <w:r>
        <w:t>1.000</w:t>
      </w:r>
    </w:p>
    <w:p>
      <w:r>
        <w:t>9</w:t>
      </w:r>
    </w:p>
    <w:p>
      <w:r>
        <w:t>Bóng to</w:t>
      </w:r>
    </w:p>
    <w:p>
      <w:r>
        <w:t>Quả</w:t>
      </w:r>
    </w:p>
    <w:p>
      <w:r>
        <w:t>5</w:t>
      </w:r>
    </w:p>
    <w:p>
      <w:r>
        <w:t>Trẻ</w:t>
      </w:r>
    </w:p>
    <w:p>
      <w:r>
        <w:t>25</w:t>
      </w:r>
    </w:p>
    <w:p>
      <w:r>
        <w:t>0.200</w:t>
      </w:r>
    </w:p>
    <w:p>
      <w:r>
        <w:t>1</w:t>
      </w:r>
    </w:p>
    <w:p>
      <w:r>
        <w:t>0.200</w:t>
      </w:r>
    </w:p>
    <w:p>
      <w:r>
        <w:t>10</w:t>
      </w:r>
    </w:p>
    <w:p>
      <w:r>
        <w:t>Nguyên liệu để đan tết</w:t>
      </w:r>
    </w:p>
    <w:p>
      <w:r>
        <w:t>kg</w:t>
      </w:r>
    </w:p>
    <w:p>
      <w:r>
        <w:t>1</w:t>
      </w:r>
    </w:p>
    <w:p>
      <w:r>
        <w:t>Trẻ</w:t>
      </w:r>
    </w:p>
    <w:p>
      <w:r>
        <w:t>25</w:t>
      </w:r>
    </w:p>
    <w:p>
      <w:r>
        <w:t>0.040</w:t>
      </w:r>
    </w:p>
    <w:p>
      <w:r>
        <w:t>1</w:t>
      </w:r>
    </w:p>
    <w:p>
      <w:r>
        <w:t>0.040</w:t>
      </w:r>
    </w:p>
    <w:p>
      <w:r>
        <w:t>11</w:t>
      </w:r>
    </w:p>
    <w:p>
      <w:r>
        <w:t>Kéo thủ công</w:t>
      </w:r>
    </w:p>
    <w:p>
      <w:r>
        <w:t>Cái</w:t>
      </w:r>
    </w:p>
    <w:p>
      <w:r>
        <w:t>25</w:t>
      </w:r>
    </w:p>
    <w:p>
      <w:r>
        <w:t>Trẻ</w:t>
      </w:r>
    </w:p>
    <w:p>
      <w:r>
        <w:t>25</w:t>
      </w:r>
    </w:p>
    <w:p>
      <w:r>
        <w:t>1.000</w:t>
      </w:r>
    </w:p>
    <w:p>
      <w:r>
        <w:t>1</w:t>
      </w:r>
    </w:p>
    <w:p>
      <w:r>
        <w:t>1.000</w:t>
      </w:r>
    </w:p>
    <w:p>
      <w:r>
        <w:t>12</w:t>
      </w:r>
    </w:p>
    <w:p>
      <w:r>
        <w:t>Kéo văn phòng</w:t>
      </w:r>
    </w:p>
    <w:p>
      <w:r>
        <w:t>Cái</w:t>
      </w:r>
    </w:p>
    <w:p>
      <w:r>
        <w:t>1</w:t>
      </w:r>
    </w:p>
    <w:p>
      <w:r>
        <w:t>Giáo viên</w:t>
      </w:r>
    </w:p>
    <w:p>
      <w:r>
        <w:t>2</w:t>
      </w:r>
    </w:p>
    <w:p>
      <w:r>
        <w:t>0.500</w:t>
      </w:r>
    </w:p>
    <w:p>
      <w:r>
        <w:t>1</w:t>
      </w:r>
    </w:p>
    <w:p>
      <w:r>
        <w:t>0.500</w:t>
      </w:r>
    </w:p>
    <w:p>
      <w:r>
        <w:t>13</w:t>
      </w:r>
    </w:p>
    <w:p>
      <w:r>
        <w:t>Bút chì đen</w:t>
      </w:r>
    </w:p>
    <w:p>
      <w:r>
        <w:t>Cái</w:t>
      </w:r>
    </w:p>
    <w:p>
      <w:r>
        <w:t>25</w:t>
      </w:r>
    </w:p>
    <w:p>
      <w:r>
        <w:t>Trẻ</w:t>
      </w:r>
    </w:p>
    <w:p>
      <w:r>
        <w:t>25</w:t>
      </w:r>
    </w:p>
    <w:p>
      <w:r>
        <w:t>1.000</w:t>
      </w:r>
    </w:p>
    <w:p>
      <w:r>
        <w:t>1</w:t>
      </w:r>
    </w:p>
    <w:p>
      <w:r>
        <w:t>1.000</w:t>
      </w:r>
    </w:p>
    <w:p>
      <w:r>
        <w:t>14</w:t>
      </w:r>
    </w:p>
    <w:p>
      <w:r>
        <w:t>Bút sáp, phấn vẽ, bút chì màu</w:t>
      </w:r>
    </w:p>
    <w:p>
      <w:r>
        <w:t>Hộp</w:t>
      </w:r>
    </w:p>
    <w:p>
      <w:r>
        <w:t>25</w:t>
      </w:r>
    </w:p>
    <w:p>
      <w:r>
        <w:t>Trẻ</w:t>
      </w:r>
    </w:p>
    <w:p>
      <w:r>
        <w:t>25</w:t>
      </w:r>
    </w:p>
    <w:p>
      <w:r>
        <w:t>1.000</w:t>
      </w:r>
    </w:p>
    <w:p>
      <w:r>
        <w:t>1</w:t>
      </w:r>
    </w:p>
    <w:p>
      <w:r>
        <w:t>1.000</w:t>
      </w:r>
    </w:p>
    <w:p>
      <w:r>
        <w:t>15</w:t>
      </w:r>
    </w:p>
    <w:p>
      <w:r>
        <w:t>Đất nặn</w:t>
      </w:r>
    </w:p>
    <w:p>
      <w:r>
        <w:t>Hộp</w:t>
      </w:r>
    </w:p>
    <w:p>
      <w:r>
        <w:t>25</w:t>
      </w:r>
    </w:p>
    <w:p>
      <w:r>
        <w:t>Trẻ</w:t>
      </w:r>
    </w:p>
    <w:p>
      <w:r>
        <w:t>25</w:t>
      </w:r>
    </w:p>
    <w:p>
      <w:r>
        <w:t>1.000</w:t>
      </w:r>
    </w:p>
    <w:p>
      <w:r>
        <w:t>1</w:t>
      </w:r>
    </w:p>
    <w:p>
      <w:r>
        <w:t>1.000</w:t>
      </w:r>
    </w:p>
    <w:p>
      <w:r>
        <w:t>16</w:t>
      </w:r>
    </w:p>
    <w:p>
      <w:r>
        <w:t>Giấy màu</w:t>
      </w:r>
    </w:p>
    <w:p>
      <w:r>
        <w:t>túi</w:t>
      </w:r>
    </w:p>
    <w:p>
      <w:r>
        <w:t>25</w:t>
      </w:r>
    </w:p>
    <w:p>
      <w:r>
        <w:t>Trẻ</w:t>
      </w:r>
    </w:p>
    <w:p>
      <w:r>
        <w:t>25</w:t>
      </w:r>
    </w:p>
    <w:p>
      <w:r>
        <w:t>1.000</w:t>
      </w:r>
    </w:p>
    <w:p>
      <w:r>
        <w:t>1</w:t>
      </w:r>
    </w:p>
    <w:p>
      <w:r>
        <w:t>1.000</w:t>
      </w:r>
    </w:p>
    <w:p>
      <w:r>
        <w:t>17</w:t>
      </w:r>
    </w:p>
    <w:p>
      <w:r>
        <w:t>Hàng rào lắp ghép lớn</w:t>
      </w:r>
    </w:p>
    <w:p>
      <w:r>
        <w:t>Túi</w:t>
      </w:r>
    </w:p>
    <w:p>
      <w:r>
        <w:t>3</w:t>
      </w:r>
    </w:p>
    <w:p>
      <w:r>
        <w:t>Trẻ</w:t>
      </w:r>
    </w:p>
    <w:p>
      <w:r>
        <w:t>25</w:t>
      </w:r>
    </w:p>
    <w:p>
      <w:r>
        <w:t>0.120</w:t>
      </w:r>
    </w:p>
    <w:p>
      <w:r>
        <w:t>1</w:t>
      </w:r>
    </w:p>
    <w:p>
      <w:r>
        <w:t>0.120</w:t>
      </w:r>
    </w:p>
    <w:p>
      <w:r>
        <w:t>18</w:t>
      </w:r>
    </w:p>
    <w:p>
      <w:r>
        <w:t>Ghép nút lớn</w:t>
      </w:r>
    </w:p>
    <w:p>
      <w:r>
        <w:t>Túi</w:t>
      </w:r>
    </w:p>
    <w:p>
      <w:r>
        <w:t>2</w:t>
      </w:r>
    </w:p>
    <w:p>
      <w:r>
        <w:t>Trẻ</w:t>
      </w:r>
    </w:p>
    <w:p>
      <w:r>
        <w:t>25</w:t>
      </w:r>
    </w:p>
    <w:p>
      <w:r>
        <w:t>0.080</w:t>
      </w:r>
    </w:p>
    <w:p>
      <w:r>
        <w:t>1</w:t>
      </w:r>
    </w:p>
    <w:p>
      <w:r>
        <w:t>0.080</w:t>
      </w:r>
    </w:p>
    <w:p>
      <w:r>
        <w:t>19</w:t>
      </w:r>
    </w:p>
    <w:p>
      <w:r>
        <w:t>Tháp dinh dưỡng</w:t>
      </w:r>
    </w:p>
    <w:p>
      <w:r>
        <w:t>Tờ</w:t>
      </w:r>
    </w:p>
    <w:p>
      <w:r>
        <w:t>1</w:t>
      </w:r>
    </w:p>
    <w:p>
      <w:r>
        <w:t>Trẻ</w:t>
      </w:r>
    </w:p>
    <w:p>
      <w:r>
        <w:t>25</w:t>
      </w:r>
    </w:p>
    <w:p>
      <w:r>
        <w:t>0.040</w:t>
      </w:r>
    </w:p>
    <w:p>
      <w:r>
        <w:t>1</w:t>
      </w:r>
    </w:p>
    <w:p>
      <w:r>
        <w:t>0.040</w:t>
      </w:r>
    </w:p>
    <w:p>
      <w:r>
        <w:t>20</w:t>
      </w:r>
    </w:p>
    <w:p>
      <w:r>
        <w:t>Búp bê bé trai</w:t>
      </w:r>
    </w:p>
    <w:p>
      <w:r>
        <w:t>Con</w:t>
      </w:r>
    </w:p>
    <w:p>
      <w:r>
        <w:t>2</w:t>
      </w:r>
    </w:p>
    <w:p>
      <w:r>
        <w:t>Trẻ</w:t>
      </w:r>
    </w:p>
    <w:p>
      <w:r>
        <w:t>25</w:t>
      </w:r>
    </w:p>
    <w:p>
      <w:r>
        <w:t>0.080</w:t>
      </w:r>
    </w:p>
    <w:p>
      <w:r>
        <w:t>1</w:t>
      </w:r>
    </w:p>
    <w:p>
      <w:r>
        <w:t>0.080</w:t>
      </w:r>
    </w:p>
    <w:p>
      <w:r>
        <w:t>21</w:t>
      </w:r>
    </w:p>
    <w:p>
      <w:r>
        <w:t>Búp bê bé gái</w:t>
      </w:r>
    </w:p>
    <w:p>
      <w:r>
        <w:t>Con</w:t>
      </w:r>
    </w:p>
    <w:p>
      <w:r>
        <w:t>2</w:t>
      </w:r>
    </w:p>
    <w:p>
      <w:r>
        <w:t>Trẻ</w:t>
      </w:r>
    </w:p>
    <w:p>
      <w:r>
        <w:t>25</w:t>
      </w:r>
    </w:p>
    <w:p>
      <w:r>
        <w:t>0.080</w:t>
      </w:r>
    </w:p>
    <w:p>
      <w:r>
        <w:t>1</w:t>
      </w:r>
    </w:p>
    <w:p>
      <w:r>
        <w:t>0.080</w:t>
      </w:r>
    </w:p>
    <w:p>
      <w:r>
        <w:t>22</w:t>
      </w:r>
    </w:p>
    <w:p>
      <w:r>
        <w:t>Bộ đồ chơi nấu ăn</w:t>
      </w:r>
    </w:p>
    <w:p>
      <w:r>
        <w:t>Bộ</w:t>
      </w:r>
    </w:p>
    <w:p>
      <w:r>
        <w:t>3</w:t>
      </w:r>
    </w:p>
    <w:p>
      <w:r>
        <w:t>Trẻ</w:t>
      </w:r>
    </w:p>
    <w:p>
      <w:r>
        <w:t>25</w:t>
      </w:r>
    </w:p>
    <w:p>
      <w:r>
        <w:t>0.120</w:t>
      </w:r>
    </w:p>
    <w:p>
      <w:r>
        <w:t>1</w:t>
      </w:r>
    </w:p>
    <w:p>
      <w:r>
        <w:t>0.120</w:t>
      </w:r>
    </w:p>
    <w:p>
      <w:r>
        <w:t>23</w:t>
      </w:r>
    </w:p>
    <w:p>
      <w:r>
        <w:t>Bộ dụng cụ bác sỹ</w:t>
      </w:r>
    </w:p>
    <w:p>
      <w:r>
        <w:t>Bộ</w:t>
      </w:r>
    </w:p>
    <w:p>
      <w:r>
        <w:t>2</w:t>
      </w:r>
    </w:p>
    <w:p>
      <w:r>
        <w:t>Trẻ</w:t>
      </w:r>
    </w:p>
    <w:p>
      <w:r>
        <w:t>25</w:t>
      </w:r>
    </w:p>
    <w:p>
      <w:r>
        <w:t>0.080</w:t>
      </w:r>
    </w:p>
    <w:p>
      <w:r>
        <w:t>1</w:t>
      </w:r>
    </w:p>
    <w:p>
      <w:r>
        <w:t>0.080</w:t>
      </w:r>
    </w:p>
    <w:p>
      <w:r>
        <w:t>24</w:t>
      </w:r>
    </w:p>
    <w:p>
      <w:r>
        <w:t>Bộ xếp hình trên xe</w:t>
      </w:r>
    </w:p>
    <w:p>
      <w:r>
        <w:t>Bộ</w:t>
      </w:r>
    </w:p>
    <w:p>
      <w:r>
        <w:t>6</w:t>
      </w:r>
    </w:p>
    <w:p>
      <w:r>
        <w:t>Trẻ</w:t>
      </w:r>
    </w:p>
    <w:p>
      <w:r>
        <w:t>25</w:t>
      </w:r>
    </w:p>
    <w:p>
      <w:r>
        <w:t>0.240</w:t>
      </w:r>
    </w:p>
    <w:p>
      <w:r>
        <w:t>1</w:t>
      </w:r>
    </w:p>
    <w:p>
      <w:r>
        <w:t>0.240</w:t>
      </w:r>
    </w:p>
    <w:p>
      <w:r>
        <w:t>25</w:t>
      </w:r>
    </w:p>
    <w:p>
      <w:r>
        <w:t>Bộ xếp hình các phương tiện giao thông</w:t>
      </w:r>
    </w:p>
    <w:p>
      <w:r>
        <w:t>Bộ</w:t>
      </w:r>
    </w:p>
    <w:p>
      <w:r>
        <w:t>3</w:t>
      </w:r>
    </w:p>
    <w:p>
      <w:r>
        <w:t>Trẻ</w:t>
      </w:r>
    </w:p>
    <w:p>
      <w:r>
        <w:t>25</w:t>
      </w:r>
    </w:p>
    <w:p>
      <w:r>
        <w:t>0.120</w:t>
      </w:r>
    </w:p>
    <w:p>
      <w:r>
        <w:t>1</w:t>
      </w:r>
    </w:p>
    <w:p>
      <w:r>
        <w:t>0.120</w:t>
      </w:r>
    </w:p>
    <w:p>
      <w:r>
        <w:t>26</w:t>
      </w:r>
    </w:p>
    <w:p>
      <w:r>
        <w:t>Đồ chơi dụng cụ chăm sóc cây</w:t>
      </w:r>
    </w:p>
    <w:p>
      <w:r>
        <w:t>Bộ</w:t>
      </w:r>
    </w:p>
    <w:p>
      <w:r>
        <w:t>2</w:t>
      </w:r>
    </w:p>
    <w:p>
      <w:r>
        <w:t>Trẻ</w:t>
      </w:r>
    </w:p>
    <w:p>
      <w:r>
        <w:t>25</w:t>
      </w:r>
    </w:p>
    <w:p>
      <w:r>
        <w:t>0.080</w:t>
      </w:r>
    </w:p>
    <w:p>
      <w:r>
        <w:t>1</w:t>
      </w:r>
    </w:p>
    <w:p>
      <w:r>
        <w:t>0.080</w:t>
      </w:r>
    </w:p>
    <w:p>
      <w:r>
        <w:t>27</w:t>
      </w:r>
    </w:p>
    <w:p>
      <w:r>
        <w:t>Đồ chơi dụng cụ sửa chữa đồ dùng gia đình</w:t>
      </w:r>
    </w:p>
    <w:p>
      <w:r>
        <w:t>Bộ</w:t>
      </w:r>
    </w:p>
    <w:p>
      <w:r>
        <w:t>2</w:t>
      </w:r>
    </w:p>
    <w:p>
      <w:r>
        <w:t>Trẻ</w:t>
      </w:r>
    </w:p>
    <w:p>
      <w:r>
        <w:t>25</w:t>
      </w:r>
    </w:p>
    <w:p>
      <w:r>
        <w:t>0.080</w:t>
      </w:r>
    </w:p>
    <w:p>
      <w:r>
        <w:t>1</w:t>
      </w:r>
    </w:p>
    <w:p>
      <w:r>
        <w:t>0.080</w:t>
      </w:r>
    </w:p>
    <w:p>
      <w:r>
        <w:t>28</w:t>
      </w:r>
    </w:p>
    <w:p>
      <w:r>
        <w:t>Đồ chơi các phương tiện giao thông</w:t>
      </w:r>
    </w:p>
    <w:p>
      <w:r>
        <w:t>Bộ</w:t>
      </w:r>
    </w:p>
    <w:p>
      <w:r>
        <w:t>2</w:t>
      </w:r>
    </w:p>
    <w:p>
      <w:r>
        <w:t>Trẻ</w:t>
      </w:r>
    </w:p>
    <w:p>
      <w:r>
        <w:t>25</w:t>
      </w:r>
    </w:p>
    <w:p>
      <w:r>
        <w:t>0.080</w:t>
      </w:r>
    </w:p>
    <w:p>
      <w:r>
        <w:t>1</w:t>
      </w:r>
    </w:p>
    <w:p>
      <w:r>
        <w:t>0.080</w:t>
      </w:r>
    </w:p>
    <w:p>
      <w:r>
        <w:t>29</w:t>
      </w:r>
    </w:p>
    <w:p>
      <w:r>
        <w:t>Kính lúp</w:t>
      </w:r>
    </w:p>
    <w:p>
      <w:r>
        <w:t>Cái</w:t>
      </w:r>
    </w:p>
    <w:p>
      <w:r>
        <w:t>3</w:t>
      </w:r>
    </w:p>
    <w:p>
      <w:r>
        <w:t>Trẻ</w:t>
      </w:r>
    </w:p>
    <w:p>
      <w:r>
        <w:t>25</w:t>
      </w:r>
    </w:p>
    <w:p>
      <w:r>
        <w:t>0.120</w:t>
      </w:r>
    </w:p>
    <w:p>
      <w:r>
        <w:t>1</w:t>
      </w:r>
    </w:p>
    <w:p>
      <w:r>
        <w:t>0.120</w:t>
      </w:r>
    </w:p>
    <w:p>
      <w:r>
        <w:t>30</w:t>
      </w:r>
    </w:p>
    <w:p>
      <w:r>
        <w:t>Phễu nhựa</w:t>
      </w:r>
    </w:p>
    <w:p>
      <w:r>
        <w:t>Cái</w:t>
      </w:r>
    </w:p>
    <w:p>
      <w:r>
        <w:t>3</w:t>
      </w:r>
    </w:p>
    <w:p>
      <w:r>
        <w:t>Trẻ</w:t>
      </w:r>
    </w:p>
    <w:p>
      <w:r>
        <w:t>25</w:t>
      </w:r>
    </w:p>
    <w:p>
      <w:r>
        <w:t>0.120</w:t>
      </w:r>
    </w:p>
    <w:p>
      <w:r>
        <w:t>1</w:t>
      </w:r>
    </w:p>
    <w:p>
      <w:r>
        <w:t>0.120</w:t>
      </w:r>
    </w:p>
    <w:p>
      <w:r>
        <w:t>31</w:t>
      </w:r>
    </w:p>
    <w:p>
      <w:r>
        <w:t>Bộ làm quen với toán</w:t>
      </w:r>
    </w:p>
    <w:p>
      <w:r>
        <w:t>Bộ</w:t>
      </w:r>
    </w:p>
    <w:p>
      <w:r>
        <w:t>15</w:t>
      </w:r>
    </w:p>
    <w:p>
      <w:r>
        <w:t>Trẻ</w:t>
      </w:r>
    </w:p>
    <w:p>
      <w:r>
        <w:t>25</w:t>
      </w:r>
    </w:p>
    <w:p>
      <w:r>
        <w:t>0.600</w:t>
      </w:r>
    </w:p>
    <w:p>
      <w:r>
        <w:t>1</w:t>
      </w:r>
    </w:p>
    <w:p>
      <w:r>
        <w:t>0.600</w:t>
      </w:r>
    </w:p>
    <w:p>
      <w:r>
        <w:t>32</w:t>
      </w:r>
    </w:p>
    <w:p>
      <w:r>
        <w:t>Con rối</w:t>
      </w:r>
    </w:p>
    <w:p>
      <w:r>
        <w:t>Bộ</w:t>
      </w:r>
    </w:p>
    <w:p>
      <w:r>
        <w:t>1</w:t>
      </w:r>
    </w:p>
    <w:p>
      <w:r>
        <w:t>Trẻ</w:t>
      </w:r>
    </w:p>
    <w:p>
      <w:r>
        <w:t>25</w:t>
      </w:r>
    </w:p>
    <w:p>
      <w:r>
        <w:t>0.040</w:t>
      </w:r>
    </w:p>
    <w:p>
      <w:r>
        <w:t>1</w:t>
      </w:r>
    </w:p>
    <w:p>
      <w:r>
        <w:t>0.040</w:t>
      </w:r>
    </w:p>
    <w:p>
      <w:r>
        <w:t>33</w:t>
      </w:r>
    </w:p>
    <w:p>
      <w:r>
        <w:t>Bộ hình học phẳng</w:t>
      </w:r>
    </w:p>
    <w:p>
      <w:r>
        <w:t>Túi</w:t>
      </w:r>
    </w:p>
    <w:p>
      <w:r>
        <w:t>25</w:t>
      </w:r>
    </w:p>
    <w:p>
      <w:r>
        <w:t>Trẻ</w:t>
      </w:r>
    </w:p>
    <w:p>
      <w:r>
        <w:t>25</w:t>
      </w:r>
    </w:p>
    <w:p>
      <w:r>
        <w:t>1.000</w:t>
      </w:r>
    </w:p>
    <w:p>
      <w:r>
        <w:t>1</w:t>
      </w:r>
    </w:p>
    <w:p>
      <w:r>
        <w:t>1.000</w:t>
      </w:r>
    </w:p>
    <w:p>
      <w:r>
        <w:t>34</w:t>
      </w:r>
    </w:p>
    <w:p>
      <w:r>
        <w:t>Tranh các loại hoa, quả, củ</w:t>
      </w:r>
    </w:p>
    <w:p>
      <w:r>
        <w:t>Bộ</w:t>
      </w:r>
    </w:p>
    <w:p>
      <w:r>
        <w:t>2</w:t>
      </w:r>
    </w:p>
    <w:p>
      <w:r>
        <w:t>Trẻ</w:t>
      </w:r>
    </w:p>
    <w:p>
      <w:r>
        <w:t>25</w:t>
      </w:r>
    </w:p>
    <w:p>
      <w:r>
        <w:t>0.080</w:t>
      </w:r>
    </w:p>
    <w:p>
      <w:r>
        <w:t>1</w:t>
      </w:r>
    </w:p>
    <w:p>
      <w:r>
        <w:t>0.080</w:t>
      </w:r>
    </w:p>
    <w:p>
      <w:r>
        <w:t>35</w:t>
      </w:r>
    </w:p>
    <w:p>
      <w:r>
        <w:t>Tranh các con vật</w:t>
      </w:r>
    </w:p>
    <w:p>
      <w:r>
        <w:t>Bộ</w:t>
      </w:r>
    </w:p>
    <w:p>
      <w:r>
        <w:t>2</w:t>
      </w:r>
    </w:p>
    <w:p>
      <w:r>
        <w:t>Trẻ</w:t>
      </w:r>
    </w:p>
    <w:p>
      <w:r>
        <w:t>25</w:t>
      </w:r>
    </w:p>
    <w:p>
      <w:r>
        <w:t>0.080</w:t>
      </w:r>
    </w:p>
    <w:p>
      <w:r>
        <w:t>1</w:t>
      </w:r>
    </w:p>
    <w:p>
      <w:r>
        <w:t>0.080</w:t>
      </w:r>
    </w:p>
    <w:p>
      <w:r>
        <w:t>36</w:t>
      </w:r>
    </w:p>
    <w:p>
      <w:r>
        <w:t>Tranh ảnh một số nghề nghiệp</w:t>
      </w:r>
    </w:p>
    <w:p>
      <w:r>
        <w:t>Bộ</w:t>
      </w:r>
    </w:p>
    <w:p>
      <w:r>
        <w:t>2</w:t>
      </w:r>
    </w:p>
    <w:p>
      <w:r>
        <w:t>Trẻ</w:t>
      </w:r>
    </w:p>
    <w:p>
      <w:r>
        <w:t>25</w:t>
      </w:r>
    </w:p>
    <w:p>
      <w:r>
        <w:t>0.080</w:t>
      </w:r>
    </w:p>
    <w:p>
      <w:r>
        <w:t>1</w:t>
      </w:r>
    </w:p>
    <w:p>
      <w:r>
        <w:t>0.080</w:t>
      </w:r>
    </w:p>
    <w:p>
      <w:r>
        <w:t>37</w:t>
      </w:r>
    </w:p>
    <w:p>
      <w:r>
        <w:t>Đồng hồ học đếm 2 mặt</w:t>
      </w:r>
    </w:p>
    <w:p>
      <w:r>
        <w:t>Cái</w:t>
      </w:r>
    </w:p>
    <w:p>
      <w:r>
        <w:t>2</w:t>
      </w:r>
    </w:p>
    <w:p>
      <w:r>
        <w:t>Trẻ</w:t>
      </w:r>
    </w:p>
    <w:p>
      <w:r>
        <w:t>25</w:t>
      </w:r>
    </w:p>
    <w:p>
      <w:r>
        <w:t>0.080</w:t>
      </w:r>
    </w:p>
    <w:p>
      <w:r>
        <w:t>1</w:t>
      </w:r>
    </w:p>
    <w:p>
      <w:r>
        <w:t>0.080</w:t>
      </w:r>
    </w:p>
    <w:p>
      <w:r>
        <w:t>38</w:t>
      </w:r>
    </w:p>
    <w:p>
      <w:r>
        <w:t>Hộp thả hình</w:t>
      </w:r>
    </w:p>
    <w:p>
      <w:r>
        <w:t>Cái</w:t>
      </w:r>
    </w:p>
    <w:p>
      <w:r>
        <w:t>3</w:t>
      </w:r>
    </w:p>
    <w:p>
      <w:r>
        <w:t>Trẻ</w:t>
      </w:r>
    </w:p>
    <w:p>
      <w:r>
        <w:t>25</w:t>
      </w:r>
    </w:p>
    <w:p>
      <w:r>
        <w:t>0.120</w:t>
      </w:r>
    </w:p>
    <w:p>
      <w:r>
        <w:t>1</w:t>
      </w:r>
    </w:p>
    <w:p>
      <w:r>
        <w:t>0.120</w:t>
      </w:r>
    </w:p>
    <w:p>
      <w:r>
        <w:t>39</w:t>
      </w:r>
    </w:p>
    <w:p>
      <w:r>
        <w:t>Bàn tính học đếm</w:t>
      </w:r>
    </w:p>
    <w:p>
      <w:r>
        <w:t>Cái</w:t>
      </w:r>
    </w:p>
    <w:p>
      <w:r>
        <w:t>3</w:t>
      </w:r>
    </w:p>
    <w:p>
      <w:r>
        <w:t>Trẻ</w:t>
      </w:r>
    </w:p>
    <w:p>
      <w:r>
        <w:t>25</w:t>
      </w:r>
    </w:p>
    <w:p>
      <w:r>
        <w:t>0.120</w:t>
      </w:r>
    </w:p>
    <w:p>
      <w:r>
        <w:t>1</w:t>
      </w:r>
    </w:p>
    <w:p>
      <w:r>
        <w:t>0.120</w:t>
      </w:r>
    </w:p>
    <w:p>
      <w:r>
        <w:t>40</w:t>
      </w:r>
    </w:p>
    <w:p>
      <w:r>
        <w:t>Bộ tranh truyền mẫu giáo 3-4 tuổi</w:t>
      </w:r>
    </w:p>
    <w:p>
      <w:r>
        <w:t>Bộ</w:t>
      </w:r>
    </w:p>
    <w:p>
      <w:r>
        <w:t>1</w:t>
      </w:r>
    </w:p>
    <w:p>
      <w:r>
        <w:t>Giáo viên</w:t>
      </w:r>
    </w:p>
    <w:p>
      <w:r>
        <w:t>2</w:t>
      </w:r>
    </w:p>
    <w:p>
      <w:r>
        <w:t>0.500</w:t>
      </w:r>
    </w:p>
    <w:p>
      <w:r>
        <w:t>1</w:t>
      </w:r>
    </w:p>
    <w:p>
      <w:r>
        <w:t>0.500</w:t>
      </w:r>
    </w:p>
    <w:p>
      <w:r>
        <w:t>41</w:t>
      </w:r>
    </w:p>
    <w:p>
      <w:r>
        <w:t>Bộ tranh minh họa thơ lớp 3-4 tuổi</w:t>
      </w:r>
    </w:p>
    <w:p>
      <w:r>
        <w:t>Bộ</w:t>
      </w:r>
    </w:p>
    <w:p>
      <w:r>
        <w:t>1</w:t>
      </w:r>
    </w:p>
    <w:p>
      <w:r>
        <w:t>Giáo viên</w:t>
      </w:r>
    </w:p>
    <w:p>
      <w:r>
        <w:t>2</w:t>
      </w:r>
    </w:p>
    <w:p>
      <w:r>
        <w:t>0.500</w:t>
      </w:r>
    </w:p>
    <w:p>
      <w:r>
        <w:t>1</w:t>
      </w:r>
    </w:p>
    <w:p>
      <w:r>
        <w:t>0.500</w:t>
      </w:r>
    </w:p>
    <w:p>
      <w:r>
        <w:t>42</w:t>
      </w:r>
    </w:p>
    <w:p>
      <w:r>
        <w:t>Bảng con</w:t>
      </w:r>
    </w:p>
    <w:p>
      <w:r>
        <w:t>Cái</w:t>
      </w:r>
    </w:p>
    <w:p>
      <w:r>
        <w:t>25</w:t>
      </w:r>
    </w:p>
    <w:p>
      <w:r>
        <w:t>Trẻ</w:t>
      </w:r>
    </w:p>
    <w:p>
      <w:r>
        <w:t>25</w:t>
      </w:r>
    </w:p>
    <w:p>
      <w:r>
        <w:t>1.000</w:t>
      </w:r>
    </w:p>
    <w:p>
      <w:r>
        <w:t>1</w:t>
      </w:r>
    </w:p>
    <w:p>
      <w:r>
        <w:t>1.000</w:t>
      </w:r>
    </w:p>
    <w:p>
      <w:r>
        <w:t>43</w:t>
      </w:r>
    </w:p>
    <w:p>
      <w:r>
        <w:t>Tranh cảnh báo nguy hiểm</w:t>
      </w:r>
    </w:p>
    <w:p>
      <w:r>
        <w:t>Bộ</w:t>
      </w:r>
    </w:p>
    <w:p>
      <w:r>
        <w:t>1</w:t>
      </w:r>
    </w:p>
    <w:p>
      <w:r>
        <w:t>Giáo viên</w:t>
      </w:r>
    </w:p>
    <w:p>
      <w:r>
        <w:t>2</w:t>
      </w:r>
    </w:p>
    <w:p>
      <w:r>
        <w:t>0.500</w:t>
      </w:r>
    </w:p>
    <w:p>
      <w:r>
        <w:t>1</w:t>
      </w:r>
    </w:p>
    <w:p>
      <w:r>
        <w:t>0.500</w:t>
      </w:r>
    </w:p>
    <w:p>
      <w:r>
        <w:t>44</w:t>
      </w:r>
    </w:p>
    <w:p>
      <w:r>
        <w:t>Tranh, ảnh về Bác Hồ</w:t>
      </w:r>
    </w:p>
    <w:p>
      <w:r>
        <w:t>Bộ</w:t>
      </w:r>
    </w:p>
    <w:p>
      <w:r>
        <w:t>1</w:t>
      </w:r>
    </w:p>
    <w:p>
      <w:r>
        <w:t>Trẻ</w:t>
      </w:r>
    </w:p>
    <w:p>
      <w:r>
        <w:t>25</w:t>
      </w:r>
    </w:p>
    <w:p>
      <w:r>
        <w:t>0.040</w:t>
      </w:r>
    </w:p>
    <w:p>
      <w:r>
        <w:t>1</w:t>
      </w:r>
    </w:p>
    <w:p>
      <w:r>
        <w:t>0.040</w:t>
      </w:r>
    </w:p>
    <w:p>
      <w:r>
        <w:t>45</w:t>
      </w:r>
    </w:p>
    <w:p>
      <w:r>
        <w:t>Màu nước</w:t>
      </w:r>
    </w:p>
    <w:p>
      <w:r>
        <w:t>Hộp</w:t>
      </w:r>
    </w:p>
    <w:p>
      <w:r>
        <w:t>25</w:t>
      </w:r>
    </w:p>
    <w:p>
      <w:r>
        <w:t>Trẻ</w:t>
      </w:r>
    </w:p>
    <w:p>
      <w:r>
        <w:t>25</w:t>
      </w:r>
    </w:p>
    <w:p>
      <w:r>
        <w:t>1.000</w:t>
      </w:r>
    </w:p>
    <w:p>
      <w:r>
        <w:t>1</w:t>
      </w:r>
    </w:p>
    <w:p>
      <w:r>
        <w:t>1.000</w:t>
      </w:r>
    </w:p>
    <w:p>
      <w:r>
        <w:t>46</w:t>
      </w:r>
    </w:p>
    <w:p>
      <w:r>
        <w:t>Bút lông cỡ to</w:t>
      </w:r>
    </w:p>
    <w:p>
      <w:r>
        <w:t>Cái</w:t>
      </w:r>
    </w:p>
    <w:p>
      <w:r>
        <w:t>12</w:t>
      </w:r>
    </w:p>
    <w:p>
      <w:r>
        <w:t>Trẻ</w:t>
      </w:r>
    </w:p>
    <w:p>
      <w:r>
        <w:t>25</w:t>
      </w:r>
    </w:p>
    <w:p>
      <w:r>
        <w:t>0.480</w:t>
      </w:r>
    </w:p>
    <w:p>
      <w:r>
        <w:t>1</w:t>
      </w:r>
    </w:p>
    <w:p>
      <w:r>
        <w:t>0.480</w:t>
      </w:r>
    </w:p>
    <w:p>
      <w:r>
        <w:t>47</w:t>
      </w:r>
    </w:p>
    <w:p>
      <w:r>
        <w:t>Bút lông cỡ nhỏ</w:t>
      </w:r>
    </w:p>
    <w:p>
      <w:r>
        <w:t>Cái</w:t>
      </w:r>
    </w:p>
    <w:p>
      <w:r>
        <w:t>12</w:t>
      </w:r>
    </w:p>
    <w:p>
      <w:r>
        <w:t>Trẻ</w:t>
      </w:r>
    </w:p>
    <w:p>
      <w:r>
        <w:t>25</w:t>
      </w:r>
    </w:p>
    <w:p>
      <w:r>
        <w:t>0.480</w:t>
      </w:r>
    </w:p>
    <w:p>
      <w:r>
        <w:t>1</w:t>
      </w:r>
    </w:p>
    <w:p>
      <w:r>
        <w:t>0.480</w:t>
      </w:r>
    </w:p>
    <w:p>
      <w:r>
        <w:t>48</w:t>
      </w:r>
    </w:p>
    <w:p>
      <w:r>
        <w:t>Dập ghim</w:t>
      </w:r>
    </w:p>
    <w:p>
      <w:r>
        <w:t>Cái</w:t>
      </w:r>
    </w:p>
    <w:p>
      <w:r>
        <w:t>1</w:t>
      </w:r>
    </w:p>
    <w:p>
      <w:r>
        <w:t>Giáo viên</w:t>
      </w:r>
    </w:p>
    <w:p>
      <w:r>
        <w:t>2</w:t>
      </w:r>
    </w:p>
    <w:p>
      <w:r>
        <w:t>0.500</w:t>
      </w:r>
    </w:p>
    <w:p>
      <w:r>
        <w:t>1</w:t>
      </w:r>
    </w:p>
    <w:p>
      <w:r>
        <w:t>0.500</w:t>
      </w:r>
    </w:p>
    <w:p>
      <w:r>
        <w:t>49</w:t>
      </w:r>
    </w:p>
    <w:p>
      <w:r>
        <w:t>Bìa các màu</w:t>
      </w:r>
    </w:p>
    <w:p>
      <w:r>
        <w:t>Tờ</w:t>
      </w:r>
    </w:p>
    <w:p>
      <w:r>
        <w:t>50</w:t>
      </w:r>
    </w:p>
    <w:p>
      <w:r>
        <w:t>Giáo viên</w:t>
      </w:r>
    </w:p>
    <w:p>
      <w:r>
        <w:t>2</w:t>
      </w:r>
    </w:p>
    <w:p>
      <w:r>
        <w:t>25.000</w:t>
      </w:r>
    </w:p>
    <w:p>
      <w:r>
        <w:t>1</w:t>
      </w:r>
    </w:p>
    <w:p>
      <w:r>
        <w:t>25.000</w:t>
      </w:r>
    </w:p>
    <w:p>
      <w:r>
        <w:t>50</w:t>
      </w:r>
    </w:p>
    <w:p>
      <w:r>
        <w:t>Giấy trắng A0</w:t>
      </w:r>
    </w:p>
    <w:p>
      <w:r>
        <w:t>Tờ</w:t>
      </w:r>
    </w:p>
    <w:p>
      <w:r>
        <w:t>50</w:t>
      </w:r>
    </w:p>
    <w:p>
      <w:r>
        <w:t>Trẻ</w:t>
      </w:r>
    </w:p>
    <w:p>
      <w:r>
        <w:t>25</w:t>
      </w:r>
    </w:p>
    <w:p>
      <w:r>
        <w:t>2.000</w:t>
      </w:r>
    </w:p>
    <w:p>
      <w:r>
        <w:t>1</w:t>
      </w:r>
    </w:p>
    <w:p>
      <w:r>
        <w:t>2.000</w:t>
      </w:r>
    </w:p>
    <w:p>
      <w:r>
        <w:t>51</w:t>
      </w:r>
    </w:p>
    <w:p>
      <w:r>
        <w:t>Kẹp sắt các cỡ</w:t>
      </w:r>
    </w:p>
    <w:p>
      <w:r>
        <w:t>Cái</w:t>
      </w:r>
    </w:p>
    <w:p>
      <w:r>
        <w:t>10</w:t>
      </w:r>
    </w:p>
    <w:p>
      <w:r>
        <w:t>Trẻ</w:t>
      </w:r>
    </w:p>
    <w:p>
      <w:r>
        <w:t>25</w:t>
      </w:r>
    </w:p>
    <w:p>
      <w:r>
        <w:t>0.400</w:t>
      </w:r>
    </w:p>
    <w:p>
      <w:r>
        <w:t>1</w:t>
      </w:r>
    </w:p>
    <w:p>
      <w:r>
        <w:t>0.400</w:t>
      </w:r>
    </w:p>
    <w:p>
      <w:r>
        <w:t>52</w:t>
      </w:r>
    </w:p>
    <w:p>
      <w:r>
        <w:t>Dập lỗ</w:t>
      </w:r>
    </w:p>
    <w:p>
      <w:r>
        <w:t>Cái</w:t>
      </w:r>
    </w:p>
    <w:p>
      <w:r>
        <w:t>1</w:t>
      </w:r>
    </w:p>
    <w:p>
      <w:r>
        <w:t>Giáo viên</w:t>
      </w:r>
    </w:p>
    <w:p>
      <w:r>
        <w:t>2</w:t>
      </w:r>
    </w:p>
    <w:p>
      <w:r>
        <w:t>0.500</w:t>
      </w:r>
    </w:p>
    <w:p>
      <w:r>
        <w:t>1</w:t>
      </w:r>
    </w:p>
    <w:p>
      <w:r>
        <w:t>0.500</w:t>
      </w:r>
    </w:p>
    <w:p>
      <w:r>
        <w:t>53</w:t>
      </w:r>
    </w:p>
    <w:p>
      <w:r>
        <w:t>Súng bắn keo</w:t>
      </w:r>
    </w:p>
    <w:p>
      <w:r>
        <w:t>Cái</w:t>
      </w:r>
    </w:p>
    <w:p>
      <w:r>
        <w:t>1</w:t>
      </w:r>
    </w:p>
    <w:p>
      <w:r>
        <w:t>Giáo viên</w:t>
      </w:r>
    </w:p>
    <w:p>
      <w:r>
        <w:t>2</w:t>
      </w:r>
    </w:p>
    <w:p>
      <w:r>
        <w:t>0.500</w:t>
      </w:r>
    </w:p>
    <w:p>
      <w:r>
        <w:t>1</w:t>
      </w:r>
    </w:p>
    <w:p>
      <w:r>
        <w:t>0.500</w:t>
      </w:r>
    </w:p>
    <w:p>
      <w:r>
        <w:t>54</w:t>
      </w:r>
    </w:p>
    <w:p>
      <w:r>
        <w:t>Dụng cụ gõ đệm theo phách nhịp</w:t>
      </w:r>
    </w:p>
    <w:p>
      <w:r>
        <w:t>Bộ</w:t>
      </w:r>
    </w:p>
    <w:p>
      <w:r>
        <w:t>3</w:t>
      </w:r>
    </w:p>
    <w:p>
      <w:r>
        <w:t>Trẻ</w:t>
      </w:r>
    </w:p>
    <w:p>
      <w:r>
        <w:t>25</w:t>
      </w:r>
    </w:p>
    <w:p>
      <w:r>
        <w:t>0.120</w:t>
      </w:r>
    </w:p>
    <w:p>
      <w:r>
        <w:t>1</w:t>
      </w:r>
    </w:p>
    <w:p>
      <w:r>
        <w:t>0.120</w:t>
      </w:r>
    </w:p>
    <w:p>
      <w:r>
        <w:t>55</w:t>
      </w:r>
    </w:p>
    <w:p>
      <w:r>
        <w:t>Lịch của trẻ</w:t>
      </w:r>
    </w:p>
    <w:p>
      <w:r>
        <w:t>Bộ</w:t>
      </w:r>
    </w:p>
    <w:p>
      <w:r>
        <w:t>1</w:t>
      </w:r>
    </w:p>
    <w:p>
      <w:r>
        <w:t>Trẻ</w:t>
      </w:r>
    </w:p>
    <w:p>
      <w:r>
        <w:t>25</w:t>
      </w:r>
    </w:p>
    <w:p>
      <w:r>
        <w:t>0.040</w:t>
      </w:r>
    </w:p>
    <w:p>
      <w:r>
        <w:t>1</w:t>
      </w:r>
    </w:p>
    <w:p>
      <w:r>
        <w:t>0.040</w:t>
      </w:r>
    </w:p>
    <w:p>
      <w:r>
        <w:t>56</w:t>
      </w:r>
    </w:p>
    <w:p>
      <w:r>
        <w:t>Cốc uống nước</w:t>
      </w:r>
    </w:p>
    <w:p>
      <w:r>
        <w:t>Cái</w:t>
      </w:r>
    </w:p>
    <w:p>
      <w:r>
        <w:t>25</w:t>
      </w:r>
    </w:p>
    <w:p>
      <w:r>
        <w:t>Trẻ</w:t>
      </w:r>
    </w:p>
    <w:p>
      <w:r>
        <w:t>25</w:t>
      </w:r>
    </w:p>
    <w:p>
      <w:r>
        <w:t>1.000</w:t>
      </w:r>
    </w:p>
    <w:p>
      <w:r>
        <w:t>1</w:t>
      </w:r>
    </w:p>
    <w:p>
      <w:r>
        <w:t>1.000</w:t>
      </w:r>
    </w:p>
    <w:p>
      <w:r>
        <w:t>57</w:t>
      </w:r>
    </w:p>
    <w:p>
      <w:r>
        <w:t>Xô</w:t>
      </w:r>
    </w:p>
    <w:p>
      <w:r>
        <w:t>Cái</w:t>
      </w:r>
    </w:p>
    <w:p>
      <w:r>
        <w:t>2</w:t>
      </w:r>
    </w:p>
    <w:p>
      <w:r>
        <w:t>Trẻ</w:t>
      </w:r>
    </w:p>
    <w:p>
      <w:r>
        <w:t>25</w:t>
      </w:r>
    </w:p>
    <w:p>
      <w:r>
        <w:t>0.080</w:t>
      </w:r>
    </w:p>
    <w:p>
      <w:r>
        <w:t>1</w:t>
      </w:r>
    </w:p>
    <w:p>
      <w:r>
        <w:t>0.080</w:t>
      </w:r>
    </w:p>
    <w:p>
      <w:r>
        <w:t>58</w:t>
      </w:r>
    </w:p>
    <w:p>
      <w:r>
        <w:t>Chậu</w:t>
      </w:r>
    </w:p>
    <w:p>
      <w:r>
        <w:t>Cái</w:t>
      </w:r>
    </w:p>
    <w:p>
      <w:r>
        <w:t>2</w:t>
      </w:r>
    </w:p>
    <w:p>
      <w:r>
        <w:t>Trẻ</w:t>
      </w:r>
    </w:p>
    <w:p>
      <w:r>
        <w:t>25</w:t>
      </w:r>
    </w:p>
    <w:p>
      <w:r>
        <w:t>0.080</w:t>
      </w:r>
    </w:p>
    <w:p>
      <w:r>
        <w:t>1</w:t>
      </w:r>
    </w:p>
    <w:p>
      <w:r>
        <w:t>0.080</w:t>
      </w:r>
    </w:p>
    <w:p>
      <w:r>
        <w:t>59</w:t>
      </w:r>
    </w:p>
    <w:p>
      <w:r>
        <w:t>Thùng đựng rác có nắp đậy</w:t>
      </w:r>
    </w:p>
    <w:p>
      <w:r>
        <w:t>Cái</w:t>
      </w:r>
    </w:p>
    <w:p>
      <w:r>
        <w:t>2</w:t>
      </w:r>
    </w:p>
    <w:p>
      <w:r>
        <w:t>Trẻ</w:t>
      </w:r>
    </w:p>
    <w:p>
      <w:r>
        <w:t>25</w:t>
      </w:r>
    </w:p>
    <w:p>
      <w:r>
        <w:t>0.080</w:t>
      </w:r>
    </w:p>
    <w:p>
      <w:r>
        <w:t>1</w:t>
      </w:r>
    </w:p>
    <w:p>
      <w:r>
        <w:t>0.080</w:t>
      </w:r>
    </w:p>
    <w:p>
      <w:r>
        <w:t>V</w:t>
      </w:r>
    </w:p>
    <w:p>
      <w:r>
        <w:t>TRẺ TỪ 4-5 TUỔI (30 trẻ/lớp)</w:t>
      </w:r>
    </w:p>
    <w:p>
      <w:r>
        <w:t>1</w:t>
      </w:r>
    </w:p>
    <w:p>
      <w:r>
        <w:t>Bàn chải đánh răng trẻ em</w:t>
      </w:r>
    </w:p>
    <w:p>
      <w:r>
        <w:t>Cái</w:t>
      </w:r>
    </w:p>
    <w:p>
      <w:r>
        <w:t>6</w:t>
      </w:r>
    </w:p>
    <w:p>
      <w:r>
        <w:t>Trẻ</w:t>
      </w:r>
    </w:p>
    <w:p>
      <w:r>
        <w:t>30</w:t>
      </w:r>
    </w:p>
    <w:p>
      <w:r>
        <w:t>0.200</w:t>
      </w:r>
    </w:p>
    <w:p>
      <w:r>
        <w:t>1</w:t>
      </w:r>
    </w:p>
    <w:p>
      <w:r>
        <w:t>0.200</w:t>
      </w:r>
    </w:p>
    <w:p>
      <w:r>
        <w:t>2</w:t>
      </w:r>
    </w:p>
    <w:p>
      <w:r>
        <w:t>Vòng thể dục nhỏ</w:t>
      </w:r>
    </w:p>
    <w:p>
      <w:r>
        <w:t>Cái</w:t>
      </w:r>
    </w:p>
    <w:p>
      <w:r>
        <w:t>30</w:t>
      </w:r>
    </w:p>
    <w:p>
      <w:r>
        <w:t>Trẻ</w:t>
      </w:r>
    </w:p>
    <w:p>
      <w:r>
        <w:t>30</w:t>
      </w:r>
    </w:p>
    <w:p>
      <w:r>
        <w:t>1.000</w:t>
      </w:r>
    </w:p>
    <w:p>
      <w:r>
        <w:t>1</w:t>
      </w:r>
    </w:p>
    <w:p>
      <w:r>
        <w:t>1.000</w:t>
      </w:r>
    </w:p>
    <w:p>
      <w:r>
        <w:t>3</w:t>
      </w:r>
    </w:p>
    <w:p>
      <w:r>
        <w:t>Gậy thể dục nhỏ</w:t>
      </w:r>
    </w:p>
    <w:p>
      <w:r>
        <w:t>Cái</w:t>
      </w:r>
    </w:p>
    <w:p>
      <w:r>
        <w:t>30</w:t>
      </w:r>
    </w:p>
    <w:p>
      <w:r>
        <w:t>Trẻ</w:t>
      </w:r>
    </w:p>
    <w:p>
      <w:r>
        <w:t>30</w:t>
      </w:r>
    </w:p>
    <w:p>
      <w:r>
        <w:t>1.000</w:t>
      </w:r>
    </w:p>
    <w:p>
      <w:r>
        <w:t>1</w:t>
      </w:r>
    </w:p>
    <w:p>
      <w:r>
        <w:t>1.000</w:t>
      </w:r>
    </w:p>
    <w:p>
      <w:r>
        <w:t>4</w:t>
      </w:r>
    </w:p>
    <w:p>
      <w:r>
        <w:t>Vòng thể dục cho giáo viên</w:t>
      </w:r>
    </w:p>
    <w:p>
      <w:r>
        <w:t>Cái</w:t>
      </w:r>
    </w:p>
    <w:p>
      <w:r>
        <w:t>1</w:t>
      </w:r>
    </w:p>
    <w:p>
      <w:r>
        <w:t>Giáo viên</w:t>
      </w:r>
    </w:p>
    <w:p>
      <w:r>
        <w:t>2</w:t>
      </w:r>
    </w:p>
    <w:p>
      <w:r>
        <w:t>0.500</w:t>
      </w:r>
    </w:p>
    <w:p>
      <w:r>
        <w:t>1</w:t>
      </w:r>
    </w:p>
    <w:p>
      <w:r>
        <w:t>0.500</w:t>
      </w:r>
    </w:p>
    <w:p>
      <w:r>
        <w:t>5</w:t>
      </w:r>
    </w:p>
    <w:p>
      <w:r>
        <w:t>Gậy thể dục cho giáo viên</w:t>
      </w:r>
    </w:p>
    <w:p>
      <w:r>
        <w:t>Cái</w:t>
      </w:r>
    </w:p>
    <w:p>
      <w:r>
        <w:t>1</w:t>
      </w:r>
    </w:p>
    <w:p>
      <w:r>
        <w:t>Giáo viên</w:t>
      </w:r>
    </w:p>
    <w:p>
      <w:r>
        <w:t>2</w:t>
      </w:r>
    </w:p>
    <w:p>
      <w:r>
        <w:t>0.500</w:t>
      </w:r>
    </w:p>
    <w:p>
      <w:r>
        <w:t>1</w:t>
      </w:r>
    </w:p>
    <w:p>
      <w:r>
        <w:t>0.500</w:t>
      </w:r>
    </w:p>
    <w:p>
      <w:r>
        <w:t>6</w:t>
      </w:r>
    </w:p>
    <w:p>
      <w:r>
        <w:t>Bộ chun học toán</w:t>
      </w:r>
    </w:p>
    <w:p>
      <w:r>
        <w:t>Cái</w:t>
      </w:r>
    </w:p>
    <w:p>
      <w:r>
        <w:t>6</w:t>
      </w:r>
    </w:p>
    <w:p>
      <w:r>
        <w:t>Trẻ</w:t>
      </w:r>
    </w:p>
    <w:p>
      <w:r>
        <w:t>30</w:t>
      </w:r>
    </w:p>
    <w:p>
      <w:r>
        <w:t>0.200</w:t>
      </w:r>
    </w:p>
    <w:p>
      <w:r>
        <w:t>1</w:t>
      </w:r>
    </w:p>
    <w:p>
      <w:r>
        <w:t>0.200</w:t>
      </w:r>
    </w:p>
    <w:p>
      <w:r>
        <w:t>7</w:t>
      </w:r>
    </w:p>
    <w:p>
      <w:r>
        <w:t>Nguyên liệu để đan tết</w:t>
      </w:r>
    </w:p>
    <w:p>
      <w:r>
        <w:t>Kg</w:t>
      </w:r>
    </w:p>
    <w:p>
      <w:r>
        <w:t>1</w:t>
      </w:r>
    </w:p>
    <w:p>
      <w:r>
        <w:t>trẻ</w:t>
      </w:r>
    </w:p>
    <w:p>
      <w:r>
        <w:t>30</w:t>
      </w:r>
    </w:p>
    <w:p>
      <w:r>
        <w:t>0.033</w:t>
      </w:r>
    </w:p>
    <w:p>
      <w:r>
        <w:t>1</w:t>
      </w:r>
    </w:p>
    <w:p>
      <w:r>
        <w:t>0.033</w:t>
      </w:r>
    </w:p>
    <w:p>
      <w:r>
        <w:t>8</w:t>
      </w:r>
    </w:p>
    <w:p>
      <w:r>
        <w:t>Bộ xâu dây tạo hình</w:t>
      </w:r>
    </w:p>
    <w:p>
      <w:r>
        <w:t>Hộp</w:t>
      </w:r>
    </w:p>
    <w:p>
      <w:r>
        <w:t>10</w:t>
      </w:r>
    </w:p>
    <w:p>
      <w:r>
        <w:t>Trẻ</w:t>
      </w:r>
    </w:p>
    <w:p>
      <w:r>
        <w:t>30</w:t>
      </w:r>
    </w:p>
    <w:p>
      <w:r>
        <w:t>0.333</w:t>
      </w:r>
    </w:p>
    <w:p>
      <w:r>
        <w:t>1</w:t>
      </w:r>
    </w:p>
    <w:p>
      <w:r>
        <w:t>0.333</w:t>
      </w:r>
    </w:p>
    <w:p>
      <w:r>
        <w:t>9</w:t>
      </w:r>
    </w:p>
    <w:p>
      <w:r>
        <w:t>Kéo thủ công</w:t>
      </w:r>
    </w:p>
    <w:p>
      <w:r>
        <w:t>Cái</w:t>
      </w:r>
    </w:p>
    <w:p>
      <w:r>
        <w:t>30</w:t>
      </w:r>
    </w:p>
    <w:p>
      <w:r>
        <w:t>Trẻ</w:t>
      </w:r>
    </w:p>
    <w:p>
      <w:r>
        <w:t>30</w:t>
      </w:r>
    </w:p>
    <w:p>
      <w:r>
        <w:t>1.000</w:t>
      </w:r>
    </w:p>
    <w:p>
      <w:r>
        <w:t>1</w:t>
      </w:r>
    </w:p>
    <w:p>
      <w:r>
        <w:t>1.000</w:t>
      </w:r>
    </w:p>
    <w:p>
      <w:r>
        <w:t>10</w:t>
      </w:r>
    </w:p>
    <w:p>
      <w:r>
        <w:t>Kéo văn phòng</w:t>
      </w:r>
    </w:p>
    <w:p>
      <w:r>
        <w:t>Cái</w:t>
      </w:r>
    </w:p>
    <w:p>
      <w:r>
        <w:t>1</w:t>
      </w:r>
    </w:p>
    <w:p>
      <w:r>
        <w:t>Giáo viên</w:t>
      </w:r>
    </w:p>
    <w:p>
      <w:r>
        <w:t>2</w:t>
      </w:r>
    </w:p>
    <w:p>
      <w:r>
        <w:t>0.500</w:t>
      </w:r>
    </w:p>
    <w:p>
      <w:r>
        <w:t>1</w:t>
      </w:r>
    </w:p>
    <w:p>
      <w:r>
        <w:t>0.500</w:t>
      </w:r>
    </w:p>
    <w:p>
      <w:r>
        <w:t>11</w:t>
      </w:r>
    </w:p>
    <w:p>
      <w:r>
        <w:t>Bút chì đen</w:t>
      </w:r>
    </w:p>
    <w:p>
      <w:r>
        <w:t>Cái</w:t>
      </w:r>
    </w:p>
    <w:p>
      <w:r>
        <w:t>30</w:t>
      </w:r>
    </w:p>
    <w:p>
      <w:r>
        <w:t>Trẻ</w:t>
      </w:r>
    </w:p>
    <w:p>
      <w:r>
        <w:t>30</w:t>
      </w:r>
    </w:p>
    <w:p>
      <w:r>
        <w:t>1.000</w:t>
      </w:r>
    </w:p>
    <w:p>
      <w:r>
        <w:t>1</w:t>
      </w:r>
    </w:p>
    <w:p>
      <w:r>
        <w:t>1.000</w:t>
      </w:r>
    </w:p>
    <w:p>
      <w:r>
        <w:t>12</w:t>
      </w:r>
    </w:p>
    <w:p>
      <w:r>
        <w:t>Bút sáp, phấn vẽ, bút chì màu</w:t>
      </w:r>
    </w:p>
    <w:p>
      <w:r>
        <w:t>Hộp</w:t>
      </w:r>
    </w:p>
    <w:p>
      <w:r>
        <w:t>30</w:t>
      </w:r>
    </w:p>
    <w:p>
      <w:r>
        <w:t>Trẻ</w:t>
      </w:r>
    </w:p>
    <w:p>
      <w:r>
        <w:t>30</w:t>
      </w:r>
    </w:p>
    <w:p>
      <w:r>
        <w:t>1.000</w:t>
      </w:r>
    </w:p>
    <w:p>
      <w:r>
        <w:t>1</w:t>
      </w:r>
    </w:p>
    <w:p>
      <w:r>
        <w:t>1.000</w:t>
      </w:r>
    </w:p>
    <w:p>
      <w:r>
        <w:t>13</w:t>
      </w:r>
    </w:p>
    <w:p>
      <w:r>
        <w:t>Giấy màu</w:t>
      </w:r>
    </w:p>
    <w:p>
      <w:r>
        <w:t>Túi</w:t>
      </w:r>
    </w:p>
    <w:p>
      <w:r>
        <w:t>30</w:t>
      </w:r>
    </w:p>
    <w:p>
      <w:r>
        <w:t>Trẻ</w:t>
      </w:r>
    </w:p>
    <w:p>
      <w:r>
        <w:t>30</w:t>
      </w:r>
    </w:p>
    <w:p>
      <w:r>
        <w:t>1.000</w:t>
      </w:r>
    </w:p>
    <w:p>
      <w:r>
        <w:t>1</w:t>
      </w:r>
    </w:p>
    <w:p>
      <w:r>
        <w:t>1.000</w:t>
      </w:r>
    </w:p>
    <w:p>
      <w:r>
        <w:t>14</w:t>
      </w:r>
    </w:p>
    <w:p>
      <w:r>
        <w:t>Tháp dinh dưỡng</w:t>
      </w:r>
    </w:p>
    <w:p>
      <w:r>
        <w:t>Cái</w:t>
      </w:r>
    </w:p>
    <w:p>
      <w:r>
        <w:t>1</w:t>
      </w:r>
    </w:p>
    <w:p>
      <w:r>
        <w:t>Giáo viên</w:t>
      </w:r>
    </w:p>
    <w:p>
      <w:r>
        <w:t>2</w:t>
      </w:r>
    </w:p>
    <w:p>
      <w:r>
        <w:t>0.500</w:t>
      </w:r>
    </w:p>
    <w:p>
      <w:r>
        <w:t>1</w:t>
      </w:r>
    </w:p>
    <w:p>
      <w:r>
        <w:t>0.500</w:t>
      </w:r>
    </w:p>
    <w:p>
      <w:r>
        <w:t>15</w:t>
      </w:r>
    </w:p>
    <w:p>
      <w:r>
        <w:t>Lô tô dinh dưỡng</w:t>
      </w:r>
    </w:p>
    <w:p>
      <w:r>
        <w:t>Bộ</w:t>
      </w:r>
    </w:p>
    <w:p>
      <w:r>
        <w:t>6</w:t>
      </w:r>
    </w:p>
    <w:p>
      <w:r>
        <w:t>Trẻ</w:t>
      </w:r>
    </w:p>
    <w:p>
      <w:r>
        <w:t>30</w:t>
      </w:r>
    </w:p>
    <w:p>
      <w:r>
        <w:t>0.200</w:t>
      </w:r>
    </w:p>
    <w:p>
      <w:r>
        <w:t>1</w:t>
      </w:r>
    </w:p>
    <w:p>
      <w:r>
        <w:t>0.200</w:t>
      </w:r>
    </w:p>
    <w:p>
      <w:r>
        <w:t>16</w:t>
      </w:r>
    </w:p>
    <w:p>
      <w:r>
        <w:t>Bộ luồn hạt</w:t>
      </w:r>
    </w:p>
    <w:p>
      <w:r>
        <w:t>Bọ</w:t>
      </w:r>
    </w:p>
    <w:p>
      <w:r>
        <w:t>5</w:t>
      </w:r>
    </w:p>
    <w:p>
      <w:r>
        <w:t>Trẻ</w:t>
      </w:r>
    </w:p>
    <w:p>
      <w:r>
        <w:t>30</w:t>
      </w:r>
    </w:p>
    <w:p>
      <w:r>
        <w:t>0.167</w:t>
      </w:r>
    </w:p>
    <w:p>
      <w:r>
        <w:t>1</w:t>
      </w:r>
    </w:p>
    <w:p>
      <w:r>
        <w:t>0.167</w:t>
      </w:r>
    </w:p>
    <w:p>
      <w:r>
        <w:t>17</w:t>
      </w:r>
    </w:p>
    <w:p>
      <w:r>
        <w:t>Bộ lắp ghép</w:t>
      </w:r>
    </w:p>
    <w:p>
      <w:r>
        <w:t>Bộ</w:t>
      </w:r>
    </w:p>
    <w:p>
      <w:r>
        <w:t>2</w:t>
      </w:r>
    </w:p>
    <w:p>
      <w:r>
        <w:t>Trẻ</w:t>
      </w:r>
    </w:p>
    <w:p>
      <w:r>
        <w:t>30</w:t>
      </w:r>
    </w:p>
    <w:p>
      <w:r>
        <w:t>0.067</w:t>
      </w:r>
    </w:p>
    <w:p>
      <w:r>
        <w:t>1</w:t>
      </w:r>
    </w:p>
    <w:p>
      <w:r>
        <w:t>0.067</w:t>
      </w:r>
    </w:p>
    <w:p>
      <w:r>
        <w:t>18</w:t>
      </w:r>
    </w:p>
    <w:p>
      <w:r>
        <w:t>Búp bê bé trai</w:t>
      </w:r>
    </w:p>
    <w:p>
      <w:r>
        <w:t>Con</w:t>
      </w:r>
    </w:p>
    <w:p>
      <w:r>
        <w:t>3</w:t>
      </w:r>
    </w:p>
    <w:p>
      <w:r>
        <w:t>Trẻ</w:t>
      </w:r>
    </w:p>
    <w:p>
      <w:r>
        <w:t>30</w:t>
      </w:r>
    </w:p>
    <w:p>
      <w:r>
        <w:t>0.100</w:t>
      </w:r>
    </w:p>
    <w:p>
      <w:r>
        <w:t>1</w:t>
      </w:r>
    </w:p>
    <w:p>
      <w:r>
        <w:t>0.100</w:t>
      </w:r>
    </w:p>
    <w:p>
      <w:r>
        <w:t>19</w:t>
      </w:r>
    </w:p>
    <w:p>
      <w:r>
        <w:t>Búp bê bé gái</w:t>
      </w:r>
    </w:p>
    <w:p>
      <w:r>
        <w:t>Con</w:t>
      </w:r>
    </w:p>
    <w:p>
      <w:r>
        <w:t>3</w:t>
      </w:r>
    </w:p>
    <w:p>
      <w:r>
        <w:t>Trẻ</w:t>
      </w:r>
    </w:p>
    <w:p>
      <w:r>
        <w:t>30</w:t>
      </w:r>
    </w:p>
    <w:p>
      <w:r>
        <w:t>0.100</w:t>
      </w:r>
    </w:p>
    <w:p>
      <w:r>
        <w:t>1</w:t>
      </w:r>
    </w:p>
    <w:p>
      <w:r>
        <w:t>0.100</w:t>
      </w:r>
    </w:p>
    <w:p>
      <w:r>
        <w:t>20</w:t>
      </w:r>
    </w:p>
    <w:p>
      <w:r>
        <w:t>Bộ đồ chơi gia đình</w:t>
      </w:r>
    </w:p>
    <w:p>
      <w:r>
        <w:t>Bộ</w:t>
      </w:r>
    </w:p>
    <w:p>
      <w:r>
        <w:t>1</w:t>
      </w:r>
    </w:p>
    <w:p>
      <w:r>
        <w:t>Trẻ</w:t>
      </w:r>
    </w:p>
    <w:p>
      <w:r>
        <w:t>30</w:t>
      </w:r>
    </w:p>
    <w:p>
      <w:r>
        <w:t>0.033</w:t>
      </w:r>
    </w:p>
    <w:p>
      <w:r>
        <w:t>1</w:t>
      </w:r>
    </w:p>
    <w:p>
      <w:r>
        <w:t>0.033</w:t>
      </w:r>
    </w:p>
    <w:p>
      <w:r>
        <w:t>21</w:t>
      </w:r>
    </w:p>
    <w:p>
      <w:r>
        <w:t>Bộ dụng cụ bác sỹ</w:t>
      </w:r>
    </w:p>
    <w:p>
      <w:r>
        <w:t>Bộ</w:t>
      </w:r>
    </w:p>
    <w:p>
      <w:r>
        <w:t>2</w:t>
      </w:r>
    </w:p>
    <w:p>
      <w:r>
        <w:t>Trẻ</w:t>
      </w:r>
    </w:p>
    <w:p>
      <w:r>
        <w:t>30</w:t>
      </w:r>
    </w:p>
    <w:p>
      <w:r>
        <w:t>0.067</w:t>
      </w:r>
    </w:p>
    <w:p>
      <w:r>
        <w:t>1</w:t>
      </w:r>
    </w:p>
    <w:p>
      <w:r>
        <w:t>0.067</w:t>
      </w:r>
    </w:p>
    <w:p>
      <w:r>
        <w:t>22</w:t>
      </w:r>
    </w:p>
    <w:p>
      <w:r>
        <w:t>Bộ tranh cảnh báo</w:t>
      </w:r>
    </w:p>
    <w:p>
      <w:r>
        <w:t>Bộ</w:t>
      </w:r>
    </w:p>
    <w:p>
      <w:r>
        <w:t>1</w:t>
      </w:r>
    </w:p>
    <w:p>
      <w:r>
        <w:t>Giáo viên</w:t>
      </w:r>
    </w:p>
    <w:p>
      <w:r>
        <w:t>2</w:t>
      </w:r>
    </w:p>
    <w:p>
      <w:r>
        <w:t>0.500</w:t>
      </w:r>
    </w:p>
    <w:p>
      <w:r>
        <w:t>1</w:t>
      </w:r>
    </w:p>
    <w:p>
      <w:r>
        <w:t>0.500</w:t>
      </w:r>
    </w:p>
    <w:p>
      <w:r>
        <w:t>23</w:t>
      </w:r>
    </w:p>
    <w:p>
      <w:r>
        <w:t>Bộ ghép hình hoa</w:t>
      </w:r>
    </w:p>
    <w:p>
      <w:r>
        <w:t>Bộ</w:t>
      </w:r>
    </w:p>
    <w:p>
      <w:r>
        <w:t>3</w:t>
      </w:r>
    </w:p>
    <w:p>
      <w:r>
        <w:t>Trẻ</w:t>
      </w:r>
    </w:p>
    <w:p>
      <w:r>
        <w:t>30</w:t>
      </w:r>
    </w:p>
    <w:p>
      <w:r>
        <w:t>0.100</w:t>
      </w:r>
    </w:p>
    <w:p>
      <w:r>
        <w:t>1</w:t>
      </w:r>
    </w:p>
    <w:p>
      <w:r>
        <w:t>0.100</w:t>
      </w:r>
    </w:p>
    <w:p>
      <w:r>
        <w:t>24</w:t>
      </w:r>
    </w:p>
    <w:p>
      <w:r>
        <w:t>Bộ lắp ráp nút tròn</w:t>
      </w:r>
    </w:p>
    <w:p>
      <w:r>
        <w:t>Bộ</w:t>
      </w:r>
    </w:p>
    <w:p>
      <w:r>
        <w:t>3</w:t>
      </w:r>
    </w:p>
    <w:p>
      <w:r>
        <w:t>Trẻ</w:t>
      </w:r>
    </w:p>
    <w:p>
      <w:r>
        <w:t>30</w:t>
      </w:r>
    </w:p>
    <w:p>
      <w:r>
        <w:t>0.100</w:t>
      </w:r>
    </w:p>
    <w:p>
      <w:r>
        <w:t>1</w:t>
      </w:r>
    </w:p>
    <w:p>
      <w:r>
        <w:t>0.100</w:t>
      </w:r>
    </w:p>
    <w:p>
      <w:r>
        <w:t>25</w:t>
      </w:r>
    </w:p>
    <w:p>
      <w:r>
        <w:t>Hàng rào nhựa</w:t>
      </w:r>
    </w:p>
    <w:p>
      <w:r>
        <w:t>Bộ</w:t>
      </w:r>
    </w:p>
    <w:p>
      <w:r>
        <w:t>3</w:t>
      </w:r>
    </w:p>
    <w:p>
      <w:r>
        <w:t>Trẻ</w:t>
      </w:r>
    </w:p>
    <w:p>
      <w:r>
        <w:t>30</w:t>
      </w:r>
    </w:p>
    <w:p>
      <w:r>
        <w:t>0.100</w:t>
      </w:r>
    </w:p>
    <w:p>
      <w:r>
        <w:t>1</w:t>
      </w:r>
    </w:p>
    <w:p>
      <w:r>
        <w:t>0.100</w:t>
      </w:r>
    </w:p>
    <w:p>
      <w:r>
        <w:t>26</w:t>
      </w:r>
    </w:p>
    <w:p>
      <w:r>
        <w:t>Bộ xây dựng</w:t>
      </w:r>
    </w:p>
    <w:p>
      <w:r>
        <w:t>Bộ</w:t>
      </w:r>
    </w:p>
    <w:p>
      <w:r>
        <w:t>3</w:t>
      </w:r>
    </w:p>
    <w:p>
      <w:r>
        <w:t>Trẻ</w:t>
      </w:r>
    </w:p>
    <w:p>
      <w:r>
        <w:t>30</w:t>
      </w:r>
    </w:p>
    <w:p>
      <w:r>
        <w:t>0.100</w:t>
      </w:r>
    </w:p>
    <w:p>
      <w:r>
        <w:t>1</w:t>
      </w:r>
    </w:p>
    <w:p>
      <w:r>
        <w:t>0.100</w:t>
      </w:r>
    </w:p>
    <w:p>
      <w:r>
        <w:t>27</w:t>
      </w:r>
    </w:p>
    <w:p>
      <w:r>
        <w:t>Đồ chơi dụng cụ chăm sóc cây</w:t>
      </w:r>
    </w:p>
    <w:p>
      <w:r>
        <w:t>Bộ</w:t>
      </w:r>
    </w:p>
    <w:p>
      <w:r>
        <w:t>2</w:t>
      </w:r>
    </w:p>
    <w:p>
      <w:r>
        <w:t>Trẻ</w:t>
      </w:r>
    </w:p>
    <w:p>
      <w:r>
        <w:t>30</w:t>
      </w:r>
    </w:p>
    <w:p>
      <w:r>
        <w:t>0.067</w:t>
      </w:r>
    </w:p>
    <w:p>
      <w:r>
        <w:t>1</w:t>
      </w:r>
    </w:p>
    <w:p>
      <w:r>
        <w:t>0.067</w:t>
      </w:r>
    </w:p>
    <w:p>
      <w:r>
        <w:t>28</w:t>
      </w:r>
    </w:p>
    <w:p>
      <w:r>
        <w:t>Đồ chơi dụng cụ sửa chữa đồ dùng gia đình</w:t>
      </w:r>
    </w:p>
    <w:p>
      <w:r>
        <w:t>Bộ</w:t>
      </w:r>
    </w:p>
    <w:p>
      <w:r>
        <w:t>2</w:t>
      </w:r>
    </w:p>
    <w:p>
      <w:r>
        <w:t>Trẻ</w:t>
      </w:r>
    </w:p>
    <w:p>
      <w:r>
        <w:t>30</w:t>
      </w:r>
    </w:p>
    <w:p>
      <w:r>
        <w:t>0.067</w:t>
      </w:r>
    </w:p>
    <w:p>
      <w:r>
        <w:t>1</w:t>
      </w:r>
    </w:p>
    <w:p>
      <w:r>
        <w:t>0.067</w:t>
      </w:r>
    </w:p>
    <w:p>
      <w:r>
        <w:t>29</w:t>
      </w:r>
    </w:p>
    <w:p>
      <w:r>
        <w:t>Đồ chơi các phương tiện giao thông</w:t>
      </w:r>
    </w:p>
    <w:p>
      <w:r>
        <w:t>Bộ</w:t>
      </w:r>
    </w:p>
    <w:p>
      <w:r>
        <w:t>2</w:t>
      </w:r>
    </w:p>
    <w:p>
      <w:r>
        <w:t>Trẻ</w:t>
      </w:r>
    </w:p>
    <w:p>
      <w:r>
        <w:t>30</w:t>
      </w:r>
    </w:p>
    <w:p>
      <w:r>
        <w:t>0.067</w:t>
      </w:r>
    </w:p>
    <w:p>
      <w:r>
        <w:t>1</w:t>
      </w:r>
    </w:p>
    <w:p>
      <w:r>
        <w:t>0.067</w:t>
      </w:r>
    </w:p>
    <w:p>
      <w:r>
        <w:t>30</w:t>
      </w:r>
    </w:p>
    <w:p>
      <w:r>
        <w:t>Bộ lắp ráp xe lửa</w:t>
      </w:r>
    </w:p>
    <w:p>
      <w:r>
        <w:t>bộ</w:t>
      </w:r>
    </w:p>
    <w:p>
      <w:r>
        <w:t>1</w:t>
      </w:r>
    </w:p>
    <w:p>
      <w:r>
        <w:t>Trẻ</w:t>
      </w:r>
    </w:p>
    <w:p>
      <w:r>
        <w:t>30</w:t>
      </w:r>
    </w:p>
    <w:p>
      <w:r>
        <w:t>0.033</w:t>
      </w:r>
    </w:p>
    <w:p>
      <w:r>
        <w:t>1</w:t>
      </w:r>
    </w:p>
    <w:p>
      <w:r>
        <w:t>0.033</w:t>
      </w:r>
    </w:p>
    <w:p>
      <w:r>
        <w:t>31</w:t>
      </w:r>
    </w:p>
    <w:p>
      <w:r>
        <w:t>Tranh về các loài hoa, rau, quả, củ</w:t>
      </w:r>
    </w:p>
    <w:p>
      <w:r>
        <w:t>Bộ</w:t>
      </w:r>
    </w:p>
    <w:p>
      <w:r>
        <w:t>1</w:t>
      </w:r>
    </w:p>
    <w:p>
      <w:r>
        <w:t>Trẻ</w:t>
      </w:r>
    </w:p>
    <w:p>
      <w:r>
        <w:t>30</w:t>
      </w:r>
    </w:p>
    <w:p>
      <w:r>
        <w:t>0.033</w:t>
      </w:r>
    </w:p>
    <w:p>
      <w:r>
        <w:t>1</w:t>
      </w:r>
    </w:p>
    <w:p>
      <w:r>
        <w:t>0.033</w:t>
      </w:r>
    </w:p>
    <w:p>
      <w:r>
        <w:t>32</w:t>
      </w:r>
    </w:p>
    <w:p>
      <w:r>
        <w:t>Kính lúp</w:t>
      </w:r>
    </w:p>
    <w:p>
      <w:r>
        <w:t>Cái</w:t>
      </w:r>
    </w:p>
    <w:p>
      <w:r>
        <w:t>3</w:t>
      </w:r>
    </w:p>
    <w:p>
      <w:r>
        <w:t>Trẻ</w:t>
      </w:r>
    </w:p>
    <w:p>
      <w:r>
        <w:t>30</w:t>
      </w:r>
    </w:p>
    <w:p>
      <w:r>
        <w:t>0.100</w:t>
      </w:r>
    </w:p>
    <w:p>
      <w:r>
        <w:t>1</w:t>
      </w:r>
    </w:p>
    <w:p>
      <w:r>
        <w:t>0.100</w:t>
      </w:r>
    </w:p>
    <w:p>
      <w:r>
        <w:t>33</w:t>
      </w:r>
    </w:p>
    <w:p>
      <w:r>
        <w:t>Phễu nhựa</w:t>
      </w:r>
    </w:p>
    <w:p>
      <w:r>
        <w:t>Cái</w:t>
      </w:r>
    </w:p>
    <w:p>
      <w:r>
        <w:t>3</w:t>
      </w:r>
    </w:p>
    <w:p>
      <w:r>
        <w:t>Trẻ</w:t>
      </w:r>
    </w:p>
    <w:p>
      <w:r>
        <w:t>30</w:t>
      </w:r>
    </w:p>
    <w:p>
      <w:r>
        <w:t>0.100</w:t>
      </w:r>
    </w:p>
    <w:p>
      <w:r>
        <w:t>1</w:t>
      </w:r>
    </w:p>
    <w:p>
      <w:r>
        <w:t>0.100</w:t>
      </w:r>
    </w:p>
    <w:p>
      <w:r>
        <w:t>34</w:t>
      </w:r>
    </w:p>
    <w:p>
      <w:r>
        <w:t>Cân thăng bằng</w:t>
      </w:r>
    </w:p>
    <w:p>
      <w:r>
        <w:t>Bộ</w:t>
      </w:r>
    </w:p>
    <w:p>
      <w:r>
        <w:t>2</w:t>
      </w:r>
    </w:p>
    <w:p>
      <w:r>
        <w:t>Trẻ</w:t>
      </w:r>
    </w:p>
    <w:p>
      <w:r>
        <w:t>30</w:t>
      </w:r>
    </w:p>
    <w:p>
      <w:r>
        <w:t>0.067</w:t>
      </w:r>
    </w:p>
    <w:p>
      <w:r>
        <w:t>1</w:t>
      </w:r>
    </w:p>
    <w:p>
      <w:r>
        <w:t>0.067</w:t>
      </w:r>
    </w:p>
    <w:p>
      <w:r>
        <w:t>35</w:t>
      </w:r>
    </w:p>
    <w:p>
      <w:r>
        <w:t>Bộ làm quen với toán</w:t>
      </w:r>
    </w:p>
    <w:p>
      <w:r>
        <w:t>Bộ</w:t>
      </w:r>
    </w:p>
    <w:p>
      <w:r>
        <w:t>15</w:t>
      </w:r>
    </w:p>
    <w:p>
      <w:r>
        <w:t>Trẻ</w:t>
      </w:r>
    </w:p>
    <w:p>
      <w:r>
        <w:t>30</w:t>
      </w:r>
    </w:p>
    <w:p>
      <w:r>
        <w:t>0.500</w:t>
      </w:r>
    </w:p>
    <w:p>
      <w:r>
        <w:t>1</w:t>
      </w:r>
    </w:p>
    <w:p>
      <w:r>
        <w:t>0.500</w:t>
      </w:r>
    </w:p>
    <w:p>
      <w:r>
        <w:t>36</w:t>
      </w:r>
    </w:p>
    <w:p>
      <w:r>
        <w:t>Đồng hồ lắp ráp</w:t>
      </w:r>
    </w:p>
    <w:p>
      <w:r>
        <w:t>Bộ</w:t>
      </w:r>
    </w:p>
    <w:p>
      <w:r>
        <w:t>3</w:t>
      </w:r>
    </w:p>
    <w:p>
      <w:r>
        <w:t>Trẻ</w:t>
      </w:r>
    </w:p>
    <w:p>
      <w:r>
        <w:t>30</w:t>
      </w:r>
    </w:p>
    <w:p>
      <w:r>
        <w:t>0.100</w:t>
      </w:r>
    </w:p>
    <w:p>
      <w:r>
        <w:t>1</w:t>
      </w:r>
    </w:p>
    <w:p>
      <w:r>
        <w:t>0.100</w:t>
      </w:r>
    </w:p>
    <w:p>
      <w:r>
        <w:t>37</w:t>
      </w:r>
    </w:p>
    <w:p>
      <w:r>
        <w:t>Bàn tính học đếm</w:t>
      </w:r>
    </w:p>
    <w:p>
      <w:r>
        <w:t>Bộ</w:t>
      </w:r>
    </w:p>
    <w:p>
      <w:r>
        <w:t>3</w:t>
      </w:r>
    </w:p>
    <w:p>
      <w:r>
        <w:t>Trẻ</w:t>
      </w:r>
    </w:p>
    <w:p>
      <w:r>
        <w:t>30</w:t>
      </w:r>
    </w:p>
    <w:p>
      <w:r>
        <w:t>0.100</w:t>
      </w:r>
    </w:p>
    <w:p>
      <w:r>
        <w:t>1</w:t>
      </w:r>
    </w:p>
    <w:p>
      <w:r>
        <w:t>0.100</w:t>
      </w:r>
    </w:p>
    <w:p>
      <w:r>
        <w:t>38</w:t>
      </w:r>
    </w:p>
    <w:p>
      <w:r>
        <w:t>Bộ hình phang</w:t>
      </w:r>
    </w:p>
    <w:p>
      <w:r>
        <w:t>Túi</w:t>
      </w:r>
    </w:p>
    <w:p>
      <w:r>
        <w:t>30</w:t>
      </w:r>
    </w:p>
    <w:p>
      <w:r>
        <w:t>Trẻ</w:t>
      </w:r>
    </w:p>
    <w:p>
      <w:r>
        <w:t>30</w:t>
      </w:r>
    </w:p>
    <w:p>
      <w:r>
        <w:t>1.000</w:t>
      </w:r>
    </w:p>
    <w:p>
      <w:r>
        <w:t>1</w:t>
      </w:r>
    </w:p>
    <w:p>
      <w:r>
        <w:t>1.000</w:t>
      </w:r>
    </w:p>
    <w:p>
      <w:r>
        <w:t>39</w:t>
      </w:r>
    </w:p>
    <w:p>
      <w:r>
        <w:t>Ghép nút lớn</w:t>
      </w:r>
    </w:p>
    <w:p>
      <w:r>
        <w:t>Túi</w:t>
      </w:r>
    </w:p>
    <w:p>
      <w:r>
        <w:t>3</w:t>
      </w:r>
    </w:p>
    <w:p>
      <w:r>
        <w:t>Trẻ</w:t>
      </w:r>
    </w:p>
    <w:p>
      <w:r>
        <w:t>30</w:t>
      </w:r>
    </w:p>
    <w:p>
      <w:r>
        <w:t>0.100</w:t>
      </w:r>
    </w:p>
    <w:p>
      <w:r>
        <w:t>1</w:t>
      </w:r>
    </w:p>
    <w:p>
      <w:r>
        <w:t>0.100</w:t>
      </w:r>
    </w:p>
    <w:p>
      <w:r>
        <w:t>40</w:t>
      </w:r>
    </w:p>
    <w:p>
      <w:r>
        <w:t>Bộ đồ chơi nấu ăn gia đình</w:t>
      </w:r>
    </w:p>
    <w:p>
      <w:r>
        <w:t>Bộ</w:t>
      </w:r>
    </w:p>
    <w:p>
      <w:r>
        <w:t>3</w:t>
      </w:r>
    </w:p>
    <w:p>
      <w:r>
        <w:t>Trẻ</w:t>
      </w:r>
    </w:p>
    <w:p>
      <w:r>
        <w:t>30</w:t>
      </w:r>
    </w:p>
    <w:p>
      <w:r>
        <w:t>0.100</w:t>
      </w:r>
    </w:p>
    <w:p>
      <w:r>
        <w:t>1</w:t>
      </w:r>
    </w:p>
    <w:p>
      <w:r>
        <w:t>0.100</w:t>
      </w:r>
    </w:p>
    <w:p>
      <w:r>
        <w:t>41</w:t>
      </w:r>
    </w:p>
    <w:p>
      <w:r>
        <w:t>Bộ xếp hình các phương tiện giao thông</w:t>
      </w:r>
    </w:p>
    <w:p>
      <w:r>
        <w:t>Bộ</w:t>
      </w:r>
    </w:p>
    <w:p>
      <w:r>
        <w:t>3</w:t>
      </w:r>
    </w:p>
    <w:p>
      <w:r>
        <w:t>Trẻ</w:t>
      </w:r>
    </w:p>
    <w:p>
      <w:r>
        <w:t>30</w:t>
      </w:r>
    </w:p>
    <w:p>
      <w:r>
        <w:t>0.100</w:t>
      </w:r>
    </w:p>
    <w:p>
      <w:r>
        <w:t>1</w:t>
      </w:r>
    </w:p>
    <w:p>
      <w:r>
        <w:t>0.100</w:t>
      </w:r>
    </w:p>
    <w:p>
      <w:r>
        <w:t>42</w:t>
      </w:r>
    </w:p>
    <w:p>
      <w:r>
        <w:t>Tranh ảnh một số nghề nghiệp</w:t>
      </w:r>
    </w:p>
    <w:p>
      <w:r>
        <w:t>Bộ</w:t>
      </w:r>
    </w:p>
    <w:p>
      <w:r>
        <w:t>1</w:t>
      </w:r>
    </w:p>
    <w:p>
      <w:r>
        <w:t>Giáo viên</w:t>
      </w:r>
    </w:p>
    <w:p>
      <w:r>
        <w:t>2</w:t>
      </w:r>
    </w:p>
    <w:p>
      <w:r>
        <w:t>0.500</w:t>
      </w:r>
    </w:p>
    <w:p>
      <w:r>
        <w:t>1</w:t>
      </w:r>
    </w:p>
    <w:p>
      <w:r>
        <w:t>0.500</w:t>
      </w:r>
    </w:p>
    <w:p>
      <w:r>
        <w:t>43</w:t>
      </w:r>
    </w:p>
    <w:p>
      <w:r>
        <w:t>Một số hình ảnh lễ hội, danh lam, thắng cảnh</w:t>
      </w:r>
    </w:p>
    <w:p>
      <w:r>
        <w:t>Bộ</w:t>
      </w:r>
    </w:p>
    <w:p>
      <w:r>
        <w:t>1</w:t>
      </w:r>
    </w:p>
    <w:p>
      <w:r>
        <w:t>Trẻ</w:t>
      </w:r>
    </w:p>
    <w:p>
      <w:r>
        <w:t>30</w:t>
      </w:r>
    </w:p>
    <w:p>
      <w:r>
        <w:t>0.033</w:t>
      </w:r>
    </w:p>
    <w:p>
      <w:r>
        <w:t>1</w:t>
      </w:r>
    </w:p>
    <w:p>
      <w:r>
        <w:t>0.033</w:t>
      </w:r>
    </w:p>
    <w:p>
      <w:r>
        <w:t>44</w:t>
      </w:r>
    </w:p>
    <w:p>
      <w:r>
        <w:t>Bộ sa bàn giao thông</w:t>
      </w:r>
    </w:p>
    <w:p>
      <w:r>
        <w:t>Bộ</w:t>
      </w:r>
    </w:p>
    <w:p>
      <w:r>
        <w:t>1</w:t>
      </w:r>
    </w:p>
    <w:p>
      <w:r>
        <w:t>Trẻ</w:t>
      </w:r>
    </w:p>
    <w:p>
      <w:r>
        <w:t>30</w:t>
      </w:r>
    </w:p>
    <w:p>
      <w:r>
        <w:t>0.033</w:t>
      </w:r>
    </w:p>
    <w:p>
      <w:r>
        <w:t>1</w:t>
      </w:r>
    </w:p>
    <w:p>
      <w:r>
        <w:t>0.033</w:t>
      </w:r>
    </w:p>
    <w:p>
      <w:r>
        <w:t>45</w:t>
      </w:r>
    </w:p>
    <w:p>
      <w:r>
        <w:t>Lô tô động vật</w:t>
      </w:r>
    </w:p>
    <w:p>
      <w:r>
        <w:t>Bộ</w:t>
      </w:r>
    </w:p>
    <w:p>
      <w:r>
        <w:t>10</w:t>
      </w:r>
    </w:p>
    <w:p>
      <w:r>
        <w:t>Trẻ</w:t>
      </w:r>
    </w:p>
    <w:p>
      <w:r>
        <w:t>30</w:t>
      </w:r>
    </w:p>
    <w:p>
      <w:r>
        <w:t>0.333</w:t>
      </w:r>
    </w:p>
    <w:p>
      <w:r>
        <w:t>1</w:t>
      </w:r>
    </w:p>
    <w:p>
      <w:r>
        <w:t>0.333</w:t>
      </w:r>
    </w:p>
    <w:p>
      <w:r>
        <w:t>46</w:t>
      </w:r>
    </w:p>
    <w:p>
      <w:r>
        <w:t>Lô tô thực vật</w:t>
      </w:r>
    </w:p>
    <w:p>
      <w:r>
        <w:t>Bộ</w:t>
      </w:r>
    </w:p>
    <w:p>
      <w:r>
        <w:t>10</w:t>
      </w:r>
    </w:p>
    <w:p>
      <w:r>
        <w:t>Trẻ</w:t>
      </w:r>
    </w:p>
    <w:p>
      <w:r>
        <w:t>30</w:t>
      </w:r>
    </w:p>
    <w:p>
      <w:r>
        <w:t>0.333</w:t>
      </w:r>
    </w:p>
    <w:p>
      <w:r>
        <w:t>1</w:t>
      </w:r>
    </w:p>
    <w:p>
      <w:r>
        <w:t>0.333</w:t>
      </w:r>
    </w:p>
    <w:p>
      <w:r>
        <w:t>47</w:t>
      </w:r>
    </w:p>
    <w:p>
      <w:r>
        <w:t>Lô tô phương tiện giao thông</w:t>
      </w:r>
    </w:p>
    <w:p>
      <w:r>
        <w:t>Bộ</w:t>
      </w:r>
    </w:p>
    <w:p>
      <w:r>
        <w:t>10</w:t>
      </w:r>
    </w:p>
    <w:p>
      <w:r>
        <w:t>Trẻ</w:t>
      </w:r>
    </w:p>
    <w:p>
      <w:r>
        <w:t>30</w:t>
      </w:r>
    </w:p>
    <w:p>
      <w:r>
        <w:t>0.333</w:t>
      </w:r>
    </w:p>
    <w:p>
      <w:r>
        <w:t>1</w:t>
      </w:r>
    </w:p>
    <w:p>
      <w:r>
        <w:t>0.333</w:t>
      </w:r>
    </w:p>
    <w:p>
      <w:r>
        <w:t>48</w:t>
      </w:r>
    </w:p>
    <w:p>
      <w:r>
        <w:t>Lô tô đồ vật</w:t>
      </w:r>
    </w:p>
    <w:p>
      <w:r>
        <w:t>Bộ</w:t>
      </w:r>
    </w:p>
    <w:p>
      <w:r>
        <w:t>10</w:t>
      </w:r>
    </w:p>
    <w:p>
      <w:r>
        <w:t>Trẻ</w:t>
      </w:r>
    </w:p>
    <w:p>
      <w:r>
        <w:t>30</w:t>
      </w:r>
    </w:p>
    <w:p>
      <w:r>
        <w:t>0.333</w:t>
      </w:r>
    </w:p>
    <w:p>
      <w:r>
        <w:t>1</w:t>
      </w:r>
    </w:p>
    <w:p>
      <w:r>
        <w:t>0.333</w:t>
      </w:r>
    </w:p>
    <w:p>
      <w:r>
        <w:t>49</w:t>
      </w:r>
    </w:p>
    <w:p>
      <w:r>
        <w:t>Tranh số lượng</w:t>
      </w:r>
    </w:p>
    <w:p>
      <w:r>
        <w:t>Tờ</w:t>
      </w:r>
    </w:p>
    <w:p>
      <w:r>
        <w:t>1</w:t>
      </w:r>
    </w:p>
    <w:p>
      <w:r>
        <w:t>Trẻ</w:t>
      </w:r>
    </w:p>
    <w:p>
      <w:r>
        <w:t>30</w:t>
      </w:r>
    </w:p>
    <w:p>
      <w:r>
        <w:t>0.033</w:t>
      </w:r>
    </w:p>
    <w:p>
      <w:r>
        <w:t>1</w:t>
      </w:r>
    </w:p>
    <w:p>
      <w:r>
        <w:t>0.033</w:t>
      </w:r>
    </w:p>
    <w:p>
      <w:r>
        <w:t>50</w:t>
      </w:r>
    </w:p>
    <w:p>
      <w:r>
        <w:t>Domino học toán</w:t>
      </w:r>
    </w:p>
    <w:p>
      <w:r>
        <w:t>Bộ</w:t>
      </w:r>
    </w:p>
    <w:p>
      <w:r>
        <w:t>5</w:t>
      </w:r>
    </w:p>
    <w:p>
      <w:r>
        <w:t>Trẻ</w:t>
      </w:r>
    </w:p>
    <w:p>
      <w:r>
        <w:t>30</w:t>
      </w:r>
    </w:p>
    <w:p>
      <w:r>
        <w:t>0.167</w:t>
      </w:r>
    </w:p>
    <w:p>
      <w:r>
        <w:t>1</w:t>
      </w:r>
    </w:p>
    <w:p>
      <w:r>
        <w:t>0.167</w:t>
      </w:r>
    </w:p>
    <w:p>
      <w:r>
        <w:t>51</w:t>
      </w:r>
    </w:p>
    <w:p>
      <w:r>
        <w:t>Bộ chữ số và số lượng</w:t>
      </w:r>
    </w:p>
    <w:p>
      <w:r>
        <w:t>Bộ</w:t>
      </w:r>
    </w:p>
    <w:p>
      <w:r>
        <w:t>15</w:t>
      </w:r>
    </w:p>
    <w:p>
      <w:r>
        <w:t>Trẻ</w:t>
      </w:r>
    </w:p>
    <w:p>
      <w:r>
        <w:t>30</w:t>
      </w:r>
    </w:p>
    <w:p>
      <w:r>
        <w:t>0.500</w:t>
      </w:r>
    </w:p>
    <w:p>
      <w:r>
        <w:t>1</w:t>
      </w:r>
    </w:p>
    <w:p>
      <w:r>
        <w:t>0.500</w:t>
      </w:r>
    </w:p>
    <w:p>
      <w:r>
        <w:t>52</w:t>
      </w:r>
    </w:p>
    <w:p>
      <w:r>
        <w:t>Lô tô hình và số lượng</w:t>
      </w:r>
    </w:p>
    <w:p>
      <w:r>
        <w:t>Bộ</w:t>
      </w:r>
    </w:p>
    <w:p>
      <w:r>
        <w:t>15</w:t>
      </w:r>
    </w:p>
    <w:p>
      <w:r>
        <w:t>Trẻ</w:t>
      </w:r>
    </w:p>
    <w:p>
      <w:r>
        <w:t>30</w:t>
      </w:r>
    </w:p>
    <w:p>
      <w:r>
        <w:t>0.500</w:t>
      </w:r>
    </w:p>
    <w:p>
      <w:r>
        <w:t>1</w:t>
      </w:r>
    </w:p>
    <w:p>
      <w:r>
        <w:t>0.500</w:t>
      </w:r>
    </w:p>
    <w:p>
      <w:r>
        <w:t>53</w:t>
      </w:r>
    </w:p>
    <w:p>
      <w:r>
        <w:t>Bộ tranh truyện mẫu giáo 4 - 5 tuổi</w:t>
      </w:r>
    </w:p>
    <w:p>
      <w:r>
        <w:t>Bộ</w:t>
      </w:r>
    </w:p>
    <w:p>
      <w:r>
        <w:t>2</w:t>
      </w:r>
    </w:p>
    <w:p>
      <w:r>
        <w:t>Trẻ</w:t>
      </w:r>
    </w:p>
    <w:p>
      <w:r>
        <w:t>30</w:t>
      </w:r>
    </w:p>
    <w:p>
      <w:r>
        <w:t>0.067</w:t>
      </w:r>
    </w:p>
    <w:p>
      <w:r>
        <w:t>1</w:t>
      </w:r>
    </w:p>
    <w:p>
      <w:r>
        <w:t>0.067</w:t>
      </w:r>
    </w:p>
    <w:p>
      <w:r>
        <w:t>54</w:t>
      </w:r>
    </w:p>
    <w:p>
      <w:r>
        <w:t>Bộ tranh minh họa thơ mẫu giáo 4- 5 tuổi</w:t>
      </w:r>
    </w:p>
    <w:p>
      <w:r>
        <w:t>Bộ</w:t>
      </w:r>
    </w:p>
    <w:p>
      <w:r>
        <w:t>2</w:t>
      </w:r>
    </w:p>
    <w:p>
      <w:r>
        <w:t>Trẻ</w:t>
      </w:r>
    </w:p>
    <w:p>
      <w:r>
        <w:t>30</w:t>
      </w:r>
    </w:p>
    <w:p>
      <w:r>
        <w:t>0.067</w:t>
      </w:r>
    </w:p>
    <w:p>
      <w:r>
        <w:t>1</w:t>
      </w:r>
    </w:p>
    <w:p>
      <w:r>
        <w:t>0.067</w:t>
      </w:r>
    </w:p>
    <w:p>
      <w:r>
        <w:t>55</w:t>
      </w:r>
    </w:p>
    <w:p>
      <w:r>
        <w:t>Bộ tranh mẫu giáo 4-5 tuổi theo chủ đề</w:t>
      </w:r>
    </w:p>
    <w:p>
      <w:r>
        <w:t>Bộ</w:t>
      </w:r>
    </w:p>
    <w:p>
      <w:r>
        <w:t>2</w:t>
      </w:r>
    </w:p>
    <w:p>
      <w:r>
        <w:t>Trẻ</w:t>
      </w:r>
    </w:p>
    <w:p>
      <w:r>
        <w:t>30</w:t>
      </w:r>
    </w:p>
    <w:p>
      <w:r>
        <w:t>0.067</w:t>
      </w:r>
    </w:p>
    <w:p>
      <w:r>
        <w:t>1</w:t>
      </w:r>
    </w:p>
    <w:p>
      <w:r>
        <w:t>0.067</w:t>
      </w:r>
    </w:p>
    <w:p>
      <w:r>
        <w:t>56</w:t>
      </w:r>
    </w:p>
    <w:p>
      <w:r>
        <w:t>Tranh, ảnh về Bác Hồ</w:t>
      </w:r>
    </w:p>
    <w:p>
      <w:r>
        <w:t>Bộ</w:t>
      </w:r>
    </w:p>
    <w:p>
      <w:r>
        <w:t>1</w:t>
      </w:r>
    </w:p>
    <w:p>
      <w:r>
        <w:t>Trẻ</w:t>
      </w:r>
    </w:p>
    <w:p>
      <w:r>
        <w:t>30</w:t>
      </w:r>
    </w:p>
    <w:p>
      <w:r>
        <w:t>0.033</w:t>
      </w:r>
    </w:p>
    <w:p>
      <w:r>
        <w:t>1</w:t>
      </w:r>
    </w:p>
    <w:p>
      <w:r>
        <w:t>0.033</w:t>
      </w:r>
    </w:p>
    <w:p>
      <w:r>
        <w:t>57</w:t>
      </w:r>
    </w:p>
    <w:p>
      <w:r>
        <w:t>Lịch của bé</w:t>
      </w:r>
    </w:p>
    <w:p>
      <w:r>
        <w:t>Bộ</w:t>
      </w:r>
    </w:p>
    <w:p>
      <w:r>
        <w:t>1</w:t>
      </w:r>
    </w:p>
    <w:p>
      <w:r>
        <w:t>Trẻ</w:t>
      </w:r>
    </w:p>
    <w:p>
      <w:r>
        <w:t>30</w:t>
      </w:r>
    </w:p>
    <w:p>
      <w:r>
        <w:t>0.033</w:t>
      </w:r>
    </w:p>
    <w:p>
      <w:r>
        <w:t>1</w:t>
      </w:r>
    </w:p>
    <w:p>
      <w:r>
        <w:t>0.033</w:t>
      </w:r>
    </w:p>
    <w:p>
      <w:r>
        <w:t>58</w:t>
      </w:r>
    </w:p>
    <w:p>
      <w:r>
        <w:t>Bộ chữ và số</w:t>
      </w:r>
    </w:p>
    <w:p>
      <w:r>
        <w:t>Bộ</w:t>
      </w:r>
    </w:p>
    <w:p>
      <w:r>
        <w:t>6</w:t>
      </w:r>
    </w:p>
    <w:p>
      <w:r>
        <w:t>Trẻ</w:t>
      </w:r>
    </w:p>
    <w:p>
      <w:r>
        <w:t>30</w:t>
      </w:r>
    </w:p>
    <w:p>
      <w:r>
        <w:t>0.200</w:t>
      </w:r>
    </w:p>
    <w:p>
      <w:r>
        <w:t>1</w:t>
      </w:r>
    </w:p>
    <w:p>
      <w:r>
        <w:t>0.200</w:t>
      </w:r>
    </w:p>
    <w:p>
      <w:r>
        <w:t>59</w:t>
      </w:r>
    </w:p>
    <w:p>
      <w:r>
        <w:t>Bộ trang phục Công an</w:t>
      </w:r>
    </w:p>
    <w:p>
      <w:r>
        <w:t>Bộ</w:t>
      </w:r>
    </w:p>
    <w:p>
      <w:r>
        <w:t>1</w:t>
      </w:r>
    </w:p>
    <w:p>
      <w:r>
        <w:t>Trẻ</w:t>
      </w:r>
    </w:p>
    <w:p>
      <w:r>
        <w:t>30</w:t>
      </w:r>
    </w:p>
    <w:p>
      <w:r>
        <w:t>0.033</w:t>
      </w:r>
    </w:p>
    <w:p>
      <w:r>
        <w:t>1</w:t>
      </w:r>
    </w:p>
    <w:p>
      <w:r>
        <w:t>0.033</w:t>
      </w:r>
    </w:p>
    <w:p>
      <w:r>
        <w:t>60</w:t>
      </w:r>
    </w:p>
    <w:p>
      <w:r>
        <w:t>Bộ trang phục Bộ đội</w:t>
      </w:r>
    </w:p>
    <w:p>
      <w:r>
        <w:t>Bộ</w:t>
      </w:r>
    </w:p>
    <w:p>
      <w:r>
        <w:t>1</w:t>
      </w:r>
    </w:p>
    <w:p>
      <w:r>
        <w:t>Trẻ</w:t>
      </w:r>
    </w:p>
    <w:p>
      <w:r>
        <w:t>30</w:t>
      </w:r>
    </w:p>
    <w:p>
      <w:r>
        <w:t>0.033</w:t>
      </w:r>
    </w:p>
    <w:p>
      <w:r>
        <w:t>1</w:t>
      </w:r>
    </w:p>
    <w:p>
      <w:r>
        <w:t>0.033</w:t>
      </w:r>
    </w:p>
    <w:p>
      <w:r>
        <w:t>61</w:t>
      </w:r>
    </w:p>
    <w:p>
      <w:r>
        <w:t>Bộ trang phục Bác sỹ</w:t>
      </w:r>
    </w:p>
    <w:p>
      <w:r>
        <w:t>Bộ</w:t>
      </w:r>
    </w:p>
    <w:p>
      <w:r>
        <w:t>1</w:t>
      </w:r>
    </w:p>
    <w:p>
      <w:r>
        <w:t>Trẻ</w:t>
      </w:r>
    </w:p>
    <w:p>
      <w:r>
        <w:t>30</w:t>
      </w:r>
    </w:p>
    <w:p>
      <w:r>
        <w:t>0.033</w:t>
      </w:r>
    </w:p>
    <w:p>
      <w:r>
        <w:t>1</w:t>
      </w:r>
    </w:p>
    <w:p>
      <w:r>
        <w:t>0.033</w:t>
      </w:r>
    </w:p>
    <w:p>
      <w:r>
        <w:t>62</w:t>
      </w:r>
    </w:p>
    <w:p>
      <w:r>
        <w:t>Bộ trang phục nấu ăn</w:t>
      </w:r>
    </w:p>
    <w:p>
      <w:r>
        <w:t>Bộ</w:t>
      </w:r>
    </w:p>
    <w:p>
      <w:r>
        <w:t>1</w:t>
      </w:r>
    </w:p>
    <w:p>
      <w:r>
        <w:t>Trẻ</w:t>
      </w:r>
    </w:p>
    <w:p>
      <w:r>
        <w:t>30</w:t>
      </w:r>
    </w:p>
    <w:p>
      <w:r>
        <w:t>0.033</w:t>
      </w:r>
    </w:p>
    <w:p>
      <w:r>
        <w:t>1</w:t>
      </w:r>
    </w:p>
    <w:p>
      <w:r>
        <w:t>0.033</w:t>
      </w:r>
    </w:p>
    <w:p>
      <w:r>
        <w:t>63</w:t>
      </w:r>
    </w:p>
    <w:p>
      <w:r>
        <w:t>Bộ xếp hình xây dựng Lăng Bác</w:t>
      </w:r>
    </w:p>
    <w:p>
      <w:r>
        <w:t>Bộ</w:t>
      </w:r>
    </w:p>
    <w:p>
      <w:r>
        <w:t>1</w:t>
      </w:r>
    </w:p>
    <w:p>
      <w:r>
        <w:t>Trẻ</w:t>
      </w:r>
    </w:p>
    <w:p>
      <w:r>
        <w:t>30</w:t>
      </w:r>
    </w:p>
    <w:p>
      <w:r>
        <w:t>0.033</w:t>
      </w:r>
    </w:p>
    <w:p>
      <w:r>
        <w:t>1</w:t>
      </w:r>
    </w:p>
    <w:p>
      <w:r>
        <w:t>0.033</w:t>
      </w:r>
    </w:p>
    <w:p>
      <w:r>
        <w:t>64</w:t>
      </w:r>
    </w:p>
    <w:p>
      <w:r>
        <w:t>Con rối</w:t>
      </w:r>
    </w:p>
    <w:p>
      <w:r>
        <w:t>Bộ</w:t>
      </w:r>
    </w:p>
    <w:p>
      <w:r>
        <w:t>1</w:t>
      </w:r>
    </w:p>
    <w:p>
      <w:r>
        <w:t>Giáo viên</w:t>
      </w:r>
    </w:p>
    <w:p>
      <w:r>
        <w:t>2</w:t>
      </w:r>
    </w:p>
    <w:p>
      <w:r>
        <w:t>0.500</w:t>
      </w:r>
    </w:p>
    <w:p>
      <w:r>
        <w:t>1</w:t>
      </w:r>
    </w:p>
    <w:p>
      <w:r>
        <w:t>0.500</w:t>
      </w:r>
    </w:p>
    <w:p>
      <w:r>
        <w:t>65</w:t>
      </w:r>
    </w:p>
    <w:p>
      <w:r>
        <w:t>Dụng cụ gõ đệm theo phách nhịp</w:t>
      </w:r>
    </w:p>
    <w:p>
      <w:r>
        <w:t>Cái</w:t>
      </w:r>
    </w:p>
    <w:p>
      <w:r>
        <w:t>5</w:t>
      </w:r>
    </w:p>
    <w:p>
      <w:r>
        <w:t>Trẻ</w:t>
      </w:r>
    </w:p>
    <w:p>
      <w:r>
        <w:t>30</w:t>
      </w:r>
    </w:p>
    <w:p>
      <w:r>
        <w:t>0.167</w:t>
      </w:r>
    </w:p>
    <w:p>
      <w:r>
        <w:t>1</w:t>
      </w:r>
    </w:p>
    <w:p>
      <w:r>
        <w:t>0.167</w:t>
      </w:r>
    </w:p>
    <w:p>
      <w:r>
        <w:t>66</w:t>
      </w:r>
    </w:p>
    <w:p>
      <w:r>
        <w:t>Đất nặn</w:t>
      </w:r>
    </w:p>
    <w:p>
      <w:r>
        <w:t>Hộp</w:t>
      </w:r>
    </w:p>
    <w:p>
      <w:r>
        <w:t>30</w:t>
      </w:r>
    </w:p>
    <w:p>
      <w:r>
        <w:t>Trẻ</w:t>
      </w:r>
    </w:p>
    <w:p>
      <w:r>
        <w:t>30</w:t>
      </w:r>
    </w:p>
    <w:p>
      <w:r>
        <w:t>1.000</w:t>
      </w:r>
    </w:p>
    <w:p>
      <w:r>
        <w:t>1</w:t>
      </w:r>
    </w:p>
    <w:p>
      <w:r>
        <w:t>1.000</w:t>
      </w:r>
    </w:p>
    <w:p>
      <w:r>
        <w:t>67</w:t>
      </w:r>
    </w:p>
    <w:p>
      <w:r>
        <w:t>Màu nước</w:t>
      </w:r>
    </w:p>
    <w:p>
      <w:r>
        <w:t>Hộp</w:t>
      </w:r>
    </w:p>
    <w:p>
      <w:r>
        <w:t>25</w:t>
      </w:r>
    </w:p>
    <w:p>
      <w:r>
        <w:t>Trẻ</w:t>
      </w:r>
    </w:p>
    <w:p>
      <w:r>
        <w:t>30</w:t>
      </w:r>
    </w:p>
    <w:p>
      <w:r>
        <w:t>0.833</w:t>
      </w:r>
    </w:p>
    <w:p>
      <w:r>
        <w:t>1</w:t>
      </w:r>
    </w:p>
    <w:p>
      <w:r>
        <w:t>0.833</w:t>
      </w:r>
    </w:p>
    <w:p>
      <w:r>
        <w:t>68</w:t>
      </w:r>
    </w:p>
    <w:p>
      <w:r>
        <w:t>Bút lông cỡ to</w:t>
      </w:r>
    </w:p>
    <w:p>
      <w:r>
        <w:t>Cái</w:t>
      </w:r>
    </w:p>
    <w:p>
      <w:r>
        <w:t>12</w:t>
      </w:r>
    </w:p>
    <w:p>
      <w:r>
        <w:t>Trẻ</w:t>
      </w:r>
    </w:p>
    <w:p>
      <w:r>
        <w:t>30</w:t>
      </w:r>
    </w:p>
    <w:p>
      <w:r>
        <w:t>0.400</w:t>
      </w:r>
    </w:p>
    <w:p>
      <w:r>
        <w:t>1</w:t>
      </w:r>
    </w:p>
    <w:p>
      <w:r>
        <w:t>0.400</w:t>
      </w:r>
    </w:p>
    <w:p>
      <w:r>
        <w:t>69</w:t>
      </w:r>
    </w:p>
    <w:p>
      <w:r>
        <w:t>Bút lông cỡ nhỏ</w:t>
      </w:r>
    </w:p>
    <w:p>
      <w:r>
        <w:t>Cái</w:t>
      </w:r>
    </w:p>
    <w:p>
      <w:r>
        <w:t>12</w:t>
      </w:r>
    </w:p>
    <w:p>
      <w:r>
        <w:t>Trẻ</w:t>
      </w:r>
    </w:p>
    <w:p>
      <w:r>
        <w:t>30</w:t>
      </w:r>
    </w:p>
    <w:p>
      <w:r>
        <w:t>0.400</w:t>
      </w:r>
    </w:p>
    <w:p>
      <w:r>
        <w:t>1</w:t>
      </w:r>
    </w:p>
    <w:p>
      <w:r>
        <w:t>0.400</w:t>
      </w:r>
    </w:p>
    <w:p>
      <w:r>
        <w:t>70</w:t>
      </w:r>
    </w:p>
    <w:p>
      <w:r>
        <w:t>Dập ghim</w:t>
      </w:r>
    </w:p>
    <w:p>
      <w:r>
        <w:t>Cái</w:t>
      </w:r>
    </w:p>
    <w:p>
      <w:r>
        <w:t>1</w:t>
      </w:r>
    </w:p>
    <w:p>
      <w:r>
        <w:t>Giáo viên</w:t>
      </w:r>
    </w:p>
    <w:p>
      <w:r>
        <w:t>2</w:t>
      </w:r>
    </w:p>
    <w:p>
      <w:r>
        <w:t>0.500</w:t>
      </w:r>
    </w:p>
    <w:p>
      <w:r>
        <w:t>1</w:t>
      </w:r>
    </w:p>
    <w:p>
      <w:r>
        <w:t>0.500</w:t>
      </w:r>
    </w:p>
    <w:p>
      <w:r>
        <w:t>71</w:t>
      </w:r>
    </w:p>
    <w:p>
      <w:r>
        <w:t>Bìa các màu</w:t>
      </w:r>
    </w:p>
    <w:p>
      <w:r>
        <w:t>Tờ</w:t>
      </w:r>
    </w:p>
    <w:p>
      <w:r>
        <w:t>50</w:t>
      </w:r>
    </w:p>
    <w:p>
      <w:r>
        <w:t>Giáo viên</w:t>
      </w:r>
    </w:p>
    <w:p>
      <w:r>
        <w:t>2</w:t>
      </w:r>
    </w:p>
    <w:p>
      <w:r>
        <w:t>25.000</w:t>
      </w:r>
    </w:p>
    <w:p>
      <w:r>
        <w:t>1</w:t>
      </w:r>
    </w:p>
    <w:p>
      <w:r>
        <w:t>25.000</w:t>
      </w:r>
    </w:p>
    <w:p>
      <w:r>
        <w:t>72</w:t>
      </w:r>
    </w:p>
    <w:p>
      <w:r>
        <w:t>Giấy trắng A0</w:t>
      </w:r>
    </w:p>
    <w:p>
      <w:r>
        <w:t>Tờ</w:t>
      </w:r>
    </w:p>
    <w:p>
      <w:r>
        <w:t>50</w:t>
      </w:r>
    </w:p>
    <w:p>
      <w:r>
        <w:t>Trẻ</w:t>
      </w:r>
    </w:p>
    <w:p>
      <w:r>
        <w:t>30</w:t>
      </w:r>
    </w:p>
    <w:p>
      <w:r>
        <w:t>1.667</w:t>
      </w:r>
    </w:p>
    <w:p>
      <w:r>
        <w:t>1</w:t>
      </w:r>
    </w:p>
    <w:p>
      <w:r>
        <w:t>1.667</w:t>
      </w:r>
    </w:p>
    <w:p>
      <w:r>
        <w:t>73</w:t>
      </w:r>
    </w:p>
    <w:p>
      <w:r>
        <w:t>Kẹp sắt các cỡ</w:t>
      </w:r>
    </w:p>
    <w:p>
      <w:r>
        <w:t>Cái</w:t>
      </w:r>
    </w:p>
    <w:p>
      <w:r>
        <w:t>10</w:t>
      </w:r>
    </w:p>
    <w:p>
      <w:r>
        <w:t>Trẻ</w:t>
      </w:r>
    </w:p>
    <w:p>
      <w:r>
        <w:t>30</w:t>
      </w:r>
    </w:p>
    <w:p>
      <w:r>
        <w:t>0.333</w:t>
      </w:r>
    </w:p>
    <w:p>
      <w:r>
        <w:t>1</w:t>
      </w:r>
    </w:p>
    <w:p>
      <w:r>
        <w:t>0.333</w:t>
      </w:r>
    </w:p>
    <w:p>
      <w:r>
        <w:t>74</w:t>
      </w:r>
    </w:p>
    <w:p>
      <w:r>
        <w:t>Dập lỗ</w:t>
      </w:r>
    </w:p>
    <w:p>
      <w:r>
        <w:t>Cái</w:t>
      </w:r>
    </w:p>
    <w:p>
      <w:r>
        <w:t>1</w:t>
      </w:r>
    </w:p>
    <w:p>
      <w:r>
        <w:t>Giáo viên</w:t>
      </w:r>
    </w:p>
    <w:p>
      <w:r>
        <w:t>2</w:t>
      </w:r>
    </w:p>
    <w:p>
      <w:r>
        <w:t>0.500</w:t>
      </w:r>
    </w:p>
    <w:p>
      <w:r>
        <w:t>1</w:t>
      </w:r>
    </w:p>
    <w:p>
      <w:r>
        <w:t>0.500</w:t>
      </w:r>
    </w:p>
    <w:p>
      <w:r>
        <w:t>75</w:t>
      </w:r>
    </w:p>
    <w:p>
      <w:r>
        <w:t>Cốc uống nước</w:t>
      </w:r>
    </w:p>
    <w:p>
      <w:r>
        <w:t>Cái</w:t>
      </w:r>
    </w:p>
    <w:p>
      <w:r>
        <w:t>30</w:t>
      </w:r>
    </w:p>
    <w:p>
      <w:r>
        <w:t>Trẻ</w:t>
      </w:r>
    </w:p>
    <w:p>
      <w:r>
        <w:t>30</w:t>
      </w:r>
    </w:p>
    <w:p>
      <w:r>
        <w:t>1.000</w:t>
      </w:r>
    </w:p>
    <w:p>
      <w:r>
        <w:t>1</w:t>
      </w:r>
    </w:p>
    <w:p>
      <w:r>
        <w:t>1.000</w:t>
      </w:r>
    </w:p>
    <w:p>
      <w:r>
        <w:t>76</w:t>
      </w:r>
    </w:p>
    <w:p>
      <w:r>
        <w:t>Xô</w:t>
      </w:r>
    </w:p>
    <w:p>
      <w:r>
        <w:t>Cái</w:t>
      </w:r>
    </w:p>
    <w:p>
      <w:r>
        <w:t>2</w:t>
      </w:r>
    </w:p>
    <w:p>
      <w:r>
        <w:t>Trẻ</w:t>
      </w:r>
    </w:p>
    <w:p>
      <w:r>
        <w:t>30</w:t>
      </w:r>
    </w:p>
    <w:p>
      <w:r>
        <w:t>0.067</w:t>
      </w:r>
    </w:p>
    <w:p>
      <w:r>
        <w:t>1</w:t>
      </w:r>
    </w:p>
    <w:p>
      <w:r>
        <w:t>0.067</w:t>
      </w:r>
    </w:p>
    <w:p>
      <w:r>
        <w:t>77</w:t>
      </w:r>
    </w:p>
    <w:p>
      <w:r>
        <w:t>Chậu</w:t>
      </w:r>
    </w:p>
    <w:p>
      <w:r>
        <w:t>Cái</w:t>
      </w:r>
    </w:p>
    <w:p>
      <w:r>
        <w:t>2</w:t>
      </w:r>
    </w:p>
    <w:p>
      <w:r>
        <w:t>Trẻ</w:t>
      </w:r>
    </w:p>
    <w:p>
      <w:r>
        <w:t>30</w:t>
      </w:r>
    </w:p>
    <w:p>
      <w:r>
        <w:t>0.067</w:t>
      </w:r>
    </w:p>
    <w:p>
      <w:r>
        <w:t>1</w:t>
      </w:r>
    </w:p>
    <w:p>
      <w:r>
        <w:t>0.067</w:t>
      </w:r>
    </w:p>
    <w:p>
      <w:r>
        <w:t>78</w:t>
      </w:r>
    </w:p>
    <w:p>
      <w:r>
        <w:t>Xắc xô</w:t>
      </w:r>
    </w:p>
    <w:p>
      <w:r>
        <w:t>Cái</w:t>
      </w:r>
    </w:p>
    <w:p>
      <w:r>
        <w:t>2</w:t>
      </w:r>
    </w:p>
    <w:p>
      <w:r>
        <w:t>Giáo viên</w:t>
      </w:r>
    </w:p>
    <w:p>
      <w:r>
        <w:t>2</w:t>
      </w:r>
    </w:p>
    <w:p>
      <w:r>
        <w:t>1.000</w:t>
      </w:r>
    </w:p>
    <w:p>
      <w:r>
        <w:t>1</w:t>
      </w:r>
    </w:p>
    <w:p>
      <w:r>
        <w:t>1.000</w:t>
      </w:r>
    </w:p>
    <w:p>
      <w:r>
        <w:t>79</w:t>
      </w:r>
    </w:p>
    <w:p>
      <w:r>
        <w:t>Thùng đựng rác có nắp đậy</w:t>
      </w:r>
    </w:p>
    <w:p>
      <w:r>
        <w:t>Cái</w:t>
      </w:r>
    </w:p>
    <w:p>
      <w:r>
        <w:t>2</w:t>
      </w:r>
    </w:p>
    <w:p>
      <w:r>
        <w:t>Trẻ</w:t>
      </w:r>
    </w:p>
    <w:p>
      <w:r>
        <w:t>30</w:t>
      </w:r>
    </w:p>
    <w:p>
      <w:r>
        <w:t>0.067</w:t>
      </w:r>
    </w:p>
    <w:p>
      <w:r>
        <w:t>1</w:t>
      </w:r>
    </w:p>
    <w:p>
      <w:r>
        <w:t>0.067</w:t>
      </w:r>
    </w:p>
    <w:p>
      <w:r>
        <w:t>VI</w:t>
      </w:r>
    </w:p>
    <w:p>
      <w:r>
        <w:t>TRẺ TỪ 5-6 TUỔI (35 trẻ/lớp)</w:t>
      </w:r>
    </w:p>
    <w:p>
      <w:r>
        <w:t>1</w:t>
      </w:r>
    </w:p>
    <w:p>
      <w:r>
        <w:t>Bàn chải đánh răng trẻ em</w:t>
      </w:r>
    </w:p>
    <w:p>
      <w:r>
        <w:t>Cái</w:t>
      </w:r>
    </w:p>
    <w:p>
      <w:r>
        <w:t>6</w:t>
      </w:r>
    </w:p>
    <w:p>
      <w:r>
        <w:t>Trẻ</w:t>
      </w:r>
    </w:p>
    <w:p>
      <w:r>
        <w:t>35</w:t>
      </w:r>
    </w:p>
    <w:p>
      <w:r>
        <w:t>0.171</w:t>
      </w:r>
    </w:p>
    <w:p>
      <w:r>
        <w:t>1</w:t>
      </w:r>
    </w:p>
    <w:p>
      <w:r>
        <w:t>0.171</w:t>
      </w:r>
    </w:p>
    <w:p>
      <w:r>
        <w:t>2</w:t>
      </w:r>
    </w:p>
    <w:p>
      <w:r>
        <w:t>Vòng thể dục to</w:t>
      </w:r>
    </w:p>
    <w:p>
      <w:r>
        <w:t>Cái</w:t>
      </w:r>
    </w:p>
    <w:p>
      <w:r>
        <w:t>2</w:t>
      </w:r>
    </w:p>
    <w:p>
      <w:r>
        <w:t>Trẻ</w:t>
      </w:r>
    </w:p>
    <w:p>
      <w:r>
        <w:t>35</w:t>
      </w:r>
    </w:p>
    <w:p>
      <w:r>
        <w:t>0.057</w:t>
      </w:r>
    </w:p>
    <w:p>
      <w:r>
        <w:t>1</w:t>
      </w:r>
    </w:p>
    <w:p>
      <w:r>
        <w:t>0.057</w:t>
      </w:r>
    </w:p>
    <w:p>
      <w:r>
        <w:t>3</w:t>
      </w:r>
    </w:p>
    <w:p>
      <w:r>
        <w:t>Vòng thể dục nhỏ</w:t>
      </w:r>
    </w:p>
    <w:p>
      <w:r>
        <w:t>Cái</w:t>
      </w:r>
    </w:p>
    <w:p>
      <w:r>
        <w:t>35</w:t>
      </w:r>
    </w:p>
    <w:p>
      <w:r>
        <w:t>Trẻ</w:t>
      </w:r>
    </w:p>
    <w:p>
      <w:r>
        <w:t>35</w:t>
      </w:r>
    </w:p>
    <w:p>
      <w:r>
        <w:t>1.000</w:t>
      </w:r>
    </w:p>
    <w:p>
      <w:r>
        <w:t>1</w:t>
      </w:r>
    </w:p>
    <w:p>
      <w:r>
        <w:t>1.000</w:t>
      </w:r>
    </w:p>
    <w:p>
      <w:r>
        <w:t>4</w:t>
      </w:r>
    </w:p>
    <w:p>
      <w:r>
        <w:t>Gậy thể dục nhỏ</w:t>
      </w:r>
    </w:p>
    <w:p>
      <w:r>
        <w:t>Cái</w:t>
      </w:r>
    </w:p>
    <w:p>
      <w:r>
        <w:t>35</w:t>
      </w:r>
    </w:p>
    <w:p>
      <w:r>
        <w:t>Trẻ</w:t>
      </w:r>
    </w:p>
    <w:p>
      <w:r>
        <w:t>35</w:t>
      </w:r>
    </w:p>
    <w:p>
      <w:r>
        <w:t>1.000</w:t>
      </w:r>
    </w:p>
    <w:p>
      <w:r>
        <w:t>1</w:t>
      </w:r>
    </w:p>
    <w:p>
      <w:r>
        <w:t>1.000</w:t>
      </w:r>
    </w:p>
    <w:p>
      <w:r>
        <w:t>5</w:t>
      </w:r>
    </w:p>
    <w:p>
      <w:r>
        <w:t>Xắc xô</w:t>
      </w:r>
    </w:p>
    <w:p>
      <w:r>
        <w:t>Cái</w:t>
      </w:r>
    </w:p>
    <w:p>
      <w:r>
        <w:t>2</w:t>
      </w:r>
    </w:p>
    <w:p>
      <w:r>
        <w:t>Giáo viên</w:t>
      </w:r>
    </w:p>
    <w:p>
      <w:r>
        <w:t>2</w:t>
      </w:r>
    </w:p>
    <w:p>
      <w:r>
        <w:t>1.000</w:t>
      </w:r>
    </w:p>
    <w:p>
      <w:r>
        <w:t>1</w:t>
      </w:r>
    </w:p>
    <w:p>
      <w:r>
        <w:t>1.000</w:t>
      </w:r>
    </w:p>
    <w:p>
      <w:r>
        <w:t>6</w:t>
      </w:r>
    </w:p>
    <w:p>
      <w:r>
        <w:t>Gậy thể dục to</w:t>
      </w:r>
    </w:p>
    <w:p>
      <w:r>
        <w:t>Cái</w:t>
      </w:r>
    </w:p>
    <w:p>
      <w:r>
        <w:t>2</w:t>
      </w:r>
    </w:p>
    <w:p>
      <w:r>
        <w:t>Giáo viên</w:t>
      </w:r>
    </w:p>
    <w:p>
      <w:r>
        <w:t>2</w:t>
      </w:r>
    </w:p>
    <w:p>
      <w:r>
        <w:t>1.000</w:t>
      </w:r>
    </w:p>
    <w:p>
      <w:r>
        <w:t>1</w:t>
      </w:r>
    </w:p>
    <w:p>
      <w:r>
        <w:t>1.000</w:t>
      </w:r>
    </w:p>
    <w:p>
      <w:r>
        <w:t>7</w:t>
      </w:r>
    </w:p>
    <w:p>
      <w:r>
        <w:t>Bóng các loại</w:t>
      </w:r>
    </w:p>
    <w:p>
      <w:r>
        <w:t>Quả</w:t>
      </w:r>
    </w:p>
    <w:p>
      <w:r>
        <w:t>16</w:t>
      </w:r>
    </w:p>
    <w:p>
      <w:r>
        <w:t>Trẻ</w:t>
      </w:r>
    </w:p>
    <w:p>
      <w:r>
        <w:t>35</w:t>
      </w:r>
    </w:p>
    <w:p>
      <w:r>
        <w:t>0.457</w:t>
      </w:r>
    </w:p>
    <w:p>
      <w:r>
        <w:t>1</w:t>
      </w:r>
    </w:p>
    <w:p>
      <w:r>
        <w:t>0.457</w:t>
      </w:r>
    </w:p>
    <w:p>
      <w:r>
        <w:t>8</w:t>
      </w:r>
    </w:p>
    <w:p>
      <w:r>
        <w:t>Đồ chơi Bowling</w:t>
      </w:r>
    </w:p>
    <w:p>
      <w:r>
        <w:t>Bộ</w:t>
      </w:r>
    </w:p>
    <w:p>
      <w:r>
        <w:t>5</w:t>
      </w:r>
    </w:p>
    <w:p>
      <w:r>
        <w:t>Trẻ</w:t>
      </w:r>
    </w:p>
    <w:p>
      <w:r>
        <w:t>35</w:t>
      </w:r>
    </w:p>
    <w:p>
      <w:r>
        <w:t>0.143</w:t>
      </w:r>
    </w:p>
    <w:p>
      <w:r>
        <w:t>1</w:t>
      </w:r>
    </w:p>
    <w:p>
      <w:r>
        <w:t>0.143</w:t>
      </w:r>
    </w:p>
    <w:p>
      <w:r>
        <w:t>9</w:t>
      </w:r>
    </w:p>
    <w:p>
      <w:r>
        <w:t>Dây thừng</w:t>
      </w:r>
    </w:p>
    <w:p>
      <w:r>
        <w:t>Cái</w:t>
      </w:r>
    </w:p>
    <w:p>
      <w:r>
        <w:t>3</w:t>
      </w:r>
    </w:p>
    <w:p>
      <w:r>
        <w:t>Trẻ</w:t>
      </w:r>
    </w:p>
    <w:p>
      <w:r>
        <w:t>35</w:t>
      </w:r>
    </w:p>
    <w:p>
      <w:r>
        <w:t>0.086</w:t>
      </w:r>
    </w:p>
    <w:p>
      <w:r>
        <w:t>1</w:t>
      </w:r>
    </w:p>
    <w:p>
      <w:r>
        <w:t>0.086</w:t>
      </w:r>
    </w:p>
    <w:p>
      <w:r>
        <w:t>10</w:t>
      </w:r>
    </w:p>
    <w:p>
      <w:r>
        <w:t>Nguyên liệu để đan tết</w:t>
      </w:r>
    </w:p>
    <w:p>
      <w:r>
        <w:t>kg</w:t>
      </w:r>
    </w:p>
    <w:p>
      <w:r>
        <w:t>1</w:t>
      </w:r>
    </w:p>
    <w:p>
      <w:r>
        <w:t>Trẻ</w:t>
      </w:r>
    </w:p>
    <w:p>
      <w:r>
        <w:t>35</w:t>
      </w:r>
    </w:p>
    <w:p>
      <w:r>
        <w:t>0.029</w:t>
      </w:r>
    </w:p>
    <w:p>
      <w:r>
        <w:t>1</w:t>
      </w:r>
    </w:p>
    <w:p>
      <w:r>
        <w:t>0.029</w:t>
      </w:r>
    </w:p>
    <w:p>
      <w:r>
        <w:t>11</w:t>
      </w:r>
    </w:p>
    <w:p>
      <w:r>
        <w:t>Kéo thủ công</w:t>
      </w:r>
    </w:p>
    <w:p>
      <w:r>
        <w:t>Cái</w:t>
      </w:r>
    </w:p>
    <w:p>
      <w:r>
        <w:t>35</w:t>
      </w:r>
    </w:p>
    <w:p>
      <w:r>
        <w:t>Trẻ</w:t>
      </w:r>
    </w:p>
    <w:p>
      <w:r>
        <w:t>35</w:t>
      </w:r>
    </w:p>
    <w:p>
      <w:r>
        <w:t>1.000</w:t>
      </w:r>
    </w:p>
    <w:p>
      <w:r>
        <w:t>1</w:t>
      </w:r>
    </w:p>
    <w:p>
      <w:r>
        <w:t>1.000</w:t>
      </w:r>
    </w:p>
    <w:p>
      <w:r>
        <w:t>12</w:t>
      </w:r>
    </w:p>
    <w:p>
      <w:r>
        <w:t>Kéo văn phòng</w:t>
      </w:r>
    </w:p>
    <w:p>
      <w:r>
        <w:t>Cái</w:t>
      </w:r>
    </w:p>
    <w:p>
      <w:r>
        <w:t>1</w:t>
      </w:r>
    </w:p>
    <w:p>
      <w:r>
        <w:t>Giáo viên</w:t>
      </w:r>
    </w:p>
    <w:p>
      <w:r>
        <w:t>2</w:t>
      </w:r>
    </w:p>
    <w:p>
      <w:r>
        <w:t>0.500</w:t>
      </w:r>
    </w:p>
    <w:p>
      <w:r>
        <w:t>1</w:t>
      </w:r>
    </w:p>
    <w:p>
      <w:r>
        <w:t>0.500</w:t>
      </w:r>
    </w:p>
    <w:p>
      <w:r>
        <w:t>13</w:t>
      </w:r>
    </w:p>
    <w:p>
      <w:r>
        <w:t>Bút chì đen</w:t>
      </w:r>
    </w:p>
    <w:p>
      <w:r>
        <w:t>Cái</w:t>
      </w:r>
    </w:p>
    <w:p>
      <w:r>
        <w:t>35</w:t>
      </w:r>
    </w:p>
    <w:p>
      <w:r>
        <w:t>Trẻ</w:t>
      </w:r>
    </w:p>
    <w:p>
      <w:r>
        <w:t>35</w:t>
      </w:r>
    </w:p>
    <w:p>
      <w:r>
        <w:t>1.000</w:t>
      </w:r>
    </w:p>
    <w:p>
      <w:r>
        <w:t>1</w:t>
      </w:r>
    </w:p>
    <w:p>
      <w:r>
        <w:t>1.000</w:t>
      </w:r>
    </w:p>
    <w:p>
      <w:r>
        <w:t>14</w:t>
      </w:r>
    </w:p>
    <w:p>
      <w:r>
        <w:t>Bút sáp, phấn vẽ, bút chì màu</w:t>
      </w:r>
    </w:p>
    <w:p>
      <w:r>
        <w:t>Hộp</w:t>
      </w:r>
    </w:p>
    <w:p>
      <w:r>
        <w:t>35</w:t>
      </w:r>
    </w:p>
    <w:p>
      <w:r>
        <w:t>Trẻ</w:t>
      </w:r>
    </w:p>
    <w:p>
      <w:r>
        <w:t>35</w:t>
      </w:r>
    </w:p>
    <w:p>
      <w:r>
        <w:t>1.000</w:t>
      </w:r>
    </w:p>
    <w:p>
      <w:r>
        <w:t>1</w:t>
      </w:r>
    </w:p>
    <w:p>
      <w:r>
        <w:t>1.000</w:t>
      </w:r>
    </w:p>
    <w:p>
      <w:r>
        <w:t>15</w:t>
      </w:r>
    </w:p>
    <w:p>
      <w:r>
        <w:t>Đồ chơi dụng cụ chăm sóc cây</w:t>
      </w:r>
    </w:p>
    <w:p>
      <w:r>
        <w:t>Bộ</w:t>
      </w:r>
    </w:p>
    <w:p>
      <w:r>
        <w:t>1</w:t>
      </w:r>
    </w:p>
    <w:p>
      <w:r>
        <w:t>Trẻ</w:t>
      </w:r>
    </w:p>
    <w:p>
      <w:r>
        <w:t>35</w:t>
      </w:r>
    </w:p>
    <w:p>
      <w:r>
        <w:t>0.029</w:t>
      </w:r>
    </w:p>
    <w:p>
      <w:r>
        <w:t>1</w:t>
      </w:r>
    </w:p>
    <w:p>
      <w:r>
        <w:t>0.029</w:t>
      </w:r>
    </w:p>
    <w:p>
      <w:r>
        <w:t>16</w:t>
      </w:r>
    </w:p>
    <w:p>
      <w:r>
        <w:t>Bộ lắp ráp kỹ thuật</w:t>
      </w:r>
    </w:p>
    <w:p>
      <w:r>
        <w:t>Bộ</w:t>
      </w:r>
    </w:p>
    <w:p>
      <w:r>
        <w:t>2</w:t>
      </w:r>
    </w:p>
    <w:p>
      <w:r>
        <w:t>Trẻ</w:t>
      </w:r>
    </w:p>
    <w:p>
      <w:r>
        <w:t>35</w:t>
      </w:r>
    </w:p>
    <w:p>
      <w:r>
        <w:t>0.057</w:t>
      </w:r>
    </w:p>
    <w:p>
      <w:r>
        <w:t>1</w:t>
      </w:r>
    </w:p>
    <w:p>
      <w:r>
        <w:t>0.057</w:t>
      </w:r>
    </w:p>
    <w:p>
      <w:r>
        <w:t>17</w:t>
      </w:r>
    </w:p>
    <w:p>
      <w:r>
        <w:t>Bộ xếp hình xây dựng</w:t>
      </w:r>
    </w:p>
    <w:p>
      <w:r>
        <w:t>Bộ</w:t>
      </w:r>
    </w:p>
    <w:p>
      <w:r>
        <w:t>2</w:t>
      </w:r>
    </w:p>
    <w:p>
      <w:r>
        <w:t>Trẻ</w:t>
      </w:r>
    </w:p>
    <w:p>
      <w:r>
        <w:t>35</w:t>
      </w:r>
    </w:p>
    <w:p>
      <w:r>
        <w:t>0.057</w:t>
      </w:r>
    </w:p>
    <w:p>
      <w:r>
        <w:t>1</w:t>
      </w:r>
    </w:p>
    <w:p>
      <w:r>
        <w:t>0.057</w:t>
      </w:r>
    </w:p>
    <w:p>
      <w:r>
        <w:t>18</w:t>
      </w:r>
    </w:p>
    <w:p>
      <w:r>
        <w:t>Bộ luồn hạt</w:t>
      </w:r>
    </w:p>
    <w:p>
      <w:r>
        <w:t>Bộ</w:t>
      </w:r>
    </w:p>
    <w:p>
      <w:r>
        <w:t>5</w:t>
      </w:r>
    </w:p>
    <w:p>
      <w:r>
        <w:t>Trẻ</w:t>
      </w:r>
    </w:p>
    <w:p>
      <w:r>
        <w:t>35</w:t>
      </w:r>
    </w:p>
    <w:p>
      <w:r>
        <w:t>0.143</w:t>
      </w:r>
    </w:p>
    <w:p>
      <w:r>
        <w:t>1</w:t>
      </w:r>
    </w:p>
    <w:p>
      <w:r>
        <w:t>0.143</w:t>
      </w:r>
    </w:p>
    <w:p>
      <w:r>
        <w:t>19</w:t>
      </w:r>
    </w:p>
    <w:p>
      <w:r>
        <w:t>Bộ lắp ghép</w:t>
      </w:r>
    </w:p>
    <w:p>
      <w:r>
        <w:t>Bộ</w:t>
      </w:r>
    </w:p>
    <w:p>
      <w:r>
        <w:t>2</w:t>
      </w:r>
    </w:p>
    <w:p>
      <w:r>
        <w:t>Trẻ</w:t>
      </w:r>
    </w:p>
    <w:p>
      <w:r>
        <w:t>35</w:t>
      </w:r>
    </w:p>
    <w:p>
      <w:r>
        <w:t>0.057</w:t>
      </w:r>
    </w:p>
    <w:p>
      <w:r>
        <w:t>1</w:t>
      </w:r>
    </w:p>
    <w:p>
      <w:r>
        <w:t>0.057</w:t>
      </w:r>
    </w:p>
    <w:p>
      <w:r>
        <w:t>20</w:t>
      </w:r>
    </w:p>
    <w:p>
      <w:r>
        <w:t>Đồ chơi các phương tiện giao thông</w:t>
      </w:r>
    </w:p>
    <w:p>
      <w:r>
        <w:t>Bộ</w:t>
      </w:r>
    </w:p>
    <w:p>
      <w:r>
        <w:t>2</w:t>
      </w:r>
    </w:p>
    <w:p>
      <w:r>
        <w:t>Trẻ</w:t>
      </w:r>
    </w:p>
    <w:p>
      <w:r>
        <w:t>35</w:t>
      </w:r>
    </w:p>
    <w:p>
      <w:r>
        <w:t>0.057</w:t>
      </w:r>
    </w:p>
    <w:p>
      <w:r>
        <w:t>1</w:t>
      </w:r>
    </w:p>
    <w:p>
      <w:r>
        <w:t>0.057</w:t>
      </w:r>
    </w:p>
    <w:p>
      <w:r>
        <w:t>21</w:t>
      </w:r>
    </w:p>
    <w:p>
      <w:r>
        <w:t>Bộ lắp ráp xe lửa</w:t>
      </w:r>
    </w:p>
    <w:p>
      <w:r>
        <w:t>Bộ</w:t>
      </w:r>
    </w:p>
    <w:p>
      <w:r>
        <w:t>Trẻ</w:t>
      </w:r>
    </w:p>
    <w:p>
      <w:r>
        <w:t>35</w:t>
      </w:r>
    </w:p>
    <w:p>
      <w:r>
        <w:t>-</w:t>
      </w:r>
    </w:p>
    <w:p>
      <w:r>
        <w:t>1</w:t>
      </w:r>
    </w:p>
    <w:p>
      <w:r>
        <w:t>0.000</w:t>
      </w:r>
    </w:p>
    <w:p>
      <w:r>
        <w:t>22</w:t>
      </w:r>
    </w:p>
    <w:p>
      <w:r>
        <w:t>Bộ sa bàn giao thông</w:t>
      </w:r>
    </w:p>
    <w:p>
      <w:r>
        <w:t>Bộ</w:t>
      </w:r>
    </w:p>
    <w:p>
      <w:r>
        <w:t>1</w:t>
      </w:r>
    </w:p>
    <w:p>
      <w:r>
        <w:t>Trẻ</w:t>
      </w:r>
    </w:p>
    <w:p>
      <w:r>
        <w:t>35</w:t>
      </w:r>
    </w:p>
    <w:p>
      <w:r>
        <w:t>0.029</w:t>
      </w:r>
    </w:p>
    <w:p>
      <w:r>
        <w:t>1</w:t>
      </w:r>
    </w:p>
    <w:p>
      <w:r>
        <w:t>0.029</w:t>
      </w:r>
    </w:p>
    <w:p>
      <w:r>
        <w:t>23</w:t>
      </w:r>
    </w:p>
    <w:p>
      <w:r>
        <w:t>Cân chia vạch</w:t>
      </w:r>
    </w:p>
    <w:p>
      <w:r>
        <w:t>Cái</w:t>
      </w:r>
    </w:p>
    <w:p>
      <w:r>
        <w:t>1</w:t>
      </w:r>
    </w:p>
    <w:p>
      <w:r>
        <w:t>Trẻ</w:t>
      </w:r>
    </w:p>
    <w:p>
      <w:r>
        <w:t>35</w:t>
      </w:r>
    </w:p>
    <w:p>
      <w:r>
        <w:t>0.029</w:t>
      </w:r>
    </w:p>
    <w:p>
      <w:r>
        <w:t>1</w:t>
      </w:r>
    </w:p>
    <w:p>
      <w:r>
        <w:t>0.029</w:t>
      </w:r>
    </w:p>
    <w:p>
      <w:r>
        <w:t>24</w:t>
      </w:r>
    </w:p>
    <w:p>
      <w:r>
        <w:t>Kính lúp</w:t>
      </w:r>
    </w:p>
    <w:p>
      <w:r>
        <w:t>Cái</w:t>
      </w:r>
    </w:p>
    <w:p>
      <w:r>
        <w:t>3</w:t>
      </w:r>
    </w:p>
    <w:p>
      <w:r>
        <w:t>Trẻ</w:t>
      </w:r>
    </w:p>
    <w:p>
      <w:r>
        <w:t>35</w:t>
      </w:r>
    </w:p>
    <w:p>
      <w:r>
        <w:t>0.086</w:t>
      </w:r>
    </w:p>
    <w:p>
      <w:r>
        <w:t>1</w:t>
      </w:r>
    </w:p>
    <w:p>
      <w:r>
        <w:t>0.086</w:t>
      </w:r>
    </w:p>
    <w:p>
      <w:r>
        <w:t>25</w:t>
      </w:r>
    </w:p>
    <w:p>
      <w:r>
        <w:t>Phễu nhựa</w:t>
      </w:r>
    </w:p>
    <w:p>
      <w:r>
        <w:t>Cái</w:t>
      </w:r>
    </w:p>
    <w:p>
      <w:r>
        <w:t>3</w:t>
      </w:r>
    </w:p>
    <w:p>
      <w:r>
        <w:t>Trẻ</w:t>
      </w:r>
    </w:p>
    <w:p>
      <w:r>
        <w:t>35</w:t>
      </w:r>
    </w:p>
    <w:p>
      <w:r>
        <w:t>0.086</w:t>
      </w:r>
    </w:p>
    <w:p>
      <w:r>
        <w:t>1</w:t>
      </w:r>
    </w:p>
    <w:p>
      <w:r>
        <w:t>0.086</w:t>
      </w:r>
    </w:p>
    <w:p>
      <w:r>
        <w:t>26</w:t>
      </w:r>
    </w:p>
    <w:p>
      <w:r>
        <w:t>Ghép nút lớn</w:t>
      </w:r>
    </w:p>
    <w:p>
      <w:r>
        <w:t>Bộ</w:t>
      </w:r>
    </w:p>
    <w:p>
      <w:r>
        <w:t>5</w:t>
      </w:r>
    </w:p>
    <w:p>
      <w:r>
        <w:t>Trẻ</w:t>
      </w:r>
    </w:p>
    <w:p>
      <w:r>
        <w:t>35</w:t>
      </w:r>
    </w:p>
    <w:p>
      <w:r>
        <w:t>0.143</w:t>
      </w:r>
    </w:p>
    <w:p>
      <w:r>
        <w:t>1</w:t>
      </w:r>
    </w:p>
    <w:p>
      <w:r>
        <w:t>0.143</w:t>
      </w:r>
    </w:p>
    <w:p>
      <w:r>
        <w:t>27</w:t>
      </w:r>
    </w:p>
    <w:p>
      <w:r>
        <w:t>Bộ ghép hình hoa</w:t>
      </w:r>
    </w:p>
    <w:p>
      <w:r>
        <w:t>Bộ</w:t>
      </w:r>
    </w:p>
    <w:p>
      <w:r>
        <w:t>5</w:t>
      </w:r>
    </w:p>
    <w:p>
      <w:r>
        <w:t>Trẻ</w:t>
      </w:r>
    </w:p>
    <w:p>
      <w:r>
        <w:t>35</w:t>
      </w:r>
    </w:p>
    <w:p>
      <w:r>
        <w:t>0.143</w:t>
      </w:r>
    </w:p>
    <w:p>
      <w:r>
        <w:t>1</w:t>
      </w:r>
    </w:p>
    <w:p>
      <w:r>
        <w:t>0.143</w:t>
      </w:r>
    </w:p>
    <w:p>
      <w:r>
        <w:t>28</w:t>
      </w:r>
    </w:p>
    <w:p>
      <w:r>
        <w:t>Bảng chun học toán</w:t>
      </w:r>
    </w:p>
    <w:p>
      <w:r>
        <w:t>Bộ</w:t>
      </w:r>
    </w:p>
    <w:p>
      <w:r>
        <w:t>5</w:t>
      </w:r>
    </w:p>
    <w:p>
      <w:r>
        <w:t>Trẻ</w:t>
      </w:r>
    </w:p>
    <w:p>
      <w:r>
        <w:t>35</w:t>
      </w:r>
    </w:p>
    <w:p>
      <w:r>
        <w:t>0.143</w:t>
      </w:r>
    </w:p>
    <w:p>
      <w:r>
        <w:t>1</w:t>
      </w:r>
    </w:p>
    <w:p>
      <w:r>
        <w:t>0.143</w:t>
      </w:r>
    </w:p>
    <w:p>
      <w:r>
        <w:t>29</w:t>
      </w:r>
    </w:p>
    <w:p>
      <w:r>
        <w:t>Đồng hồ học số, học hình</w:t>
      </w:r>
    </w:p>
    <w:p>
      <w:r>
        <w:t>Cái</w:t>
      </w:r>
    </w:p>
    <w:p>
      <w:r>
        <w:t>2</w:t>
      </w:r>
    </w:p>
    <w:p>
      <w:r>
        <w:t>Trẻ</w:t>
      </w:r>
    </w:p>
    <w:p>
      <w:r>
        <w:t>35</w:t>
      </w:r>
    </w:p>
    <w:p>
      <w:r>
        <w:t>0.057</w:t>
      </w:r>
    </w:p>
    <w:p>
      <w:r>
        <w:t>1</w:t>
      </w:r>
    </w:p>
    <w:p>
      <w:r>
        <w:t>0.057</w:t>
      </w:r>
    </w:p>
    <w:p>
      <w:r>
        <w:t>30</w:t>
      </w:r>
    </w:p>
    <w:p>
      <w:r>
        <w:t>Bàn tính học đếm</w:t>
      </w:r>
    </w:p>
    <w:p>
      <w:r>
        <w:t>Cái</w:t>
      </w:r>
    </w:p>
    <w:p>
      <w:r>
        <w:t>2</w:t>
      </w:r>
    </w:p>
    <w:p>
      <w:r>
        <w:t>Trẻ</w:t>
      </w:r>
    </w:p>
    <w:p>
      <w:r>
        <w:t>35</w:t>
      </w:r>
    </w:p>
    <w:p>
      <w:r>
        <w:t>0.057</w:t>
      </w:r>
    </w:p>
    <w:p>
      <w:r>
        <w:t>1</w:t>
      </w:r>
    </w:p>
    <w:p>
      <w:r>
        <w:t>0.057</w:t>
      </w:r>
    </w:p>
    <w:p>
      <w:r>
        <w:t>31</w:t>
      </w:r>
    </w:p>
    <w:p>
      <w:r>
        <w:t>Bộ làm quen với toán</w:t>
      </w:r>
    </w:p>
    <w:p>
      <w:r>
        <w:t>Bộ</w:t>
      </w:r>
    </w:p>
    <w:p>
      <w:r>
        <w:t>15</w:t>
      </w:r>
    </w:p>
    <w:p>
      <w:r>
        <w:t>Trẻ</w:t>
      </w:r>
    </w:p>
    <w:p>
      <w:r>
        <w:t>35</w:t>
      </w:r>
    </w:p>
    <w:p>
      <w:r>
        <w:t>0.429</w:t>
      </w:r>
    </w:p>
    <w:p>
      <w:r>
        <w:t>1</w:t>
      </w:r>
    </w:p>
    <w:p>
      <w:r>
        <w:t>0.429</w:t>
      </w:r>
    </w:p>
    <w:p>
      <w:r>
        <w:t>32</w:t>
      </w:r>
    </w:p>
    <w:p>
      <w:r>
        <w:t>Bộ hình khối</w:t>
      </w:r>
    </w:p>
    <w:p>
      <w:r>
        <w:t>Bộ</w:t>
      </w:r>
    </w:p>
    <w:p>
      <w:r>
        <w:t>5</w:t>
      </w:r>
    </w:p>
    <w:p>
      <w:r>
        <w:t>Trẻ</w:t>
      </w:r>
    </w:p>
    <w:p>
      <w:r>
        <w:t>35</w:t>
      </w:r>
    </w:p>
    <w:p>
      <w:r>
        <w:t>0.143</w:t>
      </w:r>
    </w:p>
    <w:p>
      <w:r>
        <w:t>1</w:t>
      </w:r>
    </w:p>
    <w:p>
      <w:r>
        <w:t>0.143</w:t>
      </w:r>
    </w:p>
    <w:p>
      <w:r>
        <w:t>33</w:t>
      </w:r>
    </w:p>
    <w:p>
      <w:r>
        <w:t>Bộ nhận biết hình phẳng</w:t>
      </w:r>
    </w:p>
    <w:p>
      <w:r>
        <w:t>Túi</w:t>
      </w:r>
    </w:p>
    <w:p>
      <w:r>
        <w:t>35</w:t>
      </w:r>
    </w:p>
    <w:p>
      <w:r>
        <w:t>Trẻ</w:t>
      </w:r>
    </w:p>
    <w:p>
      <w:r>
        <w:t>35</w:t>
      </w:r>
    </w:p>
    <w:p>
      <w:r>
        <w:t>1.000</w:t>
      </w:r>
    </w:p>
    <w:p>
      <w:r>
        <w:t>1</w:t>
      </w:r>
    </w:p>
    <w:p>
      <w:r>
        <w:t>1.000</w:t>
      </w:r>
    </w:p>
    <w:p>
      <w:r>
        <w:t>34</w:t>
      </w:r>
    </w:p>
    <w:p>
      <w:r>
        <w:t>Bộ que tính</w:t>
      </w:r>
    </w:p>
    <w:p>
      <w:r>
        <w:t>Bộ</w:t>
      </w:r>
    </w:p>
    <w:p>
      <w:r>
        <w:t>15</w:t>
      </w:r>
    </w:p>
    <w:p>
      <w:r>
        <w:t>Trẻ</w:t>
      </w:r>
    </w:p>
    <w:p>
      <w:r>
        <w:t>35</w:t>
      </w:r>
    </w:p>
    <w:p>
      <w:r>
        <w:t>0.429</w:t>
      </w:r>
    </w:p>
    <w:p>
      <w:r>
        <w:t>1</w:t>
      </w:r>
    </w:p>
    <w:p>
      <w:r>
        <w:t>0.429</w:t>
      </w:r>
    </w:p>
    <w:p>
      <w:r>
        <w:t>35</w:t>
      </w:r>
    </w:p>
    <w:p>
      <w:r>
        <w:t>Lô tô động vật</w:t>
      </w:r>
    </w:p>
    <w:p>
      <w:r>
        <w:t>Bộ</w:t>
      </w:r>
    </w:p>
    <w:p>
      <w:r>
        <w:t>15</w:t>
      </w:r>
    </w:p>
    <w:p>
      <w:r>
        <w:t>Trẻ</w:t>
      </w:r>
    </w:p>
    <w:p>
      <w:r>
        <w:t>35</w:t>
      </w:r>
    </w:p>
    <w:p>
      <w:r>
        <w:t>0.429</w:t>
      </w:r>
    </w:p>
    <w:p>
      <w:r>
        <w:t>1</w:t>
      </w:r>
    </w:p>
    <w:p>
      <w:r>
        <w:t>0.429</w:t>
      </w:r>
    </w:p>
    <w:p>
      <w:r>
        <w:t>36</w:t>
      </w:r>
    </w:p>
    <w:p>
      <w:r>
        <w:t>Lô tô thực vật</w:t>
      </w:r>
    </w:p>
    <w:p>
      <w:r>
        <w:t>Bộ</w:t>
      </w:r>
    </w:p>
    <w:p>
      <w:r>
        <w:t>15</w:t>
      </w:r>
    </w:p>
    <w:p>
      <w:r>
        <w:t>Trẻ</w:t>
      </w:r>
    </w:p>
    <w:p>
      <w:r>
        <w:t>35</w:t>
      </w:r>
    </w:p>
    <w:p>
      <w:r>
        <w:t>0.429</w:t>
      </w:r>
    </w:p>
    <w:p>
      <w:r>
        <w:t>1</w:t>
      </w:r>
    </w:p>
    <w:p>
      <w:r>
        <w:t>0.429</w:t>
      </w:r>
    </w:p>
    <w:p>
      <w:r>
        <w:t>37</w:t>
      </w:r>
    </w:p>
    <w:p>
      <w:r>
        <w:t>Lô tô phương tiện giao thông</w:t>
      </w:r>
    </w:p>
    <w:p>
      <w:r>
        <w:t>Bộ</w:t>
      </w:r>
    </w:p>
    <w:p>
      <w:r>
        <w:t>15</w:t>
      </w:r>
    </w:p>
    <w:p>
      <w:r>
        <w:t>Trẻ</w:t>
      </w:r>
    </w:p>
    <w:p>
      <w:r>
        <w:t>35</w:t>
      </w:r>
    </w:p>
    <w:p>
      <w:r>
        <w:t>0.429</w:t>
      </w:r>
    </w:p>
    <w:p>
      <w:r>
        <w:t>1</w:t>
      </w:r>
    </w:p>
    <w:p>
      <w:r>
        <w:t>0.429</w:t>
      </w:r>
    </w:p>
    <w:p>
      <w:r>
        <w:t>38</w:t>
      </w:r>
    </w:p>
    <w:p>
      <w:r>
        <w:t>Lô tô đồ vật</w:t>
      </w:r>
    </w:p>
    <w:p>
      <w:r>
        <w:t>Bộ</w:t>
      </w:r>
    </w:p>
    <w:p>
      <w:r>
        <w:t>15</w:t>
      </w:r>
    </w:p>
    <w:p>
      <w:r>
        <w:t>Trẻ</w:t>
      </w:r>
    </w:p>
    <w:p>
      <w:r>
        <w:t>35</w:t>
      </w:r>
    </w:p>
    <w:p>
      <w:r>
        <w:t>0.429</w:t>
      </w:r>
    </w:p>
    <w:p>
      <w:r>
        <w:t>1</w:t>
      </w:r>
    </w:p>
    <w:p>
      <w:r>
        <w:t>0.429</w:t>
      </w:r>
    </w:p>
    <w:p>
      <w:r>
        <w:t>39</w:t>
      </w:r>
    </w:p>
    <w:p>
      <w:r>
        <w:t>Domino chữ cái và số</w:t>
      </w:r>
    </w:p>
    <w:p>
      <w:r>
        <w:t>Hộp</w:t>
      </w:r>
    </w:p>
    <w:p>
      <w:r>
        <w:t>10</w:t>
      </w:r>
    </w:p>
    <w:p>
      <w:r>
        <w:t>Trẻ</w:t>
      </w:r>
    </w:p>
    <w:p>
      <w:r>
        <w:t>35</w:t>
      </w:r>
    </w:p>
    <w:p>
      <w:r>
        <w:t>0.286</w:t>
      </w:r>
    </w:p>
    <w:p>
      <w:r>
        <w:t>1</w:t>
      </w:r>
    </w:p>
    <w:p>
      <w:r>
        <w:t>0.286</w:t>
      </w:r>
    </w:p>
    <w:p>
      <w:r>
        <w:t>40</w:t>
      </w:r>
    </w:p>
    <w:p>
      <w:r>
        <w:t>Bộ chữ cái</w:t>
      </w:r>
    </w:p>
    <w:p>
      <w:r>
        <w:t>Bộ</w:t>
      </w:r>
    </w:p>
    <w:p>
      <w:r>
        <w:t>15</w:t>
      </w:r>
    </w:p>
    <w:p>
      <w:r>
        <w:t>Trẻ</w:t>
      </w:r>
    </w:p>
    <w:p>
      <w:r>
        <w:t>35</w:t>
      </w:r>
    </w:p>
    <w:p>
      <w:r>
        <w:t>0.429</w:t>
      </w:r>
    </w:p>
    <w:p>
      <w:r>
        <w:t>1</w:t>
      </w:r>
    </w:p>
    <w:p>
      <w:r>
        <w:t>0.429</w:t>
      </w:r>
    </w:p>
    <w:p>
      <w:r>
        <w:t>41</w:t>
      </w:r>
    </w:p>
    <w:p>
      <w:r>
        <w:t>Lô tô lắp ghép các khái niệm tương phản</w:t>
      </w:r>
    </w:p>
    <w:p>
      <w:r>
        <w:t>Bộ</w:t>
      </w:r>
    </w:p>
    <w:p>
      <w:r>
        <w:t>5</w:t>
      </w:r>
    </w:p>
    <w:p>
      <w:r>
        <w:t>Trẻ</w:t>
      </w:r>
    </w:p>
    <w:p>
      <w:r>
        <w:t>35</w:t>
      </w:r>
    </w:p>
    <w:p>
      <w:r>
        <w:t>0.143</w:t>
      </w:r>
    </w:p>
    <w:p>
      <w:r>
        <w:t>1</w:t>
      </w:r>
    </w:p>
    <w:p>
      <w:r>
        <w:t>0.143</w:t>
      </w:r>
    </w:p>
    <w:p>
      <w:r>
        <w:t>42</w:t>
      </w:r>
    </w:p>
    <w:p>
      <w:r>
        <w:t>Lịch của trẻ</w:t>
      </w:r>
    </w:p>
    <w:p>
      <w:r>
        <w:t>Bộ</w:t>
      </w:r>
    </w:p>
    <w:p>
      <w:r>
        <w:t>1</w:t>
      </w:r>
    </w:p>
    <w:p>
      <w:r>
        <w:t>Trẻ</w:t>
      </w:r>
    </w:p>
    <w:p>
      <w:r>
        <w:t>35</w:t>
      </w:r>
    </w:p>
    <w:p>
      <w:r>
        <w:t>0.029</w:t>
      </w:r>
    </w:p>
    <w:p>
      <w:r>
        <w:t>1</w:t>
      </w:r>
    </w:p>
    <w:p>
      <w:r>
        <w:t>0.029</w:t>
      </w:r>
    </w:p>
    <w:p>
      <w:r>
        <w:t>43</w:t>
      </w:r>
    </w:p>
    <w:p>
      <w:r>
        <w:t>Tranh ảnh về Bác Hồ</w:t>
      </w:r>
    </w:p>
    <w:p>
      <w:r>
        <w:t>Bộ</w:t>
      </w:r>
    </w:p>
    <w:p>
      <w:r>
        <w:t>1</w:t>
      </w:r>
    </w:p>
    <w:p>
      <w:r>
        <w:t>Giáo viên</w:t>
      </w:r>
    </w:p>
    <w:p>
      <w:r>
        <w:t>2</w:t>
      </w:r>
    </w:p>
    <w:p>
      <w:r>
        <w:t>0.500</w:t>
      </w:r>
    </w:p>
    <w:p>
      <w:r>
        <w:t>1</w:t>
      </w:r>
    </w:p>
    <w:p>
      <w:r>
        <w:t>0.500</w:t>
      </w:r>
    </w:p>
    <w:p>
      <w:r>
        <w:t>44</w:t>
      </w:r>
    </w:p>
    <w:p>
      <w:r>
        <w:t>Tranh cảnh báo nguy hiểm</w:t>
      </w:r>
    </w:p>
    <w:p>
      <w:r>
        <w:t>Bộ</w:t>
      </w:r>
    </w:p>
    <w:p>
      <w:r>
        <w:t>1</w:t>
      </w:r>
    </w:p>
    <w:p>
      <w:r>
        <w:t>Giáo viên</w:t>
      </w:r>
    </w:p>
    <w:p>
      <w:r>
        <w:t>2</w:t>
      </w:r>
    </w:p>
    <w:p>
      <w:r>
        <w:t>0.500</w:t>
      </w:r>
    </w:p>
    <w:p>
      <w:r>
        <w:t>1</w:t>
      </w:r>
    </w:p>
    <w:p>
      <w:r>
        <w:t>0.500</w:t>
      </w:r>
    </w:p>
    <w:p>
      <w:r>
        <w:t>45</w:t>
      </w:r>
    </w:p>
    <w:p>
      <w:r>
        <w:t>Tranh ảnh một số nghề phổ biến</w:t>
      </w:r>
    </w:p>
    <w:p>
      <w:r>
        <w:t>Bộ</w:t>
      </w:r>
    </w:p>
    <w:p>
      <w:r>
        <w:t>1</w:t>
      </w:r>
    </w:p>
    <w:p>
      <w:r>
        <w:t>Giáo viên</w:t>
      </w:r>
    </w:p>
    <w:p>
      <w:r>
        <w:t>2</w:t>
      </w:r>
    </w:p>
    <w:p>
      <w:r>
        <w:t>0.500</w:t>
      </w:r>
    </w:p>
    <w:p>
      <w:r>
        <w:t>1</w:t>
      </w:r>
    </w:p>
    <w:p>
      <w:r>
        <w:t>0.500</w:t>
      </w:r>
    </w:p>
    <w:p>
      <w:r>
        <w:t>46</w:t>
      </w:r>
    </w:p>
    <w:p>
      <w:r>
        <w:t>Bộ tranh truyện mẫu giáo 5 - 6 tuổi</w:t>
      </w:r>
    </w:p>
    <w:p>
      <w:r>
        <w:t>Bộ</w:t>
      </w:r>
    </w:p>
    <w:p>
      <w:r>
        <w:t>2</w:t>
      </w:r>
    </w:p>
    <w:p>
      <w:r>
        <w:t>Giáo viên</w:t>
      </w:r>
    </w:p>
    <w:p>
      <w:r>
        <w:t>2</w:t>
      </w:r>
    </w:p>
    <w:p>
      <w:r>
        <w:t>1.000</w:t>
      </w:r>
    </w:p>
    <w:p>
      <w:r>
        <w:t>1</w:t>
      </w:r>
    </w:p>
    <w:p>
      <w:r>
        <w:t>1.000</w:t>
      </w:r>
    </w:p>
    <w:p>
      <w:r>
        <w:t>47</w:t>
      </w:r>
    </w:p>
    <w:p>
      <w:r>
        <w:t>Bộ tranh minh họa thơ mẫu giáo 5-6 tuổi</w:t>
      </w:r>
    </w:p>
    <w:p>
      <w:r>
        <w:t>Bộ</w:t>
      </w:r>
    </w:p>
    <w:p>
      <w:r>
        <w:t>2</w:t>
      </w:r>
    </w:p>
    <w:p>
      <w:r>
        <w:t>Giáo viên</w:t>
      </w:r>
    </w:p>
    <w:p>
      <w:r>
        <w:t>2</w:t>
      </w:r>
    </w:p>
    <w:p>
      <w:r>
        <w:t>1.000</w:t>
      </w:r>
    </w:p>
    <w:p>
      <w:r>
        <w:t>1</w:t>
      </w:r>
    </w:p>
    <w:p>
      <w:r>
        <w:t>1.000</w:t>
      </w:r>
    </w:p>
    <w:p>
      <w:r>
        <w:t>48</w:t>
      </w:r>
    </w:p>
    <w:p>
      <w:r>
        <w:t>Bộ Tranh mẫu giáo 5-6 tuổi theo chủ đề</w:t>
      </w:r>
    </w:p>
    <w:p>
      <w:r>
        <w:t>Bộ</w:t>
      </w:r>
    </w:p>
    <w:p>
      <w:r>
        <w:t>2</w:t>
      </w:r>
    </w:p>
    <w:p>
      <w:r>
        <w:t>Giáo viên</w:t>
      </w:r>
    </w:p>
    <w:p>
      <w:r>
        <w:t>2</w:t>
      </w:r>
    </w:p>
    <w:p>
      <w:r>
        <w:t>1.000</w:t>
      </w:r>
    </w:p>
    <w:p>
      <w:r>
        <w:t>1</w:t>
      </w:r>
    </w:p>
    <w:p>
      <w:r>
        <w:t>1.000</w:t>
      </w:r>
    </w:p>
    <w:p>
      <w:r>
        <w:t>49</w:t>
      </w:r>
    </w:p>
    <w:p>
      <w:r>
        <w:t>Bộ dụng cụ lao động</w:t>
      </w:r>
    </w:p>
    <w:p>
      <w:r>
        <w:t>Bộ</w:t>
      </w:r>
    </w:p>
    <w:p>
      <w:r>
        <w:t>3</w:t>
      </w:r>
    </w:p>
    <w:p>
      <w:r>
        <w:t>Trẻ</w:t>
      </w:r>
    </w:p>
    <w:p>
      <w:r>
        <w:t>35</w:t>
      </w:r>
    </w:p>
    <w:p>
      <w:r>
        <w:t>0.086</w:t>
      </w:r>
    </w:p>
    <w:p>
      <w:r>
        <w:t>1</w:t>
      </w:r>
    </w:p>
    <w:p>
      <w:r>
        <w:t>0.086</w:t>
      </w:r>
    </w:p>
    <w:p>
      <w:r>
        <w:t>50</w:t>
      </w:r>
    </w:p>
    <w:p>
      <w:r>
        <w:t>Bộ đồ chơi nhà bếp</w:t>
      </w:r>
    </w:p>
    <w:p>
      <w:r>
        <w:t>Bộ</w:t>
      </w:r>
    </w:p>
    <w:p>
      <w:r>
        <w:t>2</w:t>
      </w:r>
    </w:p>
    <w:p>
      <w:r>
        <w:t>Trẻ</w:t>
      </w:r>
    </w:p>
    <w:p>
      <w:r>
        <w:t>35</w:t>
      </w:r>
    </w:p>
    <w:p>
      <w:r>
        <w:t>0.057</w:t>
      </w:r>
    </w:p>
    <w:p>
      <w:r>
        <w:t>1</w:t>
      </w:r>
    </w:p>
    <w:p>
      <w:r>
        <w:t>0.057</w:t>
      </w:r>
    </w:p>
    <w:p>
      <w:r>
        <w:t>51</w:t>
      </w:r>
    </w:p>
    <w:p>
      <w:r>
        <w:t>Bộ đồ chơi đồ dùng gia đình</w:t>
      </w:r>
    </w:p>
    <w:p>
      <w:r>
        <w:t>Bộ</w:t>
      </w:r>
    </w:p>
    <w:p>
      <w:r>
        <w:t>2</w:t>
      </w:r>
    </w:p>
    <w:p>
      <w:r>
        <w:t>Trẻ</w:t>
      </w:r>
    </w:p>
    <w:p>
      <w:r>
        <w:t>35</w:t>
      </w:r>
    </w:p>
    <w:p>
      <w:r>
        <w:t>0.057</w:t>
      </w:r>
    </w:p>
    <w:p>
      <w:r>
        <w:t>1</w:t>
      </w:r>
    </w:p>
    <w:p>
      <w:r>
        <w:t>0.057</w:t>
      </w:r>
    </w:p>
    <w:p>
      <w:r>
        <w:t>52</w:t>
      </w:r>
    </w:p>
    <w:p>
      <w:r>
        <w:t>Bộ đồ chơi đồ dùng ăn uống</w:t>
      </w:r>
    </w:p>
    <w:p>
      <w:r>
        <w:t>Bộ</w:t>
      </w:r>
    </w:p>
    <w:p>
      <w:r>
        <w:t>2</w:t>
      </w:r>
    </w:p>
    <w:p>
      <w:r>
        <w:t>Trẻ</w:t>
      </w:r>
    </w:p>
    <w:p>
      <w:r>
        <w:t>35</w:t>
      </w:r>
    </w:p>
    <w:p>
      <w:r>
        <w:t>0.057</w:t>
      </w:r>
    </w:p>
    <w:p>
      <w:r>
        <w:t>1</w:t>
      </w:r>
    </w:p>
    <w:p>
      <w:r>
        <w:t>0.057</w:t>
      </w:r>
    </w:p>
    <w:p>
      <w:r>
        <w:t>53</w:t>
      </w:r>
    </w:p>
    <w:p>
      <w:r>
        <w:t>Bộ trang phục nấu ăn</w:t>
      </w:r>
    </w:p>
    <w:p>
      <w:r>
        <w:t>Bộ</w:t>
      </w:r>
    </w:p>
    <w:p>
      <w:r>
        <w:t>1</w:t>
      </w:r>
    </w:p>
    <w:p>
      <w:r>
        <w:t>Trẻ</w:t>
      </w:r>
    </w:p>
    <w:p>
      <w:r>
        <w:t>35</w:t>
      </w:r>
    </w:p>
    <w:p>
      <w:r>
        <w:t>0.029</w:t>
      </w:r>
    </w:p>
    <w:p>
      <w:r>
        <w:t>1</w:t>
      </w:r>
    </w:p>
    <w:p>
      <w:r>
        <w:t>0.029</w:t>
      </w:r>
    </w:p>
    <w:p>
      <w:r>
        <w:t>54</w:t>
      </w:r>
    </w:p>
    <w:p>
      <w:r>
        <w:t>Búp bê bé trai</w:t>
      </w:r>
    </w:p>
    <w:p>
      <w:r>
        <w:t>Con</w:t>
      </w:r>
    </w:p>
    <w:p>
      <w:r>
        <w:t>3</w:t>
      </w:r>
    </w:p>
    <w:p>
      <w:r>
        <w:t>Trẻ</w:t>
      </w:r>
    </w:p>
    <w:p>
      <w:r>
        <w:t>35</w:t>
      </w:r>
    </w:p>
    <w:p>
      <w:r>
        <w:t>0.086</w:t>
      </w:r>
    </w:p>
    <w:p>
      <w:r>
        <w:t>1</w:t>
      </w:r>
    </w:p>
    <w:p>
      <w:r>
        <w:t>0.086</w:t>
      </w:r>
    </w:p>
    <w:p>
      <w:r>
        <w:t>55</w:t>
      </w:r>
    </w:p>
    <w:p>
      <w:r>
        <w:t>Búp bê bé gái</w:t>
      </w:r>
    </w:p>
    <w:p>
      <w:r>
        <w:t>Con</w:t>
      </w:r>
    </w:p>
    <w:p>
      <w:r>
        <w:t>3</w:t>
      </w:r>
    </w:p>
    <w:p>
      <w:r>
        <w:t>Trẻ</w:t>
      </w:r>
    </w:p>
    <w:p>
      <w:r>
        <w:t>35</w:t>
      </w:r>
    </w:p>
    <w:p>
      <w:r>
        <w:t>0.086</w:t>
      </w:r>
    </w:p>
    <w:p>
      <w:r>
        <w:t>1</w:t>
      </w:r>
    </w:p>
    <w:p>
      <w:r>
        <w:t>0.086</w:t>
      </w:r>
    </w:p>
    <w:p>
      <w:r>
        <w:t>56</w:t>
      </w:r>
    </w:p>
    <w:p>
      <w:r>
        <w:t>Bộ trang phục công an</w:t>
      </w:r>
    </w:p>
    <w:p>
      <w:r>
        <w:t>Bộ</w:t>
      </w:r>
    </w:p>
    <w:p>
      <w:r>
        <w:t>2</w:t>
      </w:r>
    </w:p>
    <w:p>
      <w:r>
        <w:t>Trẻ</w:t>
      </w:r>
    </w:p>
    <w:p>
      <w:r>
        <w:t>35</w:t>
      </w:r>
    </w:p>
    <w:p>
      <w:r>
        <w:t>0.057</w:t>
      </w:r>
    </w:p>
    <w:p>
      <w:r>
        <w:t>1</w:t>
      </w:r>
    </w:p>
    <w:p>
      <w:r>
        <w:t>0.057</w:t>
      </w:r>
    </w:p>
    <w:p>
      <w:r>
        <w:t>57</w:t>
      </w:r>
    </w:p>
    <w:p>
      <w:r>
        <w:t>Doanh trại bộ đội</w:t>
      </w:r>
    </w:p>
    <w:p>
      <w:r>
        <w:t>Bộ</w:t>
      </w:r>
    </w:p>
    <w:p>
      <w:r>
        <w:t>2</w:t>
      </w:r>
    </w:p>
    <w:p>
      <w:r>
        <w:t>Trẻ</w:t>
      </w:r>
    </w:p>
    <w:p>
      <w:r>
        <w:t>35</w:t>
      </w:r>
    </w:p>
    <w:p>
      <w:r>
        <w:t>0.057</w:t>
      </w:r>
    </w:p>
    <w:p>
      <w:r>
        <w:t>1</w:t>
      </w:r>
    </w:p>
    <w:p>
      <w:r>
        <w:t>0.057</w:t>
      </w:r>
    </w:p>
    <w:p>
      <w:r>
        <w:t>58</w:t>
      </w:r>
    </w:p>
    <w:p>
      <w:r>
        <w:t>Bộ trang phục bộ đội</w:t>
      </w:r>
    </w:p>
    <w:p>
      <w:r>
        <w:t>Bộ</w:t>
      </w:r>
    </w:p>
    <w:p>
      <w:r>
        <w:t>2</w:t>
      </w:r>
    </w:p>
    <w:p>
      <w:r>
        <w:t>Trẻ</w:t>
      </w:r>
    </w:p>
    <w:p>
      <w:r>
        <w:t>35</w:t>
      </w:r>
    </w:p>
    <w:p>
      <w:r>
        <w:t>0.057</w:t>
      </w:r>
    </w:p>
    <w:p>
      <w:r>
        <w:t>1</w:t>
      </w:r>
    </w:p>
    <w:p>
      <w:r>
        <w:t>0.057</w:t>
      </w:r>
    </w:p>
    <w:p>
      <w:r>
        <w:t>59</w:t>
      </w:r>
    </w:p>
    <w:p>
      <w:r>
        <w:t>Bộ trang phục công nhân</w:t>
      </w:r>
    </w:p>
    <w:p>
      <w:r>
        <w:t>Bộ</w:t>
      </w:r>
    </w:p>
    <w:p>
      <w:r>
        <w:t>2</w:t>
      </w:r>
    </w:p>
    <w:p>
      <w:r>
        <w:t>Trẻ</w:t>
      </w:r>
    </w:p>
    <w:p>
      <w:r>
        <w:t>35</w:t>
      </w:r>
    </w:p>
    <w:p>
      <w:r>
        <w:t>0.057</w:t>
      </w:r>
    </w:p>
    <w:p>
      <w:r>
        <w:t>1</w:t>
      </w:r>
    </w:p>
    <w:p>
      <w:r>
        <w:t>0.057</w:t>
      </w:r>
    </w:p>
    <w:p>
      <w:r>
        <w:t>60</w:t>
      </w:r>
    </w:p>
    <w:p>
      <w:r>
        <w:t>Bộ dụng cụ bác sỹ</w:t>
      </w:r>
    </w:p>
    <w:p>
      <w:r>
        <w:t>Bộ</w:t>
      </w:r>
    </w:p>
    <w:p>
      <w:r>
        <w:t>2</w:t>
      </w:r>
    </w:p>
    <w:p>
      <w:r>
        <w:t>Trẻ</w:t>
      </w:r>
    </w:p>
    <w:p>
      <w:r>
        <w:t>35</w:t>
      </w:r>
    </w:p>
    <w:p>
      <w:r>
        <w:t>0.057</w:t>
      </w:r>
    </w:p>
    <w:p>
      <w:r>
        <w:t>1</w:t>
      </w:r>
    </w:p>
    <w:p>
      <w:r>
        <w:t>0.057</w:t>
      </w:r>
    </w:p>
    <w:p>
      <w:r>
        <w:t>61</w:t>
      </w:r>
    </w:p>
    <w:p>
      <w:r>
        <w:t>Bộ trang phục bác sỹ</w:t>
      </w:r>
    </w:p>
    <w:p>
      <w:r>
        <w:t>Bộ</w:t>
      </w:r>
    </w:p>
    <w:p>
      <w:r>
        <w:t>2</w:t>
      </w:r>
    </w:p>
    <w:p>
      <w:r>
        <w:t>Trẻ</w:t>
      </w:r>
    </w:p>
    <w:p>
      <w:r>
        <w:t>35</w:t>
      </w:r>
    </w:p>
    <w:p>
      <w:r>
        <w:t>0.057</w:t>
      </w:r>
    </w:p>
    <w:p>
      <w:r>
        <w:t>1</w:t>
      </w:r>
    </w:p>
    <w:p>
      <w:r>
        <w:t>0.057</w:t>
      </w:r>
    </w:p>
    <w:p>
      <w:r>
        <w:t>62</w:t>
      </w:r>
    </w:p>
    <w:p>
      <w:r>
        <w:t>Bộ xếp hình xây dựng</w:t>
      </w:r>
    </w:p>
    <w:p>
      <w:r>
        <w:t>Bộ</w:t>
      </w:r>
    </w:p>
    <w:p>
      <w:r>
        <w:t>2</w:t>
      </w:r>
    </w:p>
    <w:p>
      <w:r>
        <w:t>Trẻ</w:t>
      </w:r>
    </w:p>
    <w:p>
      <w:r>
        <w:t>35</w:t>
      </w:r>
    </w:p>
    <w:p>
      <w:r>
        <w:t>0.057</w:t>
      </w:r>
    </w:p>
    <w:p>
      <w:r>
        <w:t>1</w:t>
      </w:r>
    </w:p>
    <w:p>
      <w:r>
        <w:t>0.057</w:t>
      </w:r>
    </w:p>
    <w:p>
      <w:r>
        <w:t>63</w:t>
      </w:r>
    </w:p>
    <w:p>
      <w:r>
        <w:t>Hàng rào lắp ghép lớn</w:t>
      </w:r>
    </w:p>
    <w:p>
      <w:r>
        <w:t>Túi</w:t>
      </w:r>
    </w:p>
    <w:p>
      <w:r>
        <w:t>3</w:t>
      </w:r>
    </w:p>
    <w:p>
      <w:r>
        <w:t>Trẻ</w:t>
      </w:r>
    </w:p>
    <w:p>
      <w:r>
        <w:t>35</w:t>
      </w:r>
    </w:p>
    <w:p>
      <w:r>
        <w:t>0.086</w:t>
      </w:r>
    </w:p>
    <w:p>
      <w:r>
        <w:t>1</w:t>
      </w:r>
    </w:p>
    <w:p>
      <w:r>
        <w:t>0.086</w:t>
      </w:r>
    </w:p>
    <w:p>
      <w:r>
        <w:t>64</w:t>
      </w:r>
    </w:p>
    <w:p>
      <w:r>
        <w:t>Dụng cụ gõ đệm theo phách nhịp</w:t>
      </w:r>
    </w:p>
    <w:p>
      <w:r>
        <w:t>Cái</w:t>
      </w:r>
    </w:p>
    <w:p>
      <w:r>
        <w:t>12</w:t>
      </w:r>
    </w:p>
    <w:p>
      <w:r>
        <w:t>Trẻ</w:t>
      </w:r>
    </w:p>
    <w:p>
      <w:r>
        <w:t>35</w:t>
      </w:r>
    </w:p>
    <w:p>
      <w:r>
        <w:t>0.343</w:t>
      </w:r>
    </w:p>
    <w:p>
      <w:r>
        <w:t>1</w:t>
      </w:r>
    </w:p>
    <w:p>
      <w:r>
        <w:t>0.343</w:t>
      </w:r>
    </w:p>
    <w:p>
      <w:r>
        <w:t>65</w:t>
      </w:r>
    </w:p>
    <w:p>
      <w:r>
        <w:t>Đất nặn</w:t>
      </w:r>
    </w:p>
    <w:p>
      <w:r>
        <w:t>hộp</w:t>
      </w:r>
    </w:p>
    <w:p>
      <w:r>
        <w:t>30</w:t>
      </w:r>
    </w:p>
    <w:p>
      <w:r>
        <w:t>Trẻ</w:t>
      </w:r>
    </w:p>
    <w:p>
      <w:r>
        <w:t>35</w:t>
      </w:r>
    </w:p>
    <w:p>
      <w:r>
        <w:t>0.857</w:t>
      </w:r>
    </w:p>
    <w:p>
      <w:r>
        <w:t>1</w:t>
      </w:r>
    </w:p>
    <w:p>
      <w:r>
        <w:t>0.857</w:t>
      </w:r>
    </w:p>
    <w:p>
      <w:r>
        <w:t>66</w:t>
      </w:r>
    </w:p>
    <w:p>
      <w:r>
        <w:t>Màu nước</w:t>
      </w:r>
    </w:p>
    <w:p>
      <w:r>
        <w:t>Hộp</w:t>
      </w:r>
    </w:p>
    <w:p>
      <w:r>
        <w:t>25</w:t>
      </w:r>
    </w:p>
    <w:p>
      <w:r>
        <w:t>Trẻ</w:t>
      </w:r>
    </w:p>
    <w:p>
      <w:r>
        <w:t>35</w:t>
      </w:r>
    </w:p>
    <w:p>
      <w:r>
        <w:t>0.714</w:t>
      </w:r>
    </w:p>
    <w:p>
      <w:r>
        <w:t>1</w:t>
      </w:r>
    </w:p>
    <w:p>
      <w:r>
        <w:t>0.714</w:t>
      </w:r>
    </w:p>
    <w:p>
      <w:r>
        <w:t>67</w:t>
      </w:r>
    </w:p>
    <w:p>
      <w:r>
        <w:t>Bút lông cỡ to</w:t>
      </w:r>
    </w:p>
    <w:p>
      <w:r>
        <w:t>Cái</w:t>
      </w:r>
    </w:p>
    <w:p>
      <w:r>
        <w:t>12</w:t>
      </w:r>
    </w:p>
    <w:p>
      <w:r>
        <w:t>Trẻ</w:t>
      </w:r>
    </w:p>
    <w:p>
      <w:r>
        <w:t>35</w:t>
      </w:r>
    </w:p>
    <w:p>
      <w:r>
        <w:t>0.343</w:t>
      </w:r>
    </w:p>
    <w:p>
      <w:r>
        <w:t>1</w:t>
      </w:r>
    </w:p>
    <w:p>
      <w:r>
        <w:t>0.343</w:t>
      </w:r>
    </w:p>
    <w:p>
      <w:r>
        <w:t>68</w:t>
      </w:r>
    </w:p>
    <w:p>
      <w:r>
        <w:t>Bút lông cỡ nhỏ</w:t>
      </w:r>
    </w:p>
    <w:p>
      <w:r>
        <w:t>Cái</w:t>
      </w:r>
    </w:p>
    <w:p>
      <w:r>
        <w:t>12</w:t>
      </w:r>
    </w:p>
    <w:p>
      <w:r>
        <w:t>Trẻ</w:t>
      </w:r>
    </w:p>
    <w:p>
      <w:r>
        <w:t>35</w:t>
      </w:r>
    </w:p>
    <w:p>
      <w:r>
        <w:t>0.343</w:t>
      </w:r>
    </w:p>
    <w:p>
      <w:r>
        <w:t>1</w:t>
      </w:r>
    </w:p>
    <w:p>
      <w:r>
        <w:t>0.343</w:t>
      </w:r>
    </w:p>
    <w:p>
      <w:r>
        <w:t>69</w:t>
      </w:r>
    </w:p>
    <w:p>
      <w:r>
        <w:t>Dập ghim</w:t>
      </w:r>
    </w:p>
    <w:p>
      <w:r>
        <w:t>Cái</w:t>
      </w:r>
    </w:p>
    <w:p>
      <w:r>
        <w:t>1</w:t>
      </w:r>
    </w:p>
    <w:p>
      <w:r>
        <w:t>Giáo viên</w:t>
      </w:r>
    </w:p>
    <w:p>
      <w:r>
        <w:t>2</w:t>
      </w:r>
    </w:p>
    <w:p>
      <w:r>
        <w:t>0.500</w:t>
      </w:r>
    </w:p>
    <w:p>
      <w:r>
        <w:t>1</w:t>
      </w:r>
    </w:p>
    <w:p>
      <w:r>
        <w:t>0.500</w:t>
      </w:r>
    </w:p>
    <w:p>
      <w:r>
        <w:t>70</w:t>
      </w:r>
    </w:p>
    <w:p>
      <w:r>
        <w:t>Bìa các màu</w:t>
      </w:r>
    </w:p>
    <w:p>
      <w:r>
        <w:t>Tờ</w:t>
      </w:r>
    </w:p>
    <w:p>
      <w:r>
        <w:t>50</w:t>
      </w:r>
    </w:p>
    <w:p>
      <w:r>
        <w:t>Giáo viên</w:t>
      </w:r>
    </w:p>
    <w:p>
      <w:r>
        <w:t>2</w:t>
      </w:r>
    </w:p>
    <w:p>
      <w:r>
        <w:t>25.000</w:t>
      </w:r>
    </w:p>
    <w:p>
      <w:r>
        <w:t>1</w:t>
      </w:r>
    </w:p>
    <w:p>
      <w:r>
        <w:t>25.000</w:t>
      </w:r>
    </w:p>
    <w:p>
      <w:r>
        <w:t>71</w:t>
      </w:r>
    </w:p>
    <w:p>
      <w:r>
        <w:t>Giấy trắng A0</w:t>
      </w:r>
    </w:p>
    <w:p>
      <w:r>
        <w:t>Tờ</w:t>
      </w:r>
    </w:p>
    <w:p>
      <w:r>
        <w:t>50</w:t>
      </w:r>
    </w:p>
    <w:p>
      <w:r>
        <w:t>Trẻ</w:t>
      </w:r>
    </w:p>
    <w:p>
      <w:r>
        <w:t>35</w:t>
      </w:r>
    </w:p>
    <w:p>
      <w:r>
        <w:t>1.429</w:t>
      </w:r>
    </w:p>
    <w:p>
      <w:r>
        <w:t>1</w:t>
      </w:r>
    </w:p>
    <w:p>
      <w:r>
        <w:t>1.429</w:t>
      </w:r>
    </w:p>
    <w:p>
      <w:r>
        <w:t>72</w:t>
      </w:r>
    </w:p>
    <w:p>
      <w:r>
        <w:t>Kẹp sắt các cỡ</w:t>
      </w:r>
    </w:p>
    <w:p>
      <w:r>
        <w:t>Cái</w:t>
      </w:r>
    </w:p>
    <w:p>
      <w:r>
        <w:t>10</w:t>
      </w:r>
    </w:p>
    <w:p>
      <w:r>
        <w:t>Trẻ</w:t>
      </w:r>
    </w:p>
    <w:p>
      <w:r>
        <w:t>35</w:t>
      </w:r>
    </w:p>
    <w:p>
      <w:r>
        <w:t>0.286</w:t>
      </w:r>
    </w:p>
    <w:p>
      <w:r>
        <w:t>1</w:t>
      </w:r>
    </w:p>
    <w:p>
      <w:r>
        <w:t>0.286</w:t>
      </w:r>
    </w:p>
    <w:p>
      <w:r>
        <w:t>73</w:t>
      </w:r>
    </w:p>
    <w:p>
      <w:r>
        <w:t>Dập lỗ</w:t>
      </w:r>
    </w:p>
    <w:p>
      <w:r>
        <w:t>Cái</w:t>
      </w:r>
    </w:p>
    <w:p>
      <w:r>
        <w:t>1</w:t>
      </w:r>
    </w:p>
    <w:p>
      <w:r>
        <w:t>Giáo viên</w:t>
      </w:r>
    </w:p>
    <w:p>
      <w:r>
        <w:t>2</w:t>
      </w:r>
    </w:p>
    <w:p>
      <w:r>
        <w:t>0.500</w:t>
      </w:r>
    </w:p>
    <w:p>
      <w:r>
        <w:t>1</w:t>
      </w:r>
    </w:p>
    <w:p>
      <w:r>
        <w:t>0.500</w:t>
      </w:r>
    </w:p>
    <w:p>
      <w:r>
        <w:t>74</w:t>
      </w:r>
    </w:p>
    <w:p>
      <w:r>
        <w:t>Cốc uống nước</w:t>
      </w:r>
    </w:p>
    <w:p>
      <w:r>
        <w:t>Cái</w:t>
      </w:r>
    </w:p>
    <w:p>
      <w:r>
        <w:t>35</w:t>
      </w:r>
    </w:p>
    <w:p>
      <w:r>
        <w:t>Trẻ</w:t>
      </w:r>
    </w:p>
    <w:p>
      <w:r>
        <w:t>35</w:t>
      </w:r>
    </w:p>
    <w:p>
      <w:r>
        <w:t>1.000</w:t>
      </w:r>
    </w:p>
    <w:p>
      <w:r>
        <w:t>1</w:t>
      </w:r>
    </w:p>
    <w:p>
      <w:r>
        <w:t>1.000</w:t>
      </w:r>
    </w:p>
    <w:p>
      <w:r>
        <w:t>75</w:t>
      </w:r>
    </w:p>
    <w:p>
      <w:r>
        <w:t>Xô</w:t>
      </w:r>
    </w:p>
    <w:p>
      <w:r>
        <w:t>Cái</w:t>
      </w:r>
    </w:p>
    <w:p>
      <w:r>
        <w:t>2</w:t>
      </w:r>
    </w:p>
    <w:p>
      <w:r>
        <w:t>Trẻ</w:t>
      </w:r>
    </w:p>
    <w:p>
      <w:r>
        <w:t>35</w:t>
      </w:r>
    </w:p>
    <w:p>
      <w:r>
        <w:t>0.057</w:t>
      </w:r>
    </w:p>
    <w:p>
      <w:r>
        <w:t>1</w:t>
      </w:r>
    </w:p>
    <w:p>
      <w:r>
        <w:t>0.057</w:t>
      </w:r>
    </w:p>
    <w:p>
      <w:r>
        <w:t>76</w:t>
      </w:r>
    </w:p>
    <w:p>
      <w:r>
        <w:t>Chậu</w:t>
      </w:r>
    </w:p>
    <w:p>
      <w:r>
        <w:t>Cái</w:t>
      </w:r>
    </w:p>
    <w:p>
      <w:r>
        <w:t>2</w:t>
      </w:r>
    </w:p>
    <w:p>
      <w:r>
        <w:t>Trẻ</w:t>
      </w:r>
    </w:p>
    <w:p>
      <w:r>
        <w:t>35</w:t>
      </w:r>
    </w:p>
    <w:p>
      <w:r>
        <w:t>0.057</w:t>
      </w:r>
    </w:p>
    <w:p>
      <w:r>
        <w:t>1</w:t>
      </w:r>
    </w:p>
    <w:p>
      <w:r>
        <w:t>0.057</w:t>
      </w:r>
    </w:p>
    <w:p>
      <w:r>
        <w:t>77</w:t>
      </w:r>
    </w:p>
    <w:p>
      <w:r>
        <w:t>Thùng đựng rác có nắp đậy</w:t>
      </w:r>
    </w:p>
    <w:p>
      <w:r>
        <w:t>Cái</w:t>
      </w:r>
    </w:p>
    <w:p>
      <w:r>
        <w:t>2</w:t>
      </w:r>
    </w:p>
    <w:p>
      <w:r>
        <w:t>Trẻ</w:t>
      </w:r>
    </w:p>
    <w:p>
      <w:r>
        <w:t>30</w:t>
      </w:r>
    </w:p>
    <w:p>
      <w:r>
        <w:t>0.067</w:t>
      </w:r>
    </w:p>
    <w:p>
      <w:r>
        <w:t>1</w:t>
      </w:r>
    </w:p>
    <w:p>
      <w:r>
        <w:t>0.067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