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định chức năng, nhiệm vụ, quyền hạn của Sở Nông nghiệp và Phát triển nông thôn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30/2023/QĐ-UBND</w:t>
      </w:r>
    </w:p>
    <w:p>
      <w:r>
        <w:t>Bắc Giang, ngày 19 tháng 9 năm 2023</w:t>
      </w:r>
    </w:p>
    <w:p>
      <w:r>
        <w:t>QUYẾT ĐỊNH</w:t>
      </w:r>
    </w:p>
    <w:p>
      <w:r>
        <w:t>BAN HÀNH QUY ĐỊNH CHỨC NĂNG, NHIỆM VỤ, QUYỀN HẠN CỦA SỞ NÔNG NGHIỆP VÀ PHÁT TRIỂN NÔNG THÔN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297/TTr-SNN ngày 18 tháng 8 năm 2023.</w:t>
      </w:r>
    </w:p>
    <w:p>
      <w:r>
        <w:t>QUYẾT ĐỊNH:</w:t>
      </w:r>
    </w:p>
    <w:p>
      <w:r>
        <w:t>Điều 1.  Ban hành kèm theo Quyết định này Quy định về chức năng, nhiệm vụ, quyền hạn của Sở Nông nghiệp và Phát triển nông thôn tỉnh Bắc Giang.</w:t>
      </w:r>
    </w:p>
    <w:p>
      <w:r>
        <w:t>Điều 2.  Quyết định này có hiệu lực kể từ ngày 01 tháng 10 năm 2023 và thay thế Quyết định số 267/2015/QĐ-UBND ngày 06 tháng 7 năm 2015 của Ủy ban nhân dân tỉnh Bắc Giang ban hành Quy định chức năng, nhiệm vụ, quyền hạn và cơ cấu tổ chức của Sở Nông nghiệp và Phát triển nông thôn tỉnh Bắc Giang.</w:t>
      </w:r>
    </w:p>
    <w:p>
      <w:r>
        <w:t>Điều 3.   Giám đốc sở, Thủ trưởng cơ quan thuộc Ủy ban nhân dân tỉnh, Chủ tịch Ủy ban nhân dân huyện, thành phố và các cơ quan, đơn vị có liên quan căn cứ Quyết định thi hành./.</w:t>
      </w:r>
    </w:p>
    <w:p>
      <w:r>
        <w:t>TM. ỦY BAN NHÂN DÂN</w:t>
      </w:r>
    </w:p>
    <w:p>
      <w:r>
        <w:t>KT. CHỦ TỊCH</w:t>
      </w:r>
    </w:p>
    <w:p>
      <w:r>
        <w:t>PHÓ CHỦ TỊCH</w:t>
      </w:r>
    </w:p>
    <w:p>
      <w:r>
        <w:t>Lê Ô Pích</w:t>
      </w:r>
    </w:p>
    <w:p>
      <w:r>
        <w:t>QUY ĐỊNH</w:t>
      </w:r>
    </w:p>
    <w:p>
      <w:r>
        <w:t>CHỨC NĂNG, NHIỆM VỤ, QUYỀN HẠN CỦA SỞ NÔNG NGHIỆP VÀ PHÁT TRIỂN NÔNG THÔN TỈNH BẮC GIANG</w:t>
      </w:r>
    </w:p>
    <w:p>
      <w:r>
        <w:t>(Kèm theo Quyết định số 30/2023/QĐ-UBND ngày 19 tháng 9 năm 2023  của Ủy ban nhân dân tỉnh Bắc Giang)</w:t>
      </w:r>
    </w:p>
    <w:p>
      <w:r>
        <w:t>Điều 1. Vị trí, chức năng</w:t>
      </w:r>
    </w:p>
    <w:p>
      <w:r>
        <w:t>1. Sở Nông nghiệp và Phát triển nông thôn tỉnh Bắc Giang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tỉnh Bắc Giang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tổ chức hành chính,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tỉnh; Nghị quyết của Hội đồng nhân dân tỉnh về khu vực thuộc nội thành của thành phố, thị trấn, khu dân cư không được phép chăn nuôi;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(bao gồm cả dịch bệnh thuỷ sản);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thuỷ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trên địa bàn tỉnh theo quy định; báo cáo về tình hình quản lý, sử dụng Quỹ bảo vệ và phát triển rừng của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của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trên địa bàn tỉnh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tỉnh quản lý, thiết kế, dự toán công trình lâm sinh theo quy định của pháp luật;</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trên địa bàn,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Hướng dẫn, kiểm tra việc chế biến, bảo quản muối và các sản phẩm từ muối trên địa bàn tỉnh; thực hiện các quy chuẩn, tiêu chuẩn kỹ thuật quốc gia về chất lượng, an toàn vệ sinh thực phẩm của các cơ sở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phối hợp thống kê, đánh giá thiệt hại do dịch bệnh thuỷ sản gây ra; thực hiện chính sách hỗ trợ ổn định đời sống, khôi phục nuôi trồng thuỷ sản sau dịch bệnh thuỷ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khai thác thủy sản nội địa trên địa bàn tỉnh theo quy định;</w:t>
      </w:r>
    </w:p>
    <w:p>
      <w:r>
        <w:t>đ)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trên địa bàn tỉnh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tỉnh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nghiệp; phát triển vùng nguyên liệu nông, lâm, thủy sản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thủy sản và hoạt động phát triển nông thôn trên địa bàn tỉnh;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lĩnh vực nông nghiệp và phát triển nông thôn đối với Phòng Nông nghiệp và Phát triển nông thôn, phòng Kinh tế thuộc Ủy ban nhân dân cấp huyện;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thanh tra; mối quan hệ công tác của các chi cục, đơn vị sự nghiệp công lập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cấp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Tham mưu, giúp việc Ban cán sự Đảng UBND tỉnh về lĩnh vực Nông nghiệp và Phát triển nông thôn, các nhiệm vụ khác khi được phân công.</w:t>
      </w:r>
    </w:p>
    <w:p>
      <w:r>
        <w:t>35. Thực hiện nhiệm vụ khác do Ủy ban nhân dân tỉnh, Chủ tịch Ủy ban nhân dân tỉnh giao và theo quy định của pháp luật.</w:t>
      </w:r>
    </w:p>
    <w:p>
      <w:r>
        <w:t>Điều 3. Tổ chức thực hiện</w:t>
      </w:r>
    </w:p>
    <w:p>
      <w:r>
        <w:t>1. Giám đốc Sở Nông nghiệp và Phát triển nông thôn ban hành Quy chế làm việc của Sở Nông nghiệp và Phát triển nông thôn, chỉ đạo các phòng, đơn vị trực thuộc triển khai thực hiện Quy định này.</w:t>
      </w:r>
    </w:p>
    <w:p>
      <w:r>
        <w:t>2. Trong quá trình triển khai thực hiện, nếu có khó khăn, vướng mắc hoặc có những vấn đề mới phát sinh, Giám đốc Sở Nông nghiệp và Phát triển nông thôn chủ trì, phối hợp với Giám đốc Sở Nội vụ báo cáo Ủy ban nhân dân tỉnh xem xét sửa đổi, bổ sung cho phù hợp với tình hình thực tế của ngành, địa phương và đảm bảo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