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về Quy chế phối hợp xây dựng, duy trì hệ thống thông tin, chia sẻ, cung cấp thông tin, dữ liệu về nhà ở và thị trường bất động sản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30/2023/QĐ-UBND</w:t>
      </w:r>
    </w:p>
    <w:p>
      <w:r>
        <w:t>Gia Lai, ngày 21 tháng 07 năm 2023</w:t>
      </w:r>
    </w:p>
    <w:p>
      <w:r>
        <w:t>QUYẾT ĐỊNH</w:t>
      </w:r>
    </w:p>
    <w:p>
      <w:r>
        <w:t>BAN HÀNH QUY CHẾ PHỐI HỢP XÂY DỰNG, DUY TRÌ HỆ THỐNG THÔNG TIN, CHIA SẺ, CUNG CẤP THÔNG TIN, DỮ LIỆU VỀ NHÀ Ở VÀ THỊ TRƯỜNG BẤT ĐỘNG SẢN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25 tháng 11 năm 2014;</w:t>
      </w:r>
    </w:p>
    <w:p>
      <w:r>
        <w:t>Căn cứ Luật Kinh doanh bất động sản ngày 25 tháng 11 năm 2014;</w:t>
      </w:r>
    </w:p>
    <w:p>
      <w:r>
        <w:t>Căn cứ Nghị định số 44/2022/NĐ-CP ngày 29 tháng 6 năm 2022 của Chính phủ về xây dựng, quản lý và sử dụng hệ thống thông tin về nhà ở và thị trường bất động sản;</w:t>
      </w:r>
    </w:p>
    <w:p>
      <w:r>
        <w:t>Theo đề nghị của Giám đốc Sở Xây dựng.</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Gia Lai.</w:t>
      </w:r>
    </w:p>
    <w:p>
      <w:r>
        <w:t>Điều 2. Điều khoản thi hành</w:t>
      </w:r>
    </w:p>
    <w:p>
      <w:r>
        <w:t>1. Quyết định này có hiệu lực thi hành kể từ ngày 01 tháng 8 năm 2023 và thay thế Quyết định số 33/2017/QĐ-UBND ngày 25 tháng 12 năm 2017 của Ủy ban nhân dân tỉnh ban hành Quy chế phối hợp giữa các cơ quan trong việc xây dựng, duy trì hệ thống thông tin, cung cấp thông tin, dữ liệu về nhà ở và thị trường bất động sản trên địa bàn tỉnh Gia Lai.</w:t>
      </w:r>
    </w:p>
    <w:p>
      <w:r>
        <w:t>2. Chánh Văn phòng Ủy ban nhân dân tỉnh; Giám đốc các Sở: Xây dựng, Tài nguyên và Môi trường, Kế hoạch và Đầu tư, Tài chính; Cục trưởng Cục thuế; Cục trưởng Cục thống kê; Chủ tịch Ủy ban nhân dân các huyện, thị xã, thành phố; Chủ đầu tư các dự án bất động sản; Sàn giao dịch bất động sản và các cơ quan, tổ chức, cá nhân khác có liên quan chịu trách nhiệm thi hành Quyết định này./.</w:t>
      </w:r>
    </w:p>
    <w:p>
      <w:r>
        <w:t>Nơi nhận:</w:t>
      </w:r>
    </w:p>
    <w:p>
      <w:r>
        <w:t>- Như Điều 2;</w:t>
      </w:r>
    </w:p>
    <w:p>
      <w:r>
        <w:t>- Bộ Xây dựng;</w:t>
      </w:r>
    </w:p>
    <w:p>
      <w:r>
        <w:t>- Vụ Pháp chế - Bộ Xây dựng;</w:t>
      </w:r>
    </w:p>
    <w:p>
      <w:r>
        <w:t>- Cục Kiểm tra văn bản quy phạm pháp luật - Bộ Tư pháp;</w:t>
      </w:r>
    </w:p>
    <w:p>
      <w:r>
        <w:t>- Thường trực Tỉnh ủy;</w:t>
      </w:r>
    </w:p>
    <w:p>
      <w:r>
        <w:t>- Thường trực Hội đồng nhân dân tỉnh;</w:t>
      </w:r>
    </w:p>
    <w:p>
      <w:r>
        <w:t>- Chủ tịch, các Phó Chủ tịch Ủy ban nhân dân tỉnh;</w:t>
      </w:r>
    </w:p>
    <w:p>
      <w:r>
        <w:t>- Chánh Văn phòng, các Phó Chánh Văn phòng Ủy ban nhân dân tỉnh;</w:t>
      </w:r>
    </w:p>
    <w:p>
      <w:r>
        <w:t>- Cổng thông tin điện tử Gia Lai;</w:t>
      </w:r>
    </w:p>
    <w:p>
      <w:r>
        <w:t>- Công báo tỉnh;</w:t>
      </w:r>
    </w:p>
    <w:p>
      <w:r>
        <w:t>- Sở Tư pháp;</w:t>
      </w:r>
    </w:p>
    <w:p>
      <w:r>
        <w:t>- Lưu VT, NC, TTTH, CNXD.</w:t>
      </w:r>
    </w:p>
    <w:p>
      <w:r>
        <w:t>TM. ỦY BAN NHÂN DÂN</w:t>
      </w:r>
    </w:p>
    <w:p>
      <w:r>
        <w:t>KT. CHỦ TỊCH</w:t>
      </w:r>
    </w:p>
    <w:p>
      <w:r>
        <w:t>PHÓ CHỦ TỊCH</w:t>
      </w:r>
    </w:p>
    <w:p>
      <w:r>
        <w:t>Nguyễn Hữu Quế</w:t>
      </w:r>
    </w:p>
    <w:p>
      <w:r>
        <w:t>QUY CHẾ</w:t>
      </w:r>
    </w:p>
    <w:p>
      <w:r>
        <w:t>PHỐI HỢP XÂY DỰNG, DUY TRÌ HỆ THỐNG THÔNG TIN, CHIA SẺ, CUNG CẤP THÔNG TIN, DỮ LIỆU VỀ NHÀ Ở VÀ THỊ TRƯỜNG BẤT ĐỘNG SẢN TRÊN ĐỊA BÀN TỈNH GIA LAI</w:t>
      </w:r>
    </w:p>
    <w:p>
      <w:r>
        <w:t>(Kèm theo Quyết định số 30/2023/QĐ-UBND ngày 21 tháng 07 năm 2023 của Ủy ban nhân dân tỉnh Gia Lai)</w:t>
      </w:r>
    </w:p>
    <w:p>
      <w:r>
        <w:t>Chương I</w:t>
      </w:r>
    </w:p>
    <w:p>
      <w:r>
        <w:t>QUY ĐỊNH CHUNG</w:t>
      </w:r>
    </w:p>
    <w:p>
      <w:r>
        <w:t>Điều 1. Phạm vi điều chỉnh</w:t>
      </w:r>
    </w:p>
    <w:p>
      <w:r>
        <w:t>Quy chế này quy định về việc phối hợp xây dựng, duy trì hệ thống thông tin, chia sẻ, cung cấp, xử lý thông tin, dữ liệu về nhà ở và thị trường bất động sản; trách nhiệm của cơ quan, tổ chức, cá nhân trong việc xây dựng, duy trì hệ thống thông tin, chia sẻ, cung cấp thông tin, dữ liệu về nhà ở và thị trường bất động sản trên địa bàn tỉnh Gia Lai.</w:t>
      </w:r>
    </w:p>
    <w:p>
      <w:r>
        <w:t>Điều 2. Đối tượng áp dụng</w:t>
      </w:r>
    </w:p>
    <w:p>
      <w:r>
        <w:t>1. Các Sở: Xây dựng, Kế hoạch và Đầu tư, Tài nguyên và Môi trường, Tài chính; Cục Thuế; Cục Thống kê và Ủy ban nhân dân các huyện, thị xã, thành phố.</w:t>
      </w:r>
    </w:p>
    <w:p>
      <w:r>
        <w:t>2. Chủ đầu tư dự án bất động sản, Sàn giao dịch bất động sản.</w:t>
      </w:r>
    </w:p>
    <w:p>
      <w:r>
        <w:t>3. Cơ quan, tổ chức, cá nhân khác có liên quan.</w:t>
      </w:r>
    </w:p>
    <w:p>
      <w:r>
        <w:t>Chương II</w:t>
      </w:r>
    </w:p>
    <w:p>
      <w:r>
        <w:t>NỘI DUNG VÀ TRÁCH NHIỆM PHỐI HỢP</w:t>
      </w:r>
    </w:p>
    <w:p>
      <w:r>
        <w:t>Điều 3. Xây dựng, duy trì hệ thống thông tin</w:t>
      </w:r>
    </w:p>
    <w:p>
      <w:r>
        <w:t>1. Sở Xây dựng chủ trì, phối hợp với các đơn vị liên quan thu thập các thông tin liên quan đến nhà ở và thị trường bất động sản địa phương; tiếp nhận các thông tin liên quan đến nhà ở và thị trường bất động sản địa phương do cơ quan, tổ chức, cá nhân chia sẻ, cung cấp.</w:t>
      </w:r>
    </w:p>
    <w:p>
      <w:r>
        <w:t>2. Trường hợp thông tin, dữ liệu do các cơ quan, tổ chức, cá nhân cung cấp không thống nhất, mâu thuẫn, cần kiểm tra, đối chiếu thông tin, dữ liệu giữa các cơ quan, tổ chức, cá nhân, Sở Xây dựng có trách nhiệm phối hợp với các cơ quan, tổ chức, cá nhân làm rõ, thống nhất về thông tin, dữ liệu để tổng hợp đưa vào cơ sở dữ liệu về nhà ở và thị trường bất động sản của tỉnh.</w:t>
      </w:r>
    </w:p>
    <w:p>
      <w:r>
        <w:t>3. Các cơ quan, tổ chức, cá nhân có liên quan đến nhà ở, thị trường bất động sản, dự án bất động sản có trách nhiệm chia sẻ, cung cấp thông tin, dữ liệu theo định kỳ; theo yêu cầu đột xuất của Bộ Xây dựng, Ủy ban nhân dân tỉnh và đề nghị của Sở Xây dựng.</w:t>
      </w:r>
    </w:p>
    <w:p>
      <w:r>
        <w:t>Điều 4. Chia sẻ, cung cấp thông tin, dữ liệu</w:t>
      </w:r>
    </w:p>
    <w:p>
      <w:r>
        <w:t>Các Sở: Xây dựng, Kế hoạch và Đầu tư, Tài nguyên và Môi trường; Cục Thuế; Cục Thống kê và Ủy ban nhân dân các huyện, thị xã, thành phố thực hiện việc chia sẻ, cung cấp thông tin, dữ liệu trực tuyến tại Cổng thông tin của hệ thống thông tin về nhà ở và thị trường bất động sản (địa chỉ website http://www.batdongsan.xaydung.gov.vn) theo quy định từ khoản 4 đến khoản 10 Điều 18; khoản 1 và điểm b, điểm c khoản 2 Điều 19 Nghị định số 44/2022/NĐ-CP ngày 29 tháng 6 năm 2022 của Chính phủ về xây dựng, quản lý và sử dụng hệ thống thông tin về nhà ở và thị trường bất động sản.</w:t>
      </w:r>
    </w:p>
    <w:p>
      <w:r>
        <w:t>Chương   III</w:t>
      </w:r>
    </w:p>
    <w:p>
      <w:r>
        <w:t>TỔ CHỨC THỰC HIỆN</w:t>
      </w:r>
    </w:p>
    <w:p>
      <w:r>
        <w:t>Điều 5. Trách nhiệm của Sở Xây dựng</w:t>
      </w:r>
    </w:p>
    <w:p>
      <w:r>
        <w:t>1. Giao Sở Xây dựng là cơ quan đầu mối, chủ trì phối hợp với các cơ quan, tổ chức, cá nhân có liên quan triển khai thực hiện Quy chế này.</w:t>
      </w:r>
    </w:p>
    <w:p>
      <w:r>
        <w:t>2. Tổ chức vận hành hệ thống thông tin về nhà ở và thị trường bất động sản trên địa bàn tỉnh Gia Lai.</w:t>
      </w:r>
    </w:p>
    <w:p>
      <w:r>
        <w:t>3. Chủ trì, phối hợp với các đơn vị liên quan thu thập các thông tin liên quan đến nhà ở và thị trường bất động sản trên địa bàn tỉnh; tiếp nhận các thông tin liên quan đến nhà ở và thị trường bất động sản trên địa bàn tỉnh do cơ quan, tổ chức, cá nhân chia sẻ, cung cấp.</w:t>
      </w:r>
    </w:p>
    <w:p>
      <w:r>
        <w:t>4. Chia sẻ, cung cấp thông tin cho các cơ quan, tổ chức, cá nhân có nhu cầu khai thác, sử dụng thông tin theo quy định của pháp luật.</w:t>
      </w:r>
    </w:p>
    <w:p>
      <w:r>
        <w:t>5. Công bố thông tin về nhà ở và thị trường bất động sản trên địa bàn tỉnh, gửi báo cáo về Bộ Xây dựng theo quy định.</w:t>
      </w:r>
    </w:p>
    <w:p>
      <w:r>
        <w:t>6. Xây dựng và báo cáo Ủy ban nhân dân tỉnh kế hoạch điều tra, thu thập, cập nhật thông tin về nhà ở và thị trường bất động sản trên địa bàn tỉnh trong kế hoạch, nhiệm vụ của mình và tổ chức thực hiện sau khi được chấp thuận.</w:t>
      </w:r>
    </w:p>
    <w:p>
      <w:r>
        <w:t>7. Theo dõi, đôn đốc, kiểm tra các chủ đầu tư, sàn giao dịch bất động sản, về việc thực hiện chế độ cung cấp thông tin, dữ liệu được quy định tại Quy chế này.</w:t>
      </w:r>
    </w:p>
    <w:p>
      <w:r>
        <w:t>8. Công bố các cơ quan, tổ chức, cá nhân vi phạm quy định của Quy chế này trên Trang thông tin điện tử Sở Xây dựng.</w:t>
      </w:r>
    </w:p>
    <w:p>
      <w:r>
        <w:t>9. Chủ trì, phối hợp với cơ quan, tổ chức liên quan thực hiện việc tổng hợp, tính toán các chỉ tiêu thống kê về nhà ở và thị trường bất động sản theo quy định để tổng hợp báo cáo Bộ Xây dựng và Ủy ban nhân dân tỉnh.</w:t>
      </w:r>
    </w:p>
    <w:p>
      <w:r>
        <w:t>10. Chủ trì, phối hợp với cơ quan, tổ chức liên quan lập dự toán kinh phí cho việc điều tra, thu thập thông tin phục vụ xây dựng cơ sở dữ liệu về nhà ở và thị trường bất động sản; quản lý, vận hành hệ thống thông tin về nhà ở và thị trường bất động sản tại địa phương; xây dựng, công khai và tích hợp thông tin quy hoạch vào hệ thống thông tin về nhà ở và thị trường bất động sản gửi Sở Tài chính tham mưu Ủy ban nhân dân tỉnh xem xét trình Hội đồng nhân dân tỉnh bố trí kinh phí theo phân cấp quản lý ngân sách.</w:t>
      </w:r>
    </w:p>
    <w:p>
      <w:r>
        <w:t>Điều 6. Trách nhiệm của các cơ quan, tổ chức, cá nhân có liên quan</w:t>
      </w:r>
    </w:p>
    <w:p>
      <w:r>
        <w:t>1. Tuân thủ chia sẻ, cung cấp thông tin, dữ liệu quy định tại Điều 4 của Quy chế này và các quy định có liên quan.</w:t>
      </w:r>
    </w:p>
    <w:p>
      <w:r>
        <w:t>2. Thực hiện chia sẻ, cung cấp thông tin, dữ liệu đầy đủ theo quy định, đúng thời hạn. Trường hợp vì sự kiện bất khả kháng hoặc trở ngại khách quan mà không chia sẻ, cung cấp thông tin đúng thời hạn theo quy định thì có văn bản báo cáo và chia sẻ, cung cấp thông tin ngay sau khi có điều kiện thực hiện.</w:t>
      </w:r>
    </w:p>
    <w:p>
      <w:r>
        <w:t>3. Chịu trách nhiệm trước pháp luật về tài khoản được cung cấp và chịu trách nhiệm về mọi hoạt động được thực hiện bằng tài khoản của mình. Trường hợp mật khẩu bị mất hoặc bị đánh cắp hoặc phát hiện có người sử dụng trái phép tài khoản của mình, phải thông báo kịp thời cho Sở Xây dựng.</w:t>
      </w:r>
    </w:p>
    <w:p>
      <w:r>
        <w:t>4. Không được làm sai lệch, hư hỏng, thất thoát thông tin, dữ liệu về nhà ở và thị trường bất động sản; chiếm giữ, tiêu hủy trái phép, làm hư hại thông tin, dữ liệu về nhà ở và thị trường bất động sản.</w:t>
      </w:r>
    </w:p>
    <w:p>
      <w:r>
        <w:t>5. Không được lợi dụng việc chia sẻ, cung cấp thông tin, dữ liệu để sách nhiễu, trục lợi, phát tán các thông tin trái với các quy định của pháp luật; cản trở việc khai thác, sử dụng thông tin về nhà ở và thị trường bất động sản theo quy định.</w:t>
      </w:r>
    </w:p>
    <w:p>
      <w:r>
        <w:t>6. Không được khai thác, sử dụng, chia sẻ, cung cấp thông tin, dữ liệu về nhà ở và thị trường bất động sản trái với quy định của Quy chế này, Nghị định số 44/2022/NĐ-CP và các quy định khác của pháp luật.</w:t>
      </w:r>
    </w:p>
    <w:p>
      <w:r>
        <w:t>7. Không được chia sẻ, cung cấp thông tin, dữ liệu cho bên thứ ba dữ liệu do cơ quan nhà nước có thẩm quyền chia sẻ, cung cấp cho mình để khai thác, sử dụng trừ trường hợp được cơ quan quản lý hệ thống thông tin về nhà ở và thị trường bất động sản có thẩm quyền cho phép.</w:t>
      </w:r>
    </w:p>
    <w:p>
      <w:r>
        <w:t>8. Thông báo kịp thời cho Sở Xây dựng về những sai sót của thông tin, dữ liệu đã chia sẻ, cung cấp.</w:t>
      </w:r>
    </w:p>
    <w:p>
      <w:r>
        <w:t>9. Chịu trách nhiệm trước Ủy ban nhân dân tỉnh về thu thập, chia sẻ, cung cấp các thông tin liên quan đến lĩnh vực nhà ở và thị trường bất động sản được quy định tại Quy chế này trong phạm vi chức năng quản lý của mình.</w:t>
      </w:r>
    </w:p>
    <w:p>
      <w:r>
        <w:t>10. Cục Thống kê kết nối, chia sẻ thông tin, dữ liệu số về kết quả Tổng điều tra dân số và nhà ở, kết quả Điều tra dân số và nhà ở giữa kỳ.</w:t>
      </w:r>
    </w:p>
    <w:p>
      <w:r>
        <w:t>11. Sở Tài chính kiểm tra, tổng hợp, cân đối theo khả năng ngân sách tỉnh tham mưu Ủy ban nhân dân tỉnh xem xét trình Hội đồng nhân dân tỉnh bố trí kinh phí cho việc điều tra, thu thập thông tin phục vụ xây dựng cơ sở dữ liệu về nhà ở và thị trường bất động sản; quản lý, vận hành hệ thống thông tin về nhà ở và thị trường bất động sản tại địa phương; xây dựng, công khai và tích hợp thông tin quy hoạch vào hệ thống thông tin về nhà ở và thị trường bất động sản theo phân cấp ngân sách để triển khai thực hiện theo quy định tại Luật Ngân sách nhà nước và các văn bản pháp luật khác có liên quan.</w:t>
      </w:r>
    </w:p>
    <w:p>
      <w:r>
        <w:t>Điều 7. Quy định chuyển tiếp</w:t>
      </w:r>
    </w:p>
    <w:p>
      <w:r>
        <w:t>1. Trường hợp tại thời điểm Quy chế này có hiệu lực thi hành mà các cơ quan, tổ chức, cá nhân đang thực hiện theo quy định của Quyết định số 33/2017/QĐ-UBND ngày 25 tháng 12 năm 2017 của Ủy ban nhân dân tỉnh ban hành Quy chế phối hợp giữa các cơ quan trong việc xây dựng, duy trì hệ thống thông tin, cung cấp thông tin, dữ liệu về nhà ở và thị trường bất động sản trên địa bàn tỉnh Gia Lai thì phải thực hiện chỉnh sửa, bổ sung, cập nhật thông tin, dữ liệu theo quy định của Quy chế này.</w:t>
      </w:r>
    </w:p>
    <w:p>
      <w:r>
        <w:t>2. Trường hợp tại thời điểm Quy chế này có hiệu lực thi hành mà việc hoàn thiện, nâng cấp phần mềm phục vụ kê khai, báo cáo thông tin, dữ liệu chưa hoàn thành thì các cơ quan, tổ chức, cá nhân thực hiện báo cáo bằng văn bản giấy và dữ liệu điện tử gửi về Sở Xây dựng để tổng hợp, báo cáo cho đến khi Sở Xây dựng có thông báo, cấp tài khoản điện tử để thực hiện chia sẻ, cung cấp thông tin, dữ liệu trực tuyến tại Cổng thông tin của hệ thống thông tin về nhà ở và thị trường bất động sản (địa chỉ website http://www.batdongsan.xaydung.gov.vn).</w:t>
      </w:r>
    </w:p>
    <w:p>
      <w:r>
        <w:t>3. Trường hợp văn bản quy phạm pháp luật được viện dẫn tại Quy chế này được sửa đổi, bổ sung, bãi bỏ hoặc thay thế bằng văn bản quy phạm pháp luật mới thì áp dụng văn bản quy phạm pháp luật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