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về Bảng giá tính thuế tài nguyên năm 2024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30/2023/QĐ-UBND</w:t>
      </w:r>
    </w:p>
    <w:p>
      <w:r>
        <w:t>Điện Biên, ngày 19 tháng 12 năm 2023</w:t>
      </w:r>
    </w:p>
    <w:p>
      <w:r>
        <w:t>QUYẾT ĐỊNH</w:t>
      </w:r>
    </w:p>
    <w:p>
      <w:r>
        <w:t>BAN HÀNH BẢNG GIÁ TÍNH THUẾ TÀI NGUYÊN NĂM 2024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18/6/2020;</w:t>
      </w:r>
    </w:p>
    <w:p>
      <w:r>
        <w:t>Căn cứ Luật Thuế tài nguyên ngày 25 tháng 11 năm 2009;</w:t>
      </w:r>
    </w:p>
    <w:p>
      <w:r>
        <w:t>Căn cứ Luật sửa đổi, bổ sung một số điều của các Luật về thuế ngày 26 tháng 11 năm 2014;</w:t>
      </w:r>
    </w:p>
    <w:p>
      <w:r>
        <w:t>Căn cứ Luật Giá ngày 20 tháng 6 năm 2012;</w:t>
      </w:r>
    </w:p>
    <w:p>
      <w:r>
        <w:t>Căn cứ Nghị định số 50/2010/NĐ-CP ngày 14 tháng 5 năm 2010 của Chính phủ quy định chi tiết và hướng dẫn thi hành một số điều của Luật Thuế tài nguyên;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Tài chính hướng dẫn về thuế tài nguyên;   Thông tư số 44/2017/TT-BTC ngày 12 tháng 5 năm 2017 của Bộ Tài chính quy định về khung giá tính thuế tài nguyên đối với nhóm, loại tài nguyên có tính chất lý, hóa giống nhau; Thông tư số 05/2020/TT-BTC ngày 20 tháng 01 năm 2020 của Bộ Tài chính về sửa đổi, bổ sung một số điều của Thông tư số 44/2017/TT-BTC ngày 12 tháng 5 năm 2017 của Bộ Tài chính quy định về khung giá tính thuế tài nguyên đối với nhóm, loại tài nguyên có tính chất lý, hóa giống nhau;</w:t>
      </w:r>
    </w:p>
    <w:p>
      <w:r>
        <w:t>Theo đề nghị của Giám đốc Sở Tài chính.</w:t>
      </w:r>
    </w:p>
    <w:p>
      <w:r>
        <w:t>QUYẾT ĐỊNH:</w:t>
      </w:r>
    </w:p>
    <w:p>
      <w:r>
        <w:t>Điều 1.   Phạm vi điều chỉnh, đối tượng áp dụng</w:t>
      </w:r>
    </w:p>
    <w:p>
      <w:r>
        <w:t>1.   Phạm vi điều chỉnh:   Quyết định này quy định bảng giá tính thuế tài nguyên và Bảng giá tính thuế tài nguyên theo đặc thù năm 2024 áp dụng trên địa bàn tỉnh Điện Biên.</w:t>
      </w:r>
    </w:p>
    <w:p>
      <w:r>
        <w:t>2. Đối tượng áp dụng:</w:t>
      </w:r>
    </w:p>
    <w:p>
      <w:r>
        <w:t>a) Sở Tài nguyên và Môi trường, Sở Tài chính, Sở Nông nghiệp và Phát triển nông thôn, cơ quan Thuế các cấp và các cơ quan, đơn vị có liên quan.</w:t>
      </w:r>
    </w:p>
    <w:p>
      <w:r>
        <w:t>b) Tổ chức, cá nhân thuộc đối tượng phải nộp thuế tài nguyên theo quy định.</w:t>
      </w:r>
    </w:p>
    <w:p>
      <w:r>
        <w:t>Điều 2. Bảng giá tính thuế tài nguyên</w:t>
      </w:r>
    </w:p>
    <w:p>
      <w:r>
        <w:t>1. Bảng giá tính thuế tài nguyên trên địa bàn tỉnh Điện Biên, gồm:</w:t>
      </w:r>
    </w:p>
    <w:p>
      <w:r>
        <w:t>a) Bảng giá tính thuế tài nguyên năm 2024: Chi tiết tại Phụ lục I.</w:t>
      </w:r>
    </w:p>
    <w:p>
      <w:r>
        <w:t>b) Bảng giá tính thuế tài nguyên năm 2024 theo đặc thù tại tỉnh Điện Biên: Chi tiết tại Phụ lục II.</w:t>
      </w:r>
    </w:p>
    <w:p>
      <w:r>
        <w:t>2. Giá tính thuế tài nguyên tại Khoản 1 Điều này chưa bao gồm thuế giá trị gia tăng.</w:t>
      </w:r>
    </w:p>
    <w:p>
      <w:r>
        <w:t>Điều 3. Tổ chức thực hiện</w:t>
      </w:r>
    </w:p>
    <w:p>
      <w:r>
        <w:t>1. Sở Tài chính:  Chủ trì, phối hợp với Cục Thuế tỉnh, Sở Tài nguyên và Môi trường, Sở Nông nghiệp và Phát triển nông thôn và các cơ quan có liên quan tham mưu cho Ủy ban nhân dân tỉnh điều chỉnh, bổ sung Bảng giá tính thuế tài nguyên cho phù hợp với biến động của thị trường, phù hợp với khung giá tính thuế do Bộ Tài chính ban hành mới (nếu có).</w:t>
      </w:r>
    </w:p>
    <w:p>
      <w:r>
        <w:t>2. Cục Thuế tỉnh</w:t>
      </w:r>
    </w:p>
    <w:p>
      <w:r>
        <w:t>a) Hướng dẫn, chỉ đạo cơ quan thuế trực tiếp quản lý thu thuế tài nguyên, niêm yết công khai Bảng giá tính thuế tài nguyên tại trụ sở cơ quan thuế và thực hiện việc quản lý thuế tài nguyên theo quy định.</w:t>
      </w:r>
    </w:p>
    <w:p>
      <w:r>
        <w:t>b) Hướng dẫn các tổ chức, cá nhân khai thác tài nguyên trên địa bàn tỉnh thực hiện việc đăng ký, kê khai, tính và nộp thuế theo quy định.</w:t>
      </w:r>
    </w:p>
    <w:p>
      <w:r>
        <w:t>c) Gửi Bảng giá tính thuế tài nguyên do Ủy ban nhân dân tỉnh ban hành về Tổng cục Thuế để xây dựng cơ sở dữ liệu về giá tính thuế tài nguyên.</w:t>
      </w:r>
    </w:p>
    <w:p>
      <w:r>
        <w:t>d) Kịp thời thông báo cho Sở Tài chính trong trường hợp phát hiện giá tính thuế tài nguyên quy định tại Quyết định này không còn phù hợp.</w:t>
      </w:r>
    </w:p>
    <w:p>
      <w:r>
        <w:t>3. Trách nhiệm của Sở Tài nguyên và Môi trường, Sở Nông nghiệp và Phát triển nông thôn và các cơ quan, đơn vị có liên quan</w:t>
      </w:r>
    </w:p>
    <w:p>
      <w:r>
        <w:t>a) Cung cấp cho Cục Thuế tỉnh danh sách các tổ chức, cá nhân khai thác tài nguyên thuộc phạm vi quản lý trên địa bàn tỉnh.</w:t>
      </w:r>
    </w:p>
    <w:p>
      <w:r>
        <w:t>b) Theo dõi, rà soát các loại tài nguyên có phát sinh khai thác trên địa bàn tỉnh thuộc diện chịu thuế tài nguyên, kịp thời thông báo cho Sở Tài chính để điều chỉnh, bổ sung giá tính thuế tài nguyên cho phù hợp.</w:t>
      </w:r>
    </w:p>
    <w:p>
      <w:r>
        <w:t>Điều 4. Hiệu lực thi hành</w:t>
      </w:r>
    </w:p>
    <w:p>
      <w:r>
        <w:t>Quyết định này có hiệu lực kể từ ngày 01 tháng 01 năm 2024 và thay thế  hành Quyết định số 57/2022/QĐ-UBND ngày 26 tháng 12 năm 2022 của Ủy ban nhân dân tỉnh Điện Biên ban hành bảng giá tính thuế tài nguyên năm 2023 trên địa bàn tỉnh Điện Biên.</w:t>
      </w:r>
    </w:p>
    <w:p>
      <w:r>
        <w:t>Điều 5. Trách nhiệm thi hành</w:t>
      </w:r>
    </w:p>
    <w:p>
      <w:r>
        <w:t>Chánh Văn phòng Ủy ban nhân dân tỉnh, Giám đốc các sở: Tài chính, Tài nguyên và Môi trường, Nông nghiệp và Phát triển nông thôn; Cục Trưởng Cục Thuế tỉnh, Giám đốc Kho bạc Nhà nước tỉnh, Chủ tịch Ủy ban nhân dân các huyện, thị xã, thành phố thuộc tỉnh; Thủ trưởng các cơ quan, đơn vị và các tổ chức, cá nhân có liên quan chịu trách nhiệm thi hành Quyết định này./.</w:t>
      </w:r>
    </w:p>
    <w:p>
      <w:r>
        <w:t>TM. ỦY BAN NHÂN DÂN</w:t>
      </w:r>
    </w:p>
    <w:p>
      <w:r>
        <w:t>CHỦ TỊCH</w:t>
      </w:r>
    </w:p>
    <w:p>
      <w:r>
        <w:t>Lê Thành Đô</w:t>
      </w:r>
    </w:p>
    <w:p>
      <w:r>
        <w:t>PHỤ LỤC I</w:t>
      </w:r>
    </w:p>
    <w:p>
      <w:r>
        <w:t>BẢNG GIÁ TÍNH THUẾ TÀI NGUYÊN NĂM 2024</w:t>
      </w:r>
    </w:p>
    <w:p>
      <w:r>
        <w:t>(Kèm theo Quyết định số: 30/2023/QĐ-UBND ngày 19/12/2023 của Uỷ ban nhân dân tỉnh Điện Biên)</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Sắt kim loại</w:t>
      </w:r>
    </w:p>
    <w:p>
      <w:r>
        <w:t>tấn</w:t>
      </w:r>
    </w:p>
    <w:p>
      <w:r>
        <w:t>8.000.000</w:t>
      </w:r>
    </w:p>
    <w:p>
      <w:r>
        <w:t>I4</w:t>
      </w:r>
    </w:p>
    <w:p>
      <w:r>
        <w:t>Vàng</w:t>
      </w:r>
    </w:p>
    <w:p>
      <w:r>
        <w:t>I401</w:t>
      </w:r>
    </w:p>
    <w:p>
      <w:r>
        <w:t>Quặng vàng gốc</w:t>
      </w:r>
    </w:p>
    <w:p>
      <w:r>
        <w:t>I40101</w:t>
      </w:r>
    </w:p>
    <w:p>
      <w:r>
        <w:t>Quặng vàng có hàm lượng Au &lt;2gram/tấn</w:t>
      </w:r>
    </w:p>
    <w:p>
      <w:r>
        <w:t>tấn</w:t>
      </w:r>
    </w:p>
    <w:p>
      <w:r>
        <w:t>910.000</w:t>
      </w:r>
    </w:p>
    <w:p>
      <w:r>
        <w:t>I40102</w:t>
      </w:r>
    </w:p>
    <w:p>
      <w:r>
        <w:t>Quặng vàng có hàm lượng Au 2 ≤ Au &lt; 3gram/tấn</w:t>
      </w:r>
    </w:p>
    <w:p>
      <w:r>
        <w:t>tấn</w:t>
      </w:r>
    </w:p>
    <w:p>
      <w:r>
        <w:t>1.330.000</w:t>
      </w:r>
    </w:p>
    <w:p>
      <w:r>
        <w:t>I40103</w:t>
      </w:r>
    </w:p>
    <w:p>
      <w:r>
        <w:t>Quặng vàng có hàm lượng Au 3 ≤ Au &lt; 4gram/tấn</w:t>
      </w:r>
    </w:p>
    <w:p>
      <w:r>
        <w:t>tấn</w:t>
      </w:r>
    </w:p>
    <w:p>
      <w:r>
        <w:t>1.900.000</w:t>
      </w:r>
    </w:p>
    <w:p>
      <w:r>
        <w:t>I40104</w:t>
      </w:r>
    </w:p>
    <w:p>
      <w:r>
        <w:t>Quặng vàng có hàm lượng Au 4 ≤ Au &lt; 5gram/tấn</w:t>
      </w:r>
    </w:p>
    <w:p>
      <w:r>
        <w:t>tấn</w:t>
      </w:r>
    </w:p>
    <w:p>
      <w:r>
        <w:t>2.500.000</w:t>
      </w:r>
    </w:p>
    <w:p>
      <w:r>
        <w:t>I40105</w:t>
      </w:r>
    </w:p>
    <w:p>
      <w:r>
        <w:t>Quặng vàng có hàm lượng Au từ 5 ≤ Au &lt;6gram/tấn</w:t>
      </w:r>
    </w:p>
    <w:p>
      <w:r>
        <w:t>tấn</w:t>
      </w:r>
    </w:p>
    <w:p>
      <w:r>
        <w:t>3.200.000</w:t>
      </w:r>
    </w:p>
    <w:p>
      <w:r>
        <w:t>I40106</w:t>
      </w:r>
    </w:p>
    <w:p>
      <w:r>
        <w:t>Quặng vàng có hàm lượng Au từ 6 ≤ Au &lt;7gram/tấn</w:t>
      </w:r>
    </w:p>
    <w:p>
      <w:r>
        <w:t>tấn</w:t>
      </w:r>
    </w:p>
    <w:p>
      <w:r>
        <w:t>3.800.000</w:t>
      </w:r>
    </w:p>
    <w:p>
      <w:r>
        <w:t>I40107</w:t>
      </w:r>
    </w:p>
    <w:p>
      <w:r>
        <w:t>Quặng vàng có hàm lượng Au từ 7 ≤ Au &lt;8gram/tấn</w:t>
      </w:r>
    </w:p>
    <w:p>
      <w:r>
        <w:t>tấn</w:t>
      </w:r>
    </w:p>
    <w:p>
      <w:r>
        <w:t>4.500.000</w:t>
      </w:r>
    </w:p>
    <w:p>
      <w:r>
        <w:t>I40108</w:t>
      </w:r>
    </w:p>
    <w:p>
      <w:r>
        <w:t>Quặng vàng có hàm lượng Au ≥ 8gram/tấn</w:t>
      </w:r>
    </w:p>
    <w:p>
      <w:r>
        <w:t>tấn</w:t>
      </w:r>
    </w:p>
    <w:p>
      <w:r>
        <w:t>5.100.000</w:t>
      </w:r>
    </w:p>
    <w:p>
      <w:r>
        <w:t>I402</w:t>
      </w:r>
    </w:p>
    <w:p>
      <w:r>
        <w:t>Vàng kim loại (vàng cốm); vàng sa khoáng</w:t>
      </w:r>
    </w:p>
    <w:p>
      <w:r>
        <w:t>kg</w:t>
      </w:r>
    </w:p>
    <w:p>
      <w:r>
        <w:t>750.000.000</w:t>
      </w:r>
    </w:p>
    <w:p>
      <w:r>
        <w:t>I6</w:t>
      </w:r>
    </w:p>
    <w:p>
      <w:r>
        <w:t>Bạc</w:t>
      </w:r>
    </w:p>
    <w:p>
      <w:r>
        <w:t>I602</w:t>
      </w:r>
    </w:p>
    <w:p>
      <w:r>
        <w:t>Bạc</w:t>
      </w:r>
    </w:p>
    <w:p>
      <w:r>
        <w:t>kg</w:t>
      </w:r>
    </w:p>
    <w:p>
      <w:r>
        <w:t>16.000.000</w:t>
      </w:r>
    </w:p>
    <w:p>
      <w:r>
        <w:t>I8</w:t>
      </w:r>
    </w:p>
    <w:p>
      <w:r>
        <w:t>Chì, kẽm</w:t>
      </w:r>
    </w:p>
    <w:p>
      <w:r>
        <w:t>I801</w:t>
      </w:r>
    </w:p>
    <w:p>
      <w:r>
        <w:t>Chì, kẽm kim loại</w:t>
      </w:r>
    </w:p>
    <w:p>
      <w:r>
        <w:t>tấn</w:t>
      </w:r>
    </w:p>
    <w:p>
      <w:r>
        <w:t>37.000.000</w:t>
      </w:r>
    </w:p>
    <w:p>
      <w:r>
        <w:t>I802</w:t>
      </w:r>
    </w:p>
    <w:p>
      <w:r>
        <w:t>Tinh Quặng chì, kẽm</w:t>
      </w:r>
    </w:p>
    <w:p>
      <w:r>
        <w:t>I80201</w:t>
      </w:r>
    </w:p>
    <w:p>
      <w:r>
        <w:t>Tinh quặng chì</w:t>
      </w:r>
    </w:p>
    <w:p>
      <w:r>
        <w:t>I8020101</w:t>
      </w:r>
    </w:p>
    <w:p>
      <w:r>
        <w:t>Tinh quặng chì có hàm lượng Pb&lt;50%</w:t>
      </w:r>
    </w:p>
    <w:p>
      <w:r>
        <w:t>tấn</w:t>
      </w:r>
    </w:p>
    <w:p>
      <w:r>
        <w:t>11.550.000</w:t>
      </w:r>
    </w:p>
    <w:p>
      <w:r>
        <w:t>I8020102</w:t>
      </w:r>
    </w:p>
    <w:p>
      <w:r>
        <w:t>Tinh quặng chì có hàm lượng Pb≥50%</w:t>
      </w:r>
    </w:p>
    <w:p>
      <w:r>
        <w:t>tấn</w:t>
      </w:r>
    </w:p>
    <w:p>
      <w:r>
        <w:t>16.500.000</w:t>
      </w:r>
    </w:p>
    <w:p>
      <w:r>
        <w:t>I80202</w:t>
      </w:r>
    </w:p>
    <w:p>
      <w:r>
        <w:t>Tinh quặng kẽm</w:t>
      </w:r>
    </w:p>
    <w:p>
      <w:r>
        <w:t>I8020201</w:t>
      </w:r>
    </w:p>
    <w:p>
      <w:r>
        <w:t>Tinh quặng kẽm hàm lượng Zn&lt;50%</w:t>
      </w:r>
    </w:p>
    <w:p>
      <w:r>
        <w:t>tấn</w:t>
      </w:r>
    </w:p>
    <w:p>
      <w:r>
        <w:t>4.000.000</w:t>
      </w:r>
    </w:p>
    <w:p>
      <w:r>
        <w:t>I8020202</w:t>
      </w:r>
    </w:p>
    <w:p>
      <w:r>
        <w:t>Tinh quặng kẽm hàm lượng Zn  &gt; 50%</w:t>
      </w:r>
    </w:p>
    <w:p>
      <w:r>
        <w:t>tấn</w:t>
      </w:r>
    </w:p>
    <w:p>
      <w:r>
        <w:t>5.000.000</w:t>
      </w:r>
    </w:p>
    <w:p>
      <w:r>
        <w:t>I803</w:t>
      </w:r>
    </w:p>
    <w:p>
      <w:r>
        <w:t>Quặng chì, kẽm</w:t>
      </w:r>
    </w:p>
    <w:p>
      <w:r>
        <w:t>I80301</w:t>
      </w:r>
    </w:p>
    <w:p>
      <w:r>
        <w:t>Quặng chì + kẽm có hàm lượng Pb+Zn&lt;5%</w:t>
      </w:r>
    </w:p>
    <w:p>
      <w:r>
        <w:t>tấn</w:t>
      </w:r>
    </w:p>
    <w:p>
      <w:r>
        <w:t>560.000</w:t>
      </w:r>
    </w:p>
    <w:p>
      <w:r>
        <w:t>I80302</w:t>
      </w:r>
    </w:p>
    <w:p>
      <w:r>
        <w:t>Quặng chì + kẽm có hàm lượng 5%≤ Pb+Zn&lt;10%</w:t>
      </w:r>
    </w:p>
    <w:p>
      <w:r>
        <w:t>tấn</w:t>
      </w:r>
    </w:p>
    <w:p>
      <w:r>
        <w:t>931.000</w:t>
      </w:r>
    </w:p>
    <w:p>
      <w:r>
        <w:t>I80303</w:t>
      </w:r>
    </w:p>
    <w:p>
      <w:r>
        <w:t>Quặng chì + kẽm có hàm lượng 10%≤Pb+Zn&lt;15%</w:t>
      </w:r>
    </w:p>
    <w:p>
      <w:r>
        <w:t>tấn</w:t>
      </w:r>
    </w:p>
    <w:p>
      <w:r>
        <w:t>1.330.000</w:t>
      </w:r>
    </w:p>
    <w:p>
      <w:r>
        <w:t>I80304</w:t>
      </w:r>
    </w:p>
    <w:p>
      <w:r>
        <w:t>Quặng chì + kẽm có hàm lượng Pb+Zn &gt; 15%</w:t>
      </w:r>
    </w:p>
    <w:p>
      <w:r>
        <w:t>tấn</w:t>
      </w:r>
    </w:p>
    <w:p>
      <w:r>
        <w:t>1.870.000</w:t>
      </w:r>
    </w:p>
    <w:p>
      <w:r>
        <w:t>I10</w:t>
      </w:r>
    </w:p>
    <w:p>
      <w:r>
        <w:t>Đồng</w:t>
      </w:r>
    </w:p>
    <w:p>
      <w:r>
        <w:t>I1001</w:t>
      </w:r>
    </w:p>
    <w:p>
      <w:r>
        <w:t>Quặng đồng</w:t>
      </w:r>
    </w:p>
    <w:p>
      <w:r>
        <w:t>I100101</w:t>
      </w:r>
    </w:p>
    <w:p>
      <w:r>
        <w:t>Quặng đồng có hàm lượng Cu &lt;0,5%</w:t>
      </w:r>
    </w:p>
    <w:p>
      <w:r>
        <w:t>tấn</w:t>
      </w:r>
    </w:p>
    <w:p>
      <w:r>
        <w:t>483.000</w:t>
      </w:r>
    </w:p>
    <w:p>
      <w:r>
        <w:t>I100102</w:t>
      </w:r>
    </w:p>
    <w:p>
      <w:r>
        <w:t>Quặng đồng có hàm lượng 0,5%≤Cu&lt;1%</w:t>
      </w:r>
    </w:p>
    <w:p>
      <w:r>
        <w:t>tấn</w:t>
      </w:r>
    </w:p>
    <w:p>
      <w:r>
        <w:t>959.000</w:t>
      </w:r>
    </w:p>
    <w:p>
      <w:r>
        <w:t>I100103</w:t>
      </w:r>
    </w:p>
    <w:p>
      <w:r>
        <w:t>Quặng đồng có hàm lượng 1%≤Cu&lt;2%</w:t>
      </w:r>
    </w:p>
    <w:p>
      <w:r>
        <w:t>tấn</w:t>
      </w:r>
    </w:p>
    <w:p>
      <w:r>
        <w:t>1.603.000</w:t>
      </w:r>
    </w:p>
    <w:p>
      <w:r>
        <w:t>I100104</w:t>
      </w:r>
    </w:p>
    <w:p>
      <w:r>
        <w:t>Quặng đồng có hàm lượng 2%≤Cu&lt;3%</w:t>
      </w:r>
    </w:p>
    <w:p>
      <w:r>
        <w:t>tấn</w:t>
      </w:r>
    </w:p>
    <w:p>
      <w:r>
        <w:t>2.290.000</w:t>
      </w:r>
    </w:p>
    <w:p>
      <w:r>
        <w:t>I100105</w:t>
      </w:r>
    </w:p>
    <w:p>
      <w:r>
        <w:t>Quặng đồng có hàm lượng 3%≤Cu&lt;4%</w:t>
      </w:r>
    </w:p>
    <w:p>
      <w:r>
        <w:t>tấn</w:t>
      </w:r>
    </w:p>
    <w:p>
      <w:r>
        <w:t>3.210.000</w:t>
      </w:r>
    </w:p>
    <w:p>
      <w:r>
        <w:t>I100106</w:t>
      </w:r>
    </w:p>
    <w:p>
      <w:r>
        <w:t>Quặng đồng hàm lượng 4%≤Cu&lt;5%</w:t>
      </w:r>
    </w:p>
    <w:p>
      <w:r>
        <w:t>tấn</w:t>
      </w:r>
    </w:p>
    <w:p>
      <w:r>
        <w:t>4.120.000</w:t>
      </w:r>
    </w:p>
    <w:p>
      <w:r>
        <w:t>I100107</w:t>
      </w:r>
    </w:p>
    <w:p>
      <w:r>
        <w:t>Quặng đồng hàm lượng Cu ≥5%</w:t>
      </w:r>
    </w:p>
    <w:p>
      <w:r>
        <w:t>tấn</w:t>
      </w:r>
    </w:p>
    <w:p>
      <w:r>
        <w:t>5.500.000</w:t>
      </w:r>
    </w:p>
    <w:p>
      <w:r>
        <w:t>I1002</w:t>
      </w:r>
    </w:p>
    <w:p>
      <w:r>
        <w:t>Tinh quặng đồng hàm lượng Cu&lt;20%</w:t>
      </w:r>
    </w:p>
    <w:p>
      <w:r>
        <w:t>tấn</w:t>
      </w:r>
    </w:p>
    <w:p>
      <w:r>
        <w:t>16.500.000</w:t>
      </w:r>
    </w:p>
    <w:p>
      <w:r>
        <w:t>I1003</w:t>
      </w:r>
    </w:p>
    <w:p>
      <w:r>
        <w:t>Tinh quặng đồng hàm lượng Cu≥20% (trừ sản phẩm công nghiệp)</w:t>
      </w:r>
    </w:p>
    <w:p>
      <w:r>
        <w:t>tấn</w:t>
      </w:r>
    </w:p>
    <w:p>
      <w:r>
        <w:t>19.800.000</w:t>
      </w:r>
    </w:p>
    <w:p>
      <w:r>
        <w:t>I12</w:t>
      </w:r>
    </w:p>
    <w:p>
      <w:r>
        <w:t>Cô-ban (coban), mô-lip-đen (molipđen), thủy ngân, ma-nhê (magic), va-na-đi (vanadi)</w:t>
      </w:r>
    </w:p>
    <w:p>
      <w:r>
        <w:t>I1201</w:t>
      </w:r>
    </w:p>
    <w:p>
      <w:r>
        <w:t>Molipdel</w:t>
      </w:r>
    </w:p>
    <w:p>
      <w:r>
        <w:t>tấn</w:t>
      </w:r>
    </w:p>
    <w:p>
      <w:r>
        <w:t>2.800.000</w:t>
      </w:r>
    </w:p>
    <w:p>
      <w:r>
        <w:t>II</w:t>
      </w:r>
    </w:p>
    <w:p>
      <w:r>
        <w:t>Khoáng sản không kim loại</w:t>
      </w:r>
    </w:p>
    <w:p>
      <w:r>
        <w:t>II1</w:t>
      </w:r>
    </w:p>
    <w:p>
      <w:r>
        <w:t>Đất khai thác san lấp, xây đắp công trình</w:t>
      </w:r>
    </w:p>
    <w:p>
      <w:r>
        <w:t>m 3</w:t>
      </w:r>
    </w:p>
    <w:p>
      <w:r>
        <w:t>27.000</w:t>
      </w:r>
    </w:p>
    <w:p>
      <w:r>
        <w:t>II2</w:t>
      </w:r>
    </w:p>
    <w:p>
      <w:r>
        <w:t>Đá, sỏi</w:t>
      </w:r>
    </w:p>
    <w:p>
      <w:r>
        <w:t>II201</w:t>
      </w:r>
    </w:p>
    <w:p>
      <w:r>
        <w:t>Sỏi</w:t>
      </w:r>
    </w:p>
    <w:p>
      <w:r>
        <w:t>II20101</w:t>
      </w:r>
    </w:p>
    <w:p>
      <w:r>
        <w:t>Sạn trắng</w:t>
      </w:r>
    </w:p>
    <w:p>
      <w:r>
        <w:t>m 3</w:t>
      </w:r>
    </w:p>
    <w:p>
      <w:r>
        <w:t>400.000</w:t>
      </w:r>
    </w:p>
    <w:p>
      <w:r>
        <w:t>II20102</w:t>
      </w:r>
    </w:p>
    <w:p>
      <w:r>
        <w:t>Các loại cuội, sỏi, sạn khác</w:t>
      </w:r>
    </w:p>
    <w:p>
      <w:r>
        <w:t>m 3</w:t>
      </w:r>
    </w:p>
    <w:p>
      <w:r>
        <w:t>100.000</w:t>
      </w:r>
    </w:p>
    <w:p>
      <w:r>
        <w:t>II202</w:t>
      </w:r>
    </w:p>
    <w:p>
      <w:r>
        <w:t>Đá</w:t>
      </w:r>
    </w:p>
    <w:p>
      <w:r>
        <w:t>II20201</w:t>
      </w:r>
    </w:p>
    <w:p>
      <w:r>
        <w:t>Đá khối để xẻ(trừ đá hoa trắng, granit và dolomit)</w:t>
      </w:r>
    </w:p>
    <w:p>
      <w:r>
        <w:t>II2020101</w:t>
      </w:r>
    </w:p>
    <w:p>
      <w:r>
        <w:t>Đá khối để xẻ có diện tích bề mặt dưới 0,1m 2</w:t>
      </w:r>
    </w:p>
    <w:p>
      <w:r>
        <w:t>m 3</w:t>
      </w:r>
    </w:p>
    <w:p>
      <w:r>
        <w:t>700.000</w:t>
      </w:r>
    </w:p>
    <w:p>
      <w:r>
        <w:t>II2020102</w:t>
      </w:r>
    </w:p>
    <w:p>
      <w:r>
        <w:t>Đá khối để xẻ có diện tích bề mặt từ 0,1m 2  đến dưới 0,3m 2</w:t>
      </w:r>
    </w:p>
    <w:p>
      <w:r>
        <w:t>m 3</w:t>
      </w:r>
    </w:p>
    <w:p>
      <w:r>
        <w:t>1.400.000</w:t>
      </w:r>
    </w:p>
    <w:p>
      <w:r>
        <w:t>II2020103</w:t>
      </w:r>
    </w:p>
    <w:p>
      <w:r>
        <w:t>Đá khối để xẻ có diện tích bề mặt từ 0,3m 2  đến dưới 0,6m 2</w:t>
      </w:r>
    </w:p>
    <w:p>
      <w:r>
        <w:t>m 3</w:t>
      </w:r>
    </w:p>
    <w:p>
      <w:r>
        <w:t>4.200.000</w:t>
      </w:r>
    </w:p>
    <w:p>
      <w:r>
        <w:t>II2020104</w:t>
      </w:r>
    </w:p>
    <w:p>
      <w:r>
        <w:t>Đá khối để xẻ có diện tích bề mặt từ 0,6m 2  đến dưới 01m 2</w:t>
      </w:r>
    </w:p>
    <w:p>
      <w:r>
        <w:t>m 3</w:t>
      </w:r>
    </w:p>
    <w:p>
      <w:r>
        <w:t>6.000.000</w:t>
      </w:r>
    </w:p>
    <w:p>
      <w:r>
        <w:t>II2020105</w:t>
      </w:r>
    </w:p>
    <w:p>
      <w:r>
        <w:t>Đá khối để xẻ có diện tích bề mặt 01m 2  trở lên</w:t>
      </w:r>
    </w:p>
    <w:p>
      <w:r>
        <w:t>m 3</w:t>
      </w:r>
    </w:p>
    <w:p>
      <w:r>
        <w:t>8.000.000</w:t>
      </w:r>
    </w:p>
    <w:p>
      <w:r>
        <w:t>II20203</w:t>
      </w:r>
    </w:p>
    <w:p>
      <w:r>
        <w:t>Đá làm vật liệu xây dựng thông thường</w:t>
      </w:r>
    </w:p>
    <w:p>
      <w:r>
        <w:t>II2020301</w:t>
      </w:r>
    </w:p>
    <w:p>
      <w:r>
        <w:t>Đá hỗn hợp sau nổ mìn, đá xô bồ (khoáng sản khai thác)</w:t>
      </w:r>
    </w:p>
    <w:p>
      <w:r>
        <w:t>m 3</w:t>
      </w:r>
    </w:p>
    <w:p>
      <w:r>
        <w:t>70.000</w:t>
      </w:r>
    </w:p>
    <w:p>
      <w:r>
        <w:t>II2020302</w:t>
      </w:r>
    </w:p>
    <w:p>
      <w:r>
        <w:t>Đá hộc</w:t>
      </w:r>
    </w:p>
    <w:p>
      <w:r>
        <w:t>m 3</w:t>
      </w:r>
    </w:p>
    <w:p>
      <w:r>
        <w:t>77.000</w:t>
      </w:r>
    </w:p>
    <w:p>
      <w:r>
        <w:t>II2020303</w:t>
      </w:r>
    </w:p>
    <w:p>
      <w:r>
        <w:t>Đá cấp phối</w:t>
      </w:r>
    </w:p>
    <w:p>
      <w:r>
        <w:t>m 3</w:t>
      </w:r>
    </w:p>
    <w:p>
      <w:r>
        <w:t>80.000</w:t>
      </w:r>
    </w:p>
    <w:p>
      <w:r>
        <w:t>II2020304</w:t>
      </w:r>
    </w:p>
    <w:p>
      <w:r>
        <w:t>Đá dăm các loại</w:t>
      </w:r>
    </w:p>
    <w:p>
      <w:r>
        <w:t>m 3</w:t>
      </w:r>
    </w:p>
    <w:p>
      <w:r>
        <w:t>90.000</w:t>
      </w:r>
    </w:p>
    <w:p>
      <w:r>
        <w:t>II2020307</w:t>
      </w:r>
    </w:p>
    <w:p>
      <w:r>
        <w:t>Đá bụi, mạt đá</w:t>
      </w:r>
    </w:p>
    <w:p>
      <w:r>
        <w:t>m 3</w:t>
      </w:r>
    </w:p>
    <w:p>
      <w:r>
        <w:t>60.000</w:t>
      </w:r>
    </w:p>
    <w:p>
      <w:r>
        <w:t>II3</w:t>
      </w:r>
    </w:p>
    <w:p>
      <w:r>
        <w:t>Đá nung vôi và sản xuất xi măng</w:t>
      </w:r>
    </w:p>
    <w:p>
      <w:r>
        <w:t>II301</w:t>
      </w:r>
    </w:p>
    <w:p>
      <w:r>
        <w:t>Đá vôi sản xuất vôi công nghiệp (khoáng sản khai thác)</w:t>
      </w:r>
    </w:p>
    <w:p>
      <w:r>
        <w:t>m 3</w:t>
      </w:r>
    </w:p>
    <w:p>
      <w:r>
        <w:t>63.000</w:t>
      </w:r>
    </w:p>
    <w:p>
      <w:r>
        <w:t>II302</w:t>
      </w:r>
    </w:p>
    <w:p>
      <w:r>
        <w:t>Đá sản xuất xi măng</w:t>
      </w:r>
    </w:p>
    <w:p>
      <w:r>
        <w:t>II30201</w:t>
      </w:r>
    </w:p>
    <w:p>
      <w:r>
        <w:t>Đá vôi sản xuất xi măng (khoáng sản khai thác)</w:t>
      </w:r>
    </w:p>
    <w:p>
      <w:r>
        <w:t>m 3</w:t>
      </w:r>
    </w:p>
    <w:p>
      <w:r>
        <w:t>84.000</w:t>
      </w:r>
    </w:p>
    <w:p>
      <w:r>
        <w:t>II30202</w:t>
      </w:r>
    </w:p>
    <w:p>
      <w:r>
        <w:t>Đá sét sản xuất xi măng (khoáng sản khai thác)</w:t>
      </w:r>
    </w:p>
    <w:p>
      <w:r>
        <w:t>m 3</w:t>
      </w:r>
    </w:p>
    <w:p>
      <w:r>
        <w:t>63.000</w:t>
      </w:r>
    </w:p>
    <w:p>
      <w:r>
        <w:t>II5</w:t>
      </w:r>
    </w:p>
    <w:p>
      <w:r>
        <w:t>Cát</w:t>
      </w:r>
    </w:p>
    <w:p>
      <w:r>
        <w:t>II501</w:t>
      </w:r>
    </w:p>
    <w:p>
      <w:r>
        <w:t>Cát san lấp (bao gồm cả cát nhiễm mặn)</w:t>
      </w:r>
    </w:p>
    <w:p>
      <w:r>
        <w:t>m 3</w:t>
      </w:r>
    </w:p>
    <w:p>
      <w:r>
        <w:t>56.000</w:t>
      </w:r>
    </w:p>
    <w:p>
      <w:r>
        <w:t>II502</w:t>
      </w:r>
    </w:p>
    <w:p>
      <w:r>
        <w:t>Cát xây dựng</w:t>
      </w:r>
    </w:p>
    <w:p>
      <w:r>
        <w:t>II50201</w:t>
      </w:r>
    </w:p>
    <w:p>
      <w:r>
        <w:t>Cát đen dùng trong xây dựng</w:t>
      </w:r>
    </w:p>
    <w:p>
      <w:r>
        <w:t>m 3</w:t>
      </w:r>
    </w:p>
    <w:p>
      <w:r>
        <w:t>56.000</w:t>
      </w:r>
    </w:p>
    <w:p>
      <w:r>
        <w:t>II50202</w:t>
      </w:r>
    </w:p>
    <w:p>
      <w:r>
        <w:t>Cát vàng dùng trong xây dựng</w:t>
      </w:r>
    </w:p>
    <w:p>
      <w:r>
        <w:t>m 3</w:t>
      </w:r>
    </w:p>
    <w:p>
      <w:r>
        <w:t>105.000</w:t>
      </w:r>
    </w:p>
    <w:p>
      <w:r>
        <w:t>II7</w:t>
      </w:r>
    </w:p>
    <w:p>
      <w:r>
        <w:t>Đất làm gạch, ngói</w:t>
      </w:r>
    </w:p>
    <w:p>
      <w:r>
        <w:t>m 3</w:t>
      </w:r>
    </w:p>
    <w:p>
      <w:r>
        <w:t>50.000</w:t>
      </w:r>
    </w:p>
    <w:p>
      <w:r>
        <w:t>II10</w:t>
      </w:r>
    </w:p>
    <w:p>
      <w:r>
        <w:t>Dolomite, quartzite</w:t>
      </w:r>
    </w:p>
    <w:p>
      <w:r>
        <w:t>II1001</w:t>
      </w:r>
    </w:p>
    <w:p>
      <w:r>
        <w:t>Dolomite</w:t>
      </w:r>
    </w:p>
    <w:p>
      <w:r>
        <w:t>II100101</w:t>
      </w:r>
    </w:p>
    <w:p>
      <w:r>
        <w:t>Đá Dolomit sau khai thác, chưa phân loại màu sắc, chất lượng</w:t>
      </w:r>
    </w:p>
    <w:p>
      <w:r>
        <w:t>m 3</w:t>
      </w:r>
    </w:p>
    <w:p>
      <w:r>
        <w:t>315.000</w:t>
      </w:r>
    </w:p>
    <w:p>
      <w:r>
        <w:t>II100102</w:t>
      </w:r>
    </w:p>
    <w:p>
      <w:r>
        <w:t>Đá khối Dolomite dùng để xẻ (trừ nhóm II100104)</w:t>
      </w:r>
    </w:p>
    <w:p>
      <w:r>
        <w:t>II10010201</w:t>
      </w:r>
    </w:p>
    <w:p>
      <w:r>
        <w:t>Đá khối dùng để xẻ tính theo sản phẩm có diện tích bề mặt dưới 0,3m  2</w:t>
      </w:r>
    </w:p>
    <w:p>
      <w:r>
        <w:t>m 3</w:t>
      </w:r>
    </w:p>
    <w:p>
      <w:r>
        <w:t>2.800.000</w:t>
      </w:r>
    </w:p>
    <w:p>
      <w:r>
        <w:t>II10010202</w:t>
      </w:r>
    </w:p>
    <w:p>
      <w:r>
        <w:t>Đá khối dùng để xẻ tính theo sản phẩm có diện tích bề mặt từ 0,3m  2    đến dưới 0,6m 2</w:t>
      </w:r>
    </w:p>
    <w:p>
      <w:r>
        <w:t>m 3</w:t>
      </w:r>
    </w:p>
    <w:p>
      <w:r>
        <w:t>5.600.000</w:t>
      </w:r>
    </w:p>
    <w:p>
      <w:r>
        <w:t>II10010203</w:t>
      </w:r>
    </w:p>
    <w:p>
      <w:r>
        <w:t>Đá khối dùng để xẻ tính theo sản phẩm có diện tích bề mặt từ 0,6m  2    đến dưới 1 m 2</w:t>
      </w:r>
    </w:p>
    <w:p>
      <w:r>
        <w:t>m 3</w:t>
      </w:r>
    </w:p>
    <w:p>
      <w:r>
        <w:t>8.000.000</w:t>
      </w:r>
    </w:p>
    <w:p>
      <w:r>
        <w:t>II10010204</w:t>
      </w:r>
    </w:p>
    <w:p>
      <w:r>
        <w:t>Đá khối dùng để xẻ tính theo sản phẩm có diện tích bề mặt từ 1m  2    trở lên</w:t>
      </w:r>
    </w:p>
    <w:p>
      <w:r>
        <w:t>m 3</w:t>
      </w:r>
    </w:p>
    <w:p>
      <w:r>
        <w:t>10.000.000</w:t>
      </w:r>
    </w:p>
    <w:p>
      <w:r>
        <w:t>II100103</w:t>
      </w:r>
    </w:p>
    <w:p>
      <w:r>
        <w:t>Đá Dolomite sử dụng làm nguyên liệu sản xuất công nghiệp</w:t>
      </w:r>
    </w:p>
    <w:p>
      <w:r>
        <w:t>m 3</w:t>
      </w:r>
    </w:p>
    <w:p>
      <w:r>
        <w:t>140.000</w:t>
      </w:r>
    </w:p>
    <w:p>
      <w:r>
        <w:t>II100104</w:t>
      </w:r>
    </w:p>
    <w:p>
      <w:r>
        <w:t>Đá Dolomite màu vân gỗ</w:t>
      </w:r>
    </w:p>
    <w:p>
      <w:r>
        <w:t>m 3</w:t>
      </w:r>
    </w:p>
    <w:p>
      <w:r>
        <w:t>18.000.000</w:t>
      </w:r>
    </w:p>
    <w:p>
      <w:r>
        <w:t>II18</w:t>
      </w:r>
    </w:p>
    <w:p>
      <w:r>
        <w:t>Than nâu, than mỡ</w:t>
      </w:r>
    </w:p>
    <w:p>
      <w:r>
        <w:t>II1801</w:t>
      </w:r>
    </w:p>
    <w:p>
      <w:r>
        <w:t>Than nâu</w:t>
      </w:r>
    </w:p>
    <w:p>
      <w:r>
        <w:t>tấn</w:t>
      </w:r>
    </w:p>
    <w:p>
      <w:r>
        <w:t>760.000</w:t>
      </w:r>
    </w:p>
    <w:p>
      <w:r>
        <w:t>II1802</w:t>
      </w:r>
    </w:p>
    <w:p>
      <w:r>
        <w:t>Than mỡ</w:t>
      </w:r>
    </w:p>
    <w:p>
      <w:r>
        <w:t>tấn</w:t>
      </w:r>
    </w:p>
    <w:p>
      <w:r>
        <w:t>II180201</w:t>
      </w:r>
    </w:p>
    <w:p>
      <w:r>
        <w:t>Than mỡ có độ tro khô AK≤ 40%</w:t>
      </w:r>
    </w:p>
    <w:p>
      <w:r>
        <w:t>tấn</w:t>
      </w:r>
    </w:p>
    <w:p>
      <w:r>
        <w:t>1.750.000</w:t>
      </w:r>
    </w:p>
    <w:p>
      <w:r>
        <w:t>Than mỡ có độ tro khô AK&gt; 40%</w:t>
      </w:r>
    </w:p>
    <w:p>
      <w:r>
        <w:t>tấn</w:t>
      </w:r>
    </w:p>
    <w:p>
      <w:r>
        <w:t>910.000</w:t>
      </w:r>
    </w:p>
    <w:p>
      <w:r>
        <w:t>II2401</w:t>
      </w:r>
    </w:p>
    <w:p>
      <w:r>
        <w:t>Barit</w:t>
      </w:r>
    </w:p>
    <w:p>
      <w:r>
        <w:t>II240101</w:t>
      </w:r>
    </w:p>
    <w:p>
      <w:r>
        <w:t>Quặng Barit khai thác BaSO 4  &lt; 20%</w:t>
      </w:r>
    </w:p>
    <w:p>
      <w:r>
        <w:t>tấn</w:t>
      </w:r>
    </w:p>
    <w:p>
      <w:r>
        <w:t>40.000</w:t>
      </w:r>
    </w:p>
    <w:p>
      <w:r>
        <w:t>II240102</w:t>
      </w:r>
    </w:p>
    <w:p>
      <w:r>
        <w:t>Quặng Barit khai thác hàm lượng 20% ≤ BaSO 4  &lt; 40%</w:t>
      </w:r>
    </w:p>
    <w:p>
      <w:r>
        <w:t>tấn</w:t>
      </w:r>
    </w:p>
    <w:p>
      <w:r>
        <w:t>110.000</w:t>
      </w:r>
    </w:p>
    <w:p>
      <w:r>
        <w:t>II240103</w:t>
      </w:r>
    </w:p>
    <w:p>
      <w:r>
        <w:t>Quặng Barit khai thác hàm lượng 40% ≤ BaSO 4  &lt; 60%</w:t>
      </w:r>
    </w:p>
    <w:p>
      <w:r>
        <w:t>tấn</w:t>
      </w:r>
    </w:p>
    <w:p>
      <w:r>
        <w:t>300.000</w:t>
      </w:r>
    </w:p>
    <w:p>
      <w:r>
        <w:t>II240104</w:t>
      </w:r>
    </w:p>
    <w:p>
      <w:r>
        <w:t>Tinh quặng Barit hàm lượng 60% ≤ BaSO 4  &lt; 70%</w:t>
      </w:r>
    </w:p>
    <w:p>
      <w:r>
        <w:t>tấn</w:t>
      </w:r>
    </w:p>
    <w:p>
      <w:r>
        <w:t>600.000</w:t>
      </w:r>
    </w:p>
    <w:p>
      <w:r>
        <w:t>II240105</w:t>
      </w:r>
    </w:p>
    <w:p>
      <w:r>
        <w:t>Tinh Quặng Barit hàm lượng BaSO4 ≥ 70%</w:t>
      </w:r>
    </w:p>
    <w:p>
      <w:r>
        <w:t>tấn</w:t>
      </w:r>
    </w:p>
    <w:p>
      <w:r>
        <w:t>800.000</w:t>
      </w:r>
    </w:p>
    <w:p>
      <w:r>
        <w:t>III</w:t>
      </w:r>
    </w:p>
    <w:p>
      <w:r>
        <w:t>Sản phẩm rừng tự nhiên</w:t>
      </w:r>
    </w:p>
    <w:p>
      <w:r>
        <w:t>III1</w:t>
      </w:r>
    </w:p>
    <w:p>
      <w:r>
        <w:t>Gỗ Nhóm I</w:t>
      </w:r>
    </w:p>
    <w:p>
      <w:r>
        <w:t>III101</w:t>
      </w:r>
    </w:p>
    <w:p>
      <w:r>
        <w:t>Cẩm lai</w:t>
      </w:r>
    </w:p>
    <w:p>
      <w:r>
        <w:t>III10101</w:t>
      </w:r>
    </w:p>
    <w:p>
      <w:r>
        <w:t>Đường kính (D) &lt;25cm</w:t>
      </w:r>
    </w:p>
    <w:p>
      <w:r>
        <w:t>m 3</w:t>
      </w:r>
    </w:p>
    <w:p>
      <w:r>
        <w:t>10.500.000</w:t>
      </w:r>
    </w:p>
    <w:p>
      <w:r>
        <w:t>III10102</w:t>
      </w:r>
    </w:p>
    <w:p>
      <w:r>
        <w:t>25cm≤D&lt;50cm</w:t>
      </w:r>
    </w:p>
    <w:p>
      <w:r>
        <w:t>m 3</w:t>
      </w:r>
    </w:p>
    <w:p>
      <w:r>
        <w:t>21.300.000</w:t>
      </w:r>
    </w:p>
    <w:p>
      <w:r>
        <w:t>III10103</w:t>
      </w:r>
    </w:p>
    <w:p>
      <w:r>
        <w:t>D≥50 cm</w:t>
      </w:r>
    </w:p>
    <w:p>
      <w:r>
        <w:t>m 3</w:t>
      </w:r>
    </w:p>
    <w:p>
      <w:r>
        <w:t>31.200.000</w:t>
      </w:r>
    </w:p>
    <w:p>
      <w:r>
        <w:t>III102</w:t>
      </w:r>
    </w:p>
    <w:p>
      <w:r>
        <w:t>Cẩm liên (cà gần)</w:t>
      </w:r>
    </w:p>
    <w:p>
      <w:r>
        <w:t>m 3</w:t>
      </w:r>
    </w:p>
    <w:p>
      <w:r>
        <w:t>5.110.000</w:t>
      </w:r>
    </w:p>
    <w:p>
      <w:r>
        <w:t>III103</w:t>
      </w:r>
    </w:p>
    <w:p>
      <w:r>
        <w:t>Dáng hương (giáng hương)</w:t>
      </w:r>
    </w:p>
    <w:p>
      <w:r>
        <w:t>m3</w:t>
      </w:r>
    </w:p>
    <w:p>
      <w:r>
        <w:t>20.000.000</w:t>
      </w:r>
    </w:p>
    <w:p>
      <w:r>
        <w:t>III104</w:t>
      </w:r>
    </w:p>
    <w:p>
      <w:r>
        <w:t>Du sam</w:t>
      </w:r>
    </w:p>
    <w:p>
      <w:r>
        <w:t>m 3</w:t>
      </w:r>
    </w:p>
    <w:p>
      <w:r>
        <w:t>18.000.000</w:t>
      </w:r>
    </w:p>
    <w:p>
      <w:r>
        <w:t>III105</w:t>
      </w:r>
    </w:p>
    <w:p>
      <w:r>
        <w:t>Gõ đỏ (Cà te/Hồ bì)</w:t>
      </w:r>
    </w:p>
    <w:p>
      <w:r>
        <w:t>III10501</w:t>
      </w:r>
    </w:p>
    <w:p>
      <w:r>
        <w:t>D&lt;25cm</w:t>
      </w:r>
    </w:p>
    <w:p>
      <w:r>
        <w:t>m 3</w:t>
      </w:r>
    </w:p>
    <w:p>
      <w:r>
        <w:t>5.200.000</w:t>
      </w:r>
    </w:p>
    <w:p>
      <w:r>
        <w:t>III10502</w:t>
      </w:r>
    </w:p>
    <w:p>
      <w:r>
        <w:t>25cm≤D&lt;50cm</w:t>
      </w:r>
    </w:p>
    <w:p>
      <w:r>
        <w:t>m 3</w:t>
      </w:r>
    </w:p>
    <w:p>
      <w:r>
        <w:t>19.600.000</w:t>
      </w:r>
    </w:p>
    <w:p>
      <w:r>
        <w:t>III10503</w:t>
      </w:r>
    </w:p>
    <w:p>
      <w:r>
        <w:t>D≥50 cm</w:t>
      </w:r>
    </w:p>
    <w:p>
      <w:r>
        <w:t>m 3</w:t>
      </w:r>
    </w:p>
    <w:p>
      <w:r>
        <w:t>28.200.000</w:t>
      </w:r>
    </w:p>
    <w:p>
      <w:r>
        <w:t>III106</w:t>
      </w:r>
    </w:p>
    <w:p>
      <w:r>
        <w:t>Gụ</w:t>
      </w:r>
    </w:p>
    <w:p>
      <w:r>
        <w:t>III10601</w:t>
      </w:r>
    </w:p>
    <w:p>
      <w:r>
        <w:t>D&lt;25cm</w:t>
      </w:r>
    </w:p>
    <w:p>
      <w:r>
        <w:t>m 3</w:t>
      </w:r>
    </w:p>
    <w:p>
      <w:r>
        <w:t>4.800.000</w:t>
      </w:r>
    </w:p>
    <w:p>
      <w:r>
        <w:t>III10602</w:t>
      </w:r>
    </w:p>
    <w:p>
      <w:r>
        <w:t>25cm≤D&lt;50cm</w:t>
      </w:r>
    </w:p>
    <w:p>
      <w:r>
        <w:t>m 3</w:t>
      </w:r>
    </w:p>
    <w:p>
      <w:r>
        <w:t>10.200.000</w:t>
      </w:r>
    </w:p>
    <w:p>
      <w:r>
        <w:t>III10603</w:t>
      </w:r>
    </w:p>
    <w:p>
      <w:r>
        <w:t>D≥50 cm</w:t>
      </w:r>
    </w:p>
    <w:p>
      <w:r>
        <w:t>m 3</w:t>
      </w:r>
    </w:p>
    <w:p>
      <w:r>
        <w:t>13.300.000</w:t>
      </w:r>
    </w:p>
    <w:p>
      <w:r>
        <w:t>III107</w:t>
      </w:r>
    </w:p>
    <w:p>
      <w:r>
        <w:t>Gụ mật (Gõ mật)</w:t>
      </w:r>
    </w:p>
    <w:p>
      <w:r>
        <w:t>III10701</w:t>
      </w:r>
    </w:p>
    <w:p>
      <w:r>
        <w:t>D&lt;25cm</w:t>
      </w:r>
    </w:p>
    <w:p>
      <w:r>
        <w:t>m 3</w:t>
      </w:r>
    </w:p>
    <w:p>
      <w:r>
        <w:t>3.300.000</w:t>
      </w:r>
    </w:p>
    <w:p>
      <w:r>
        <w:t>III10702</w:t>
      </w:r>
    </w:p>
    <w:p>
      <w:r>
        <w:t>25cm≤D&lt;50cm</w:t>
      </w:r>
    </w:p>
    <w:p>
      <w:r>
        <w:t>m 3</w:t>
      </w:r>
    </w:p>
    <w:p>
      <w:r>
        <w:t>6.500.000</w:t>
      </w:r>
    </w:p>
    <w:p>
      <w:r>
        <w:t>III10703</w:t>
      </w:r>
    </w:p>
    <w:p>
      <w:r>
        <w:t>D≥50 cm</w:t>
      </w:r>
    </w:p>
    <w:p>
      <w:r>
        <w:t>m 3</w:t>
      </w:r>
    </w:p>
    <w:p>
      <w:r>
        <w:t>11.500.000</w:t>
      </w:r>
    </w:p>
    <w:p>
      <w:r>
        <w:t>III108</w:t>
      </w:r>
    </w:p>
    <w:p>
      <w:r>
        <w:t>Hoàng đàn</w:t>
      </w:r>
    </w:p>
    <w:p>
      <w:r>
        <w:t>m 3</w:t>
      </w:r>
    </w:p>
    <w:p>
      <w:r>
        <w:t>35.000.000</w:t>
      </w:r>
    </w:p>
    <w:p>
      <w:r>
        <w:t>III 109</w:t>
      </w:r>
    </w:p>
    <w:p>
      <w:r>
        <w:t>Huê mộc, Sưa (trắc thối/huỳnh đàn đỏ)</w:t>
      </w:r>
    </w:p>
    <w:p>
      <w:r>
        <w:t>m 3</w:t>
      </w:r>
    </w:p>
    <w:p>
      <w:r>
        <w:t>2.800.000.000</w:t>
      </w:r>
    </w:p>
    <w:p>
      <w:r>
        <w:t>III110</w:t>
      </w:r>
    </w:p>
    <w:p>
      <w:r>
        <w:t>Huỳnh đường</w:t>
      </w:r>
    </w:p>
    <w:p>
      <w:r>
        <w:t>m 3</w:t>
      </w:r>
    </w:p>
    <w:p>
      <w:r>
        <w:t>7.000.000</w:t>
      </w:r>
    </w:p>
    <w:p>
      <w:r>
        <w:t>III111</w:t>
      </w:r>
    </w:p>
    <w:p>
      <w:r>
        <w:t>Hương</w:t>
      </w:r>
    </w:p>
    <w:p>
      <w:r>
        <w:t>III11101</w:t>
      </w:r>
    </w:p>
    <w:p>
      <w:r>
        <w:t>D&lt;25cm</w:t>
      </w:r>
    </w:p>
    <w:p>
      <w:r>
        <w:t>m 3</w:t>
      </w:r>
    </w:p>
    <w:p>
      <w:r>
        <w:t>5.600.000</w:t>
      </w:r>
    </w:p>
    <w:p>
      <w:r>
        <w:t>III11102</w:t>
      </w:r>
    </w:p>
    <w:p>
      <w:r>
        <w:t>25cm≤D&lt;50cm</w:t>
      </w:r>
    </w:p>
    <w:p>
      <w:r>
        <w:t>m 3</w:t>
      </w:r>
    </w:p>
    <w:p>
      <w:r>
        <w:t>13.900.000</w:t>
      </w:r>
    </w:p>
    <w:p>
      <w:r>
        <w:t>III11103</w:t>
      </w:r>
    </w:p>
    <w:p>
      <w:r>
        <w:t>D≥50 cm</w:t>
      </w:r>
    </w:p>
    <w:p>
      <w:r>
        <w:t>m 3</w:t>
      </w:r>
    </w:p>
    <w:p>
      <w:r>
        <w:t>21.400.000</w:t>
      </w:r>
    </w:p>
    <w:p>
      <w:r>
        <w:t>III112</w:t>
      </w:r>
    </w:p>
    <w:p>
      <w:r>
        <w:t>Hương tía</w:t>
      </w:r>
    </w:p>
    <w:p>
      <w:r>
        <w:t>m 3</w:t>
      </w:r>
    </w:p>
    <w:p>
      <w:r>
        <w:t>14.000.000</w:t>
      </w:r>
    </w:p>
    <w:p>
      <w:r>
        <w:t>III113</w:t>
      </w:r>
    </w:p>
    <w:p>
      <w:r>
        <w:t>Lát</w:t>
      </w:r>
    </w:p>
    <w:p>
      <w:r>
        <w:t>m 3</w:t>
      </w:r>
    </w:p>
    <w:p>
      <w:r>
        <w:t>9.500.000</w:t>
      </w:r>
    </w:p>
    <w:p>
      <w:r>
        <w:t>III114</w:t>
      </w:r>
    </w:p>
    <w:p>
      <w:r>
        <w:t>Mun</w:t>
      </w:r>
    </w:p>
    <w:p>
      <w:r>
        <w:t>m 3</w:t>
      </w:r>
    </w:p>
    <w:p>
      <w:r>
        <w:t>15.000.000</w:t>
      </w:r>
    </w:p>
    <w:p>
      <w:r>
        <w:t>III115</w:t>
      </w:r>
    </w:p>
    <w:p>
      <w:r>
        <w:t>Muồng đen</w:t>
      </w:r>
    </w:p>
    <w:p>
      <w:r>
        <w:t>m 3</w:t>
      </w:r>
    </w:p>
    <w:p>
      <w:r>
        <w:t>4.620.000</w:t>
      </w:r>
    </w:p>
    <w:p>
      <w:r>
        <w:t>III116</w:t>
      </w:r>
    </w:p>
    <w:p>
      <w:r>
        <w:t>Pơ mu</w:t>
      </w:r>
    </w:p>
    <w:p>
      <w:r>
        <w:t>III11601</w:t>
      </w:r>
    </w:p>
    <w:p>
      <w:r>
        <w:t>D&lt;25cm</w:t>
      </w:r>
    </w:p>
    <w:p>
      <w:r>
        <w:t>m 3</w:t>
      </w:r>
    </w:p>
    <w:p>
      <w:r>
        <w:t>6.552.000</w:t>
      </w:r>
    </w:p>
    <w:p>
      <w:r>
        <w:t>III11602</w:t>
      </w:r>
    </w:p>
    <w:p>
      <w:r>
        <w:t>25cm≤D&lt;50cm</w:t>
      </w:r>
    </w:p>
    <w:p>
      <w:r>
        <w:t>m 3</w:t>
      </w:r>
    </w:p>
    <w:p>
      <w:r>
        <w:t>12.600.000</w:t>
      </w:r>
    </w:p>
    <w:p>
      <w:r>
        <w:t>III11603</w:t>
      </w:r>
    </w:p>
    <w:p>
      <w:r>
        <w:t>D≥50 cm</w:t>
      </w:r>
    </w:p>
    <w:p>
      <w:r>
        <w:t>m 3</w:t>
      </w:r>
    </w:p>
    <w:p>
      <w:r>
        <w:t>18.000.000</w:t>
      </w:r>
    </w:p>
    <w:p>
      <w:r>
        <w:t>III117</w:t>
      </w:r>
    </w:p>
    <w:p>
      <w:r>
        <w:t>Sơn huyết</w:t>
      </w:r>
    </w:p>
    <w:p>
      <w:r>
        <w:t>m 3</w:t>
      </w:r>
    </w:p>
    <w:p>
      <w:r>
        <w:t>7.000.000</w:t>
      </w:r>
    </w:p>
    <w:p>
      <w:r>
        <w:t>III118</w:t>
      </w:r>
    </w:p>
    <w:p>
      <w:r>
        <w:t>Trai</w:t>
      </w:r>
    </w:p>
    <w:p>
      <w:r>
        <w:t>m 3</w:t>
      </w:r>
    </w:p>
    <w:p>
      <w:r>
        <w:t>7.700.000</w:t>
      </w:r>
    </w:p>
    <w:p>
      <w:r>
        <w:t>III119</w:t>
      </w:r>
    </w:p>
    <w:p>
      <w:r>
        <w:t>Trắc</w:t>
      </w:r>
    </w:p>
    <w:p>
      <w:r>
        <w:t>III11901</w:t>
      </w:r>
    </w:p>
    <w:p>
      <w:r>
        <w:t>D&lt;25cm</w:t>
      </w:r>
    </w:p>
    <w:p>
      <w:r>
        <w:t>m 3</w:t>
      </w:r>
    </w:p>
    <w:p>
      <w:r>
        <w:t>7.300.000</w:t>
      </w:r>
    </w:p>
    <w:p>
      <w:r>
        <w:t>III11902</w:t>
      </w:r>
    </w:p>
    <w:p>
      <w:r>
        <w:t>25cm≤D&lt;35cm</w:t>
      </w:r>
    </w:p>
    <w:p>
      <w:r>
        <w:t>m 3</w:t>
      </w:r>
    </w:p>
    <w:p>
      <w:r>
        <w:t>12.400.000</w:t>
      </w:r>
    </w:p>
    <w:p>
      <w:r>
        <w:t>III11903</w:t>
      </w:r>
    </w:p>
    <w:p>
      <w:r>
        <w:t>35cm≤D&lt;50cm</w:t>
      </w:r>
    </w:p>
    <w:p>
      <w:r>
        <w:t>m 3</w:t>
      </w:r>
    </w:p>
    <w:p>
      <w:r>
        <w:t>21.600.000</w:t>
      </w:r>
    </w:p>
    <w:p>
      <w:r>
        <w:t>III11904</w:t>
      </w:r>
    </w:p>
    <w:p>
      <w:r>
        <w:t>50cm≤D&lt;65cm</w:t>
      </w:r>
    </w:p>
    <w:p>
      <w:r>
        <w:t>m 3</w:t>
      </w:r>
    </w:p>
    <w:p>
      <w:r>
        <w:t>51.730.000</w:t>
      </w:r>
    </w:p>
    <w:p>
      <w:r>
        <w:t>III11905</w:t>
      </w:r>
    </w:p>
    <w:p>
      <w:r>
        <w:t>D≥65cm</w:t>
      </w:r>
    </w:p>
    <w:p>
      <w:r>
        <w:t>m 3</w:t>
      </w:r>
    </w:p>
    <w:p>
      <w:r>
        <w:t>128.600.000</w:t>
      </w:r>
    </w:p>
    <w:p>
      <w:r>
        <w:t>III120</w:t>
      </w:r>
    </w:p>
    <w:p>
      <w:r>
        <w:t>Các loại khác</w:t>
      </w:r>
    </w:p>
    <w:p>
      <w:r>
        <w:t>III12001</w:t>
      </w:r>
    </w:p>
    <w:p>
      <w:r>
        <w:t>D&lt;25cm</w:t>
      </w:r>
    </w:p>
    <w:p>
      <w:r>
        <w:t>m 3</w:t>
      </w:r>
    </w:p>
    <w:p>
      <w:r>
        <w:t>4.200.000</w:t>
      </w:r>
    </w:p>
    <w:p>
      <w:r>
        <w:t>III12002</w:t>
      </w:r>
    </w:p>
    <w:p>
      <w:r>
        <w:t>25cm≤D&lt;35cm</w:t>
      </w:r>
    </w:p>
    <w:p>
      <w:r>
        <w:t>m 3</w:t>
      </w:r>
    </w:p>
    <w:p>
      <w:r>
        <w:t>7.600.000</w:t>
      </w:r>
    </w:p>
    <w:p>
      <w:r>
        <w:t>III12003</w:t>
      </w:r>
    </w:p>
    <w:p>
      <w:r>
        <w:t>35cm≤D&lt;50cm</w:t>
      </w:r>
    </w:p>
    <w:p>
      <w:r>
        <w:t>m 3</w:t>
      </w:r>
    </w:p>
    <w:p>
      <w:r>
        <w:t>10.600.000</w:t>
      </w:r>
    </w:p>
    <w:p>
      <w:r>
        <w:t>III12004</w:t>
      </w:r>
    </w:p>
    <w:p>
      <w:r>
        <w:t>D≥50 cm</w:t>
      </w:r>
    </w:p>
    <w:p>
      <w:r>
        <w:t>m 3</w:t>
      </w:r>
    </w:p>
    <w:p>
      <w:r>
        <w:t>16.300.000</w:t>
      </w:r>
    </w:p>
    <w:p>
      <w:r>
        <w:t>III2</w:t>
      </w:r>
    </w:p>
    <w:p>
      <w:r>
        <w:t>Gỗ nhóm II</w:t>
      </w:r>
    </w:p>
    <w:p>
      <w:r>
        <w:t>III201</w:t>
      </w:r>
    </w:p>
    <w:p>
      <w:r>
        <w:t>Cẩm xe</w:t>
      </w:r>
    </w:p>
    <w:p>
      <w:r>
        <w:t>m 3</w:t>
      </w:r>
    </w:p>
    <w:p>
      <w:r>
        <w:t>6.400.000</w:t>
      </w:r>
    </w:p>
    <w:p>
      <w:r>
        <w:t>III202</w:t>
      </w:r>
    </w:p>
    <w:p>
      <w:r>
        <w:t>Đinh (đinh hương)</w:t>
      </w:r>
    </w:p>
    <w:p>
      <w:r>
        <w:t>III20201</w:t>
      </w:r>
    </w:p>
    <w:p>
      <w:r>
        <w:t>D&lt;25cm</w:t>
      </w:r>
    </w:p>
    <w:p>
      <w:r>
        <w:t>m 3</w:t>
      </w:r>
    </w:p>
    <w:p>
      <w:r>
        <w:t>7.600.000</w:t>
      </w:r>
    </w:p>
    <w:p>
      <w:r>
        <w:t>III20202</w:t>
      </w:r>
    </w:p>
    <w:p>
      <w:r>
        <w:t>25cm≤D&lt;50cm</w:t>
      </w:r>
    </w:p>
    <w:p>
      <w:r>
        <w:t>m 3</w:t>
      </w:r>
    </w:p>
    <w:p>
      <w:r>
        <w:t>11.400.000</w:t>
      </w:r>
    </w:p>
    <w:p>
      <w:r>
        <w:t>I1I20203</w:t>
      </w:r>
    </w:p>
    <w:p>
      <w:r>
        <w:t>D≥50 cm</w:t>
      </w:r>
    </w:p>
    <w:p>
      <w:r>
        <w:t>m 3</w:t>
      </w:r>
    </w:p>
    <w:p>
      <w:r>
        <w:t>13.000.000</w:t>
      </w:r>
    </w:p>
    <w:p>
      <w:r>
        <w:t>III203</w:t>
      </w:r>
    </w:p>
    <w:p>
      <w:r>
        <w:t>Lim xanh</w:t>
      </w:r>
    </w:p>
    <w:p>
      <w:r>
        <w:t>III20301</w:t>
      </w:r>
    </w:p>
    <w:p>
      <w:r>
        <w:t>D&lt;25cm</w:t>
      </w:r>
    </w:p>
    <w:p>
      <w:r>
        <w:t>m 3</w:t>
      </w:r>
    </w:p>
    <w:p>
      <w:r>
        <w:t>6.700.000</w:t>
      </w:r>
    </w:p>
    <w:p>
      <w:r>
        <w:t>III20302</w:t>
      </w:r>
    </w:p>
    <w:p>
      <w:r>
        <w:t>25cm≤D&lt;50cm</w:t>
      </w:r>
    </w:p>
    <w:p>
      <w:r>
        <w:t>m 3</w:t>
      </w:r>
    </w:p>
    <w:p>
      <w:r>
        <w:t>10.800.000</w:t>
      </w:r>
    </w:p>
    <w:p>
      <w:r>
        <w:t>III20303</w:t>
      </w:r>
    </w:p>
    <w:p>
      <w:r>
        <w:t>D≥50 cm</w:t>
      </w:r>
    </w:p>
    <w:p>
      <w:r>
        <w:t>m 3</w:t>
      </w:r>
    </w:p>
    <w:p>
      <w:r>
        <w:t>14.000.000</w:t>
      </w:r>
    </w:p>
    <w:p>
      <w:r>
        <w:t>III204</w:t>
      </w:r>
    </w:p>
    <w:p>
      <w:r>
        <w:t>Nghiến</w:t>
      </w:r>
    </w:p>
    <w:p>
      <w:r>
        <w:t>III20401</w:t>
      </w:r>
    </w:p>
    <w:p>
      <w:r>
        <w:t>D&lt;25cm</w:t>
      </w:r>
    </w:p>
    <w:p>
      <w:r>
        <w:t>m 3</w:t>
      </w:r>
    </w:p>
    <w:p>
      <w:r>
        <w:t>3.800.000</w:t>
      </w:r>
    </w:p>
    <w:p>
      <w:r>
        <w:t>III20402</w:t>
      </w:r>
    </w:p>
    <w:p>
      <w:r>
        <w:t>25cm≤D&lt;50cm</w:t>
      </w:r>
    </w:p>
    <w:p>
      <w:r>
        <w:t>m 3</w:t>
      </w:r>
    </w:p>
    <w:p>
      <w:r>
        <w:t>7.500.000</w:t>
      </w:r>
    </w:p>
    <w:p>
      <w:r>
        <w:t>III20403</w:t>
      </w:r>
    </w:p>
    <w:p>
      <w:r>
        <w:t>D≥50 cm</w:t>
      </w:r>
    </w:p>
    <w:p>
      <w:r>
        <w:t>m 3</w:t>
      </w:r>
    </w:p>
    <w:p>
      <w:r>
        <w:t>10.200.000</w:t>
      </w:r>
    </w:p>
    <w:p>
      <w:r>
        <w:t>III205</w:t>
      </w:r>
    </w:p>
    <w:p>
      <w:r>
        <w:t>Kiền kiền</w:t>
      </w:r>
    </w:p>
    <w:p>
      <w:r>
        <w:t>III20501</w:t>
      </w:r>
    </w:p>
    <w:p>
      <w:r>
        <w:t>D&lt;25cm</w:t>
      </w:r>
    </w:p>
    <w:p>
      <w:r>
        <w:t>m 3</w:t>
      </w:r>
    </w:p>
    <w:p>
      <w:r>
        <w:t>4.200.000</w:t>
      </w:r>
    </w:p>
    <w:p>
      <w:r>
        <w:t>III20502</w:t>
      </w:r>
    </w:p>
    <w:p>
      <w:r>
        <w:t>25cm≤D&lt;50cm</w:t>
      </w:r>
    </w:p>
    <w:p>
      <w:r>
        <w:t>m 3</w:t>
      </w:r>
    </w:p>
    <w:p>
      <w:r>
        <w:t>7.300.000</w:t>
      </w:r>
    </w:p>
    <w:p>
      <w:r>
        <w:t>III20503</w:t>
      </w:r>
    </w:p>
    <w:p>
      <w:r>
        <w:t>D≥50 cm</w:t>
      </w:r>
    </w:p>
    <w:p>
      <w:r>
        <w:t>m 3</w:t>
      </w:r>
    </w:p>
    <w:p>
      <w:r>
        <w:t>13.300.000</w:t>
      </w:r>
    </w:p>
    <w:p>
      <w:r>
        <w:t>III206</w:t>
      </w:r>
    </w:p>
    <w:p>
      <w:r>
        <w:t>Da đá</w:t>
      </w:r>
    </w:p>
    <w:p>
      <w:r>
        <w:t>m 3</w:t>
      </w:r>
    </w:p>
    <w:p>
      <w:r>
        <w:t>4.550.000</w:t>
      </w:r>
    </w:p>
    <w:p>
      <w:r>
        <w:t>III207</w:t>
      </w:r>
    </w:p>
    <w:p>
      <w:r>
        <w:t>Sao xanh</w:t>
      </w:r>
    </w:p>
    <w:p>
      <w:r>
        <w:t>m 3</w:t>
      </w:r>
    </w:p>
    <w:p>
      <w:r>
        <w:t>5.500.000</w:t>
      </w:r>
    </w:p>
    <w:p>
      <w:r>
        <w:t>III208</w:t>
      </w:r>
    </w:p>
    <w:p>
      <w:r>
        <w:t>Sến</w:t>
      </w:r>
    </w:p>
    <w:p>
      <w:r>
        <w:t>m 3</w:t>
      </w:r>
    </w:p>
    <w:p>
      <w:r>
        <w:t>7.600.000</w:t>
      </w:r>
    </w:p>
    <w:p>
      <w:r>
        <w:t>III209</w:t>
      </w:r>
    </w:p>
    <w:p>
      <w:r>
        <w:t>Sến mật</w:t>
      </w:r>
    </w:p>
    <w:p>
      <w:r>
        <w:t>m 3</w:t>
      </w:r>
    </w:p>
    <w:p>
      <w:r>
        <w:t>5.500.000</w:t>
      </w:r>
    </w:p>
    <w:p>
      <w:r>
        <w:t>III210</w:t>
      </w:r>
    </w:p>
    <w:p>
      <w:r>
        <w:t>Sến mủ</w:t>
      </w:r>
    </w:p>
    <w:p>
      <w:r>
        <w:t>m 3</w:t>
      </w:r>
    </w:p>
    <w:p>
      <w:r>
        <w:t>3.700.000</w:t>
      </w:r>
    </w:p>
    <w:p>
      <w:r>
        <w:t>III211</w:t>
      </w:r>
    </w:p>
    <w:p>
      <w:r>
        <w:t>Táu mật</w:t>
      </w:r>
    </w:p>
    <w:p>
      <w:r>
        <w:t>m 3</w:t>
      </w:r>
    </w:p>
    <w:p>
      <w:r>
        <w:t>7.800.000</w:t>
      </w:r>
    </w:p>
    <w:p>
      <w:r>
        <w:t>III212</w:t>
      </w:r>
    </w:p>
    <w:p>
      <w:r>
        <w:t>Trai ly</w:t>
      </w:r>
    </w:p>
    <w:p>
      <w:r>
        <w:t>m 3</w:t>
      </w:r>
    </w:p>
    <w:p>
      <w:r>
        <w:t>11.500.000</w:t>
      </w:r>
    </w:p>
    <w:p>
      <w:r>
        <w:t>III213</w:t>
      </w:r>
    </w:p>
    <w:p>
      <w:r>
        <w:t>Xoay</w:t>
      </w:r>
    </w:p>
    <w:p>
      <w:r>
        <w:t>III21301</w:t>
      </w:r>
    </w:p>
    <w:p>
      <w:r>
        <w:t>D&lt;25cm</w:t>
      </w:r>
    </w:p>
    <w:p>
      <w:r>
        <w:t>m 3</w:t>
      </w:r>
    </w:p>
    <w:p>
      <w:r>
        <w:t>3.100.000</w:t>
      </w:r>
    </w:p>
    <w:p>
      <w:r>
        <w:t>III21302</w:t>
      </w:r>
    </w:p>
    <w:p>
      <w:r>
        <w:t>25cm≤D&lt;50cm</w:t>
      </w:r>
    </w:p>
    <w:p>
      <w:r>
        <w:t>m 3</w:t>
      </w:r>
    </w:p>
    <w:p>
      <w:r>
        <w:t>4.500.000</w:t>
      </w:r>
    </w:p>
    <w:p>
      <w:r>
        <w:t>III21303</w:t>
      </w:r>
    </w:p>
    <w:p>
      <w:r>
        <w:t>D≥50 cm</w:t>
      </w:r>
    </w:p>
    <w:p>
      <w:r>
        <w:t>m 3</w:t>
      </w:r>
    </w:p>
    <w:p>
      <w:r>
        <w:t>6.500.000</w:t>
      </w:r>
    </w:p>
    <w:p>
      <w:r>
        <w:t>III214</w:t>
      </w:r>
    </w:p>
    <w:p>
      <w:r>
        <w:t>Các loại khác</w:t>
      </w:r>
    </w:p>
    <w:p>
      <w:r>
        <w:t>III21401</w:t>
      </w:r>
    </w:p>
    <w:p>
      <w:r>
        <w:t>D&lt;25cm</w:t>
      </w:r>
    </w:p>
    <w:p>
      <w:r>
        <w:t>m 3</w:t>
      </w:r>
    </w:p>
    <w:p>
      <w:r>
        <w:t>3.400.000</w:t>
      </w:r>
    </w:p>
    <w:p>
      <w:r>
        <w:t>III21402</w:t>
      </w:r>
    </w:p>
    <w:p>
      <w:r>
        <w:t>25cm≤D&lt;50cm</w:t>
      </w:r>
    </w:p>
    <w:p>
      <w:r>
        <w:t>m 3</w:t>
      </w:r>
    </w:p>
    <w:p>
      <w:r>
        <w:t>6.300.000</w:t>
      </w:r>
    </w:p>
    <w:p>
      <w:r>
        <w:t>III21403</w:t>
      </w:r>
    </w:p>
    <w:p>
      <w:r>
        <w:t>D≥50 cm</w:t>
      </w:r>
    </w:p>
    <w:p>
      <w:r>
        <w:t>m 3</w:t>
      </w:r>
    </w:p>
    <w:p>
      <w:r>
        <w:t>10.500.000</w:t>
      </w:r>
    </w:p>
    <w:p>
      <w:r>
        <w:t>III3</w:t>
      </w:r>
    </w:p>
    <w:p>
      <w:r>
        <w:t>Gỗ nhóm III</w:t>
      </w:r>
    </w:p>
    <w:p>
      <w:r>
        <w:t>III301</w:t>
      </w:r>
    </w:p>
    <w:p>
      <w:r>
        <w:t>Bằng lăng</w:t>
      </w:r>
    </w:p>
    <w:p>
      <w:r>
        <w:t>m 3</w:t>
      </w:r>
    </w:p>
    <w:p>
      <w:r>
        <w:t>3.800.000</w:t>
      </w:r>
    </w:p>
    <w:p>
      <w:r>
        <w:t>III302</w:t>
      </w:r>
    </w:p>
    <w:p>
      <w:r>
        <w:t>Cà chắc (cà chí)</w:t>
      </w:r>
    </w:p>
    <w:p>
      <w:r>
        <w:t>III30201</w:t>
      </w:r>
    </w:p>
    <w:p>
      <w:r>
        <w:t>D&lt;25cm</w:t>
      </w:r>
    </w:p>
    <w:p>
      <w:r>
        <w:t>m 3</w:t>
      </w:r>
    </w:p>
    <w:p>
      <w:r>
        <w:t>2.700.000</w:t>
      </w:r>
    </w:p>
    <w:p>
      <w:r>
        <w:t>III30202</w:t>
      </w:r>
    </w:p>
    <w:p>
      <w:r>
        <w:t>25cm≤D&lt;50cm</w:t>
      </w:r>
    </w:p>
    <w:p>
      <w:r>
        <w:t>m 3</w:t>
      </w:r>
    </w:p>
    <w:p>
      <w:r>
        <w:t>3.800.000</w:t>
      </w:r>
    </w:p>
    <w:p>
      <w:r>
        <w:t>III30203</w:t>
      </w:r>
    </w:p>
    <w:p>
      <w:r>
        <w:t>D≥50 cm</w:t>
      </w:r>
    </w:p>
    <w:p>
      <w:r>
        <w:t>m 3</w:t>
      </w:r>
    </w:p>
    <w:p>
      <w:r>
        <w:t>4.200.000</w:t>
      </w:r>
    </w:p>
    <w:p>
      <w:r>
        <w:t>III303</w:t>
      </w:r>
    </w:p>
    <w:p>
      <w:r>
        <w:t>Cà ổi</w:t>
      </w:r>
    </w:p>
    <w:p>
      <w:r>
        <w:t>m 3</w:t>
      </w:r>
    </w:p>
    <w:p>
      <w:r>
        <w:t>5.000.000</w:t>
      </w:r>
    </w:p>
    <w:p>
      <w:r>
        <w:t>III304</w:t>
      </w:r>
    </w:p>
    <w:p>
      <w:r>
        <w:t>Chò chỉ</w:t>
      </w:r>
    </w:p>
    <w:p>
      <w:r>
        <w:t>III30401</w:t>
      </w:r>
    </w:p>
    <w:p>
      <w:r>
        <w:t>D&lt;25cm</w:t>
      </w:r>
    </w:p>
    <w:p>
      <w:r>
        <w:t>m 3</w:t>
      </w:r>
    </w:p>
    <w:p>
      <w:r>
        <w:t>2.900.000</w:t>
      </w:r>
    </w:p>
    <w:p>
      <w:r>
        <w:t>III30402</w:t>
      </w:r>
    </w:p>
    <w:p>
      <w:r>
        <w:t>25cm≤D&lt;50cm</w:t>
      </w:r>
    </w:p>
    <w:p>
      <w:r>
        <w:t>m 3</w:t>
      </w:r>
    </w:p>
    <w:p>
      <w:r>
        <w:t>4.100.000</w:t>
      </w:r>
    </w:p>
    <w:p>
      <w:r>
        <w:t>III30403</w:t>
      </w:r>
    </w:p>
    <w:p>
      <w:r>
        <w:t>D≥50 cm</w:t>
      </w:r>
    </w:p>
    <w:p>
      <w:r>
        <w:t>m 3</w:t>
      </w:r>
    </w:p>
    <w:p>
      <w:r>
        <w:t>9.000.000</w:t>
      </w:r>
    </w:p>
    <w:p>
      <w:r>
        <w:t>III305</w:t>
      </w:r>
    </w:p>
    <w:p>
      <w:r>
        <w:t>Chò chai</w:t>
      </w:r>
    </w:p>
    <w:p>
      <w:r>
        <w:t>m 3</w:t>
      </w:r>
    </w:p>
    <w:p>
      <w:r>
        <w:t>5.000.000</w:t>
      </w:r>
    </w:p>
    <w:p>
      <w:r>
        <w:t>III306</w:t>
      </w:r>
    </w:p>
    <w:p>
      <w:r>
        <w:t>Chua khét</w:t>
      </w:r>
    </w:p>
    <w:p>
      <w:r>
        <w:t>m 3</w:t>
      </w:r>
    </w:p>
    <w:p>
      <w:r>
        <w:t>5.400.000</w:t>
      </w:r>
    </w:p>
    <w:p>
      <w:r>
        <w:t>III307</w:t>
      </w:r>
    </w:p>
    <w:p>
      <w:r>
        <w:t>Dạ hương</w:t>
      </w:r>
    </w:p>
    <w:p>
      <w:r>
        <w:t>m 3</w:t>
      </w:r>
    </w:p>
    <w:p>
      <w:r>
        <w:t>6.000.000</w:t>
      </w:r>
    </w:p>
    <w:p>
      <w:r>
        <w:t>III308</w:t>
      </w:r>
    </w:p>
    <w:p>
      <w:r>
        <w:t>Giỗi</w:t>
      </w:r>
    </w:p>
    <w:p>
      <w:r>
        <w:t>III30801</w:t>
      </w:r>
    </w:p>
    <w:p>
      <w:r>
        <w:t>D&lt;25cm</w:t>
      </w:r>
    </w:p>
    <w:p>
      <w:r>
        <w:t>m 3</w:t>
      </w:r>
    </w:p>
    <w:p>
      <w:r>
        <w:t>6.300.000</w:t>
      </w:r>
    </w:p>
    <w:p>
      <w:r>
        <w:t>III30802</w:t>
      </w:r>
    </w:p>
    <w:p>
      <w:r>
        <w:t>25cm≤D&lt;50cm</w:t>
      </w:r>
    </w:p>
    <w:p>
      <w:r>
        <w:t>m 3</w:t>
      </w:r>
    </w:p>
    <w:p>
      <w:r>
        <w:t>9.100.000</w:t>
      </w:r>
    </w:p>
    <w:p>
      <w:r>
        <w:t>III30803</w:t>
      </w:r>
    </w:p>
    <w:p>
      <w:r>
        <w:t>D≥50 cm</w:t>
      </w:r>
    </w:p>
    <w:p>
      <w:r>
        <w:t>m 3</w:t>
      </w:r>
    </w:p>
    <w:p>
      <w:r>
        <w:t>13.000.000</w:t>
      </w:r>
    </w:p>
    <w:p>
      <w:r>
        <w:t>III309</w:t>
      </w:r>
    </w:p>
    <w:p>
      <w:r>
        <w:t>Dầu gió</w:t>
      </w:r>
    </w:p>
    <w:p>
      <w:r>
        <w:t>m 3</w:t>
      </w:r>
    </w:p>
    <w:p>
      <w:r>
        <w:t>4.000.000</w:t>
      </w:r>
    </w:p>
    <w:p>
      <w:r>
        <w:t>III310</w:t>
      </w:r>
    </w:p>
    <w:p>
      <w:r>
        <w:t>Huỳnh</w:t>
      </w:r>
    </w:p>
    <w:p>
      <w:r>
        <w:t>m 3</w:t>
      </w:r>
    </w:p>
    <w:p>
      <w:r>
        <w:t>5.000.000</w:t>
      </w:r>
    </w:p>
    <w:p>
      <w:r>
        <w:t>III311</w:t>
      </w:r>
    </w:p>
    <w:p>
      <w:r>
        <w:t>Re mit</w:t>
      </w:r>
    </w:p>
    <w:p>
      <w:r>
        <w:t>m 3</w:t>
      </w:r>
    </w:p>
    <w:p>
      <w:r>
        <w:t>4.300.000</w:t>
      </w:r>
    </w:p>
    <w:p>
      <w:r>
        <w:t>III312</w:t>
      </w:r>
    </w:p>
    <w:p>
      <w:r>
        <w:t>Re hương</w:t>
      </w:r>
    </w:p>
    <w:p>
      <w:r>
        <w:t>m 3</w:t>
      </w:r>
    </w:p>
    <w:p>
      <w:r>
        <w:t>4.500.000</w:t>
      </w:r>
    </w:p>
    <w:p>
      <w:r>
        <w:t>III313</w:t>
      </w:r>
    </w:p>
    <w:p>
      <w:r>
        <w:t>Săng lẻ</w:t>
      </w:r>
    </w:p>
    <w:p>
      <w:r>
        <w:t>m 3</w:t>
      </w:r>
    </w:p>
    <w:p>
      <w:r>
        <w:t>6.000.000</w:t>
      </w:r>
    </w:p>
    <w:p>
      <w:r>
        <w:t>III314</w:t>
      </w:r>
    </w:p>
    <w:p>
      <w:r>
        <w:t>Sao đen</w:t>
      </w:r>
    </w:p>
    <w:p>
      <w:r>
        <w:t>m 3</w:t>
      </w:r>
    </w:p>
    <w:p>
      <w:r>
        <w:t>4.300.000</w:t>
      </w:r>
    </w:p>
    <w:p>
      <w:r>
        <w:t>III315</w:t>
      </w:r>
    </w:p>
    <w:p>
      <w:r>
        <w:t>Sao cát</w:t>
      </w:r>
    </w:p>
    <w:p>
      <w:r>
        <w:t>m 3</w:t>
      </w:r>
    </w:p>
    <w:p>
      <w:r>
        <w:t>3.500.000</w:t>
      </w:r>
    </w:p>
    <w:p>
      <w:r>
        <w:t>III316</w:t>
      </w:r>
    </w:p>
    <w:p>
      <w:r>
        <w:t>Trường mật</w:t>
      </w:r>
    </w:p>
    <w:p>
      <w:r>
        <w:t>m 3</w:t>
      </w:r>
    </w:p>
    <w:p>
      <w:r>
        <w:t>5.000.000</w:t>
      </w:r>
    </w:p>
    <w:p>
      <w:r>
        <w:t>III317</w:t>
      </w:r>
    </w:p>
    <w:p>
      <w:r>
        <w:t>Trường chua</w:t>
      </w:r>
    </w:p>
    <w:p>
      <w:r>
        <w:t>m 3</w:t>
      </w:r>
    </w:p>
    <w:p>
      <w:r>
        <w:t>5.000.000</w:t>
      </w:r>
    </w:p>
    <w:p>
      <w:r>
        <w:t>III318</w:t>
      </w:r>
    </w:p>
    <w:p>
      <w:r>
        <w:t>Vên vên</w:t>
      </w:r>
    </w:p>
    <w:p>
      <w:r>
        <w:t>m 3</w:t>
      </w:r>
    </w:p>
    <w:p>
      <w:r>
        <w:t>4.000.000</w:t>
      </w:r>
    </w:p>
    <w:p>
      <w:r>
        <w:t>III319</w:t>
      </w:r>
    </w:p>
    <w:p>
      <w:r>
        <w:t>Các loại khác</w:t>
      </w:r>
    </w:p>
    <w:p>
      <w:r>
        <w:t>III31901</w:t>
      </w:r>
    </w:p>
    <w:p>
      <w:r>
        <w:t>D&lt;25cm</w:t>
      </w:r>
    </w:p>
    <w:p>
      <w:r>
        <w:t>m 3</w:t>
      </w:r>
    </w:p>
    <w:p>
      <w:r>
        <w:t>1.700.000</w:t>
      </w:r>
    </w:p>
    <w:p>
      <w:r>
        <w:t>III31902</w:t>
      </w:r>
    </w:p>
    <w:p>
      <w:r>
        <w:t>25cm≤D&lt;35cm</w:t>
      </w:r>
    </w:p>
    <w:p>
      <w:r>
        <w:t>m 3</w:t>
      </w:r>
    </w:p>
    <w:p>
      <w:r>
        <w:t>3.300.000</w:t>
      </w:r>
    </w:p>
    <w:p>
      <w:r>
        <w:t>III31903</w:t>
      </w:r>
    </w:p>
    <w:p>
      <w:r>
        <w:t>35cm≤D&lt;50cm</w:t>
      </w:r>
    </w:p>
    <w:p>
      <w:r>
        <w:t>m 3</w:t>
      </w:r>
    </w:p>
    <w:p>
      <w:r>
        <w:t>5.600.000</w:t>
      </w:r>
    </w:p>
    <w:p>
      <w:r>
        <w:t>III31904</w:t>
      </w:r>
    </w:p>
    <w:p>
      <w:r>
        <w:t>D≥50 cm</w:t>
      </w:r>
    </w:p>
    <w:p>
      <w:r>
        <w:t>m 3</w:t>
      </w:r>
    </w:p>
    <w:p>
      <w:r>
        <w:t>7.700.000</w:t>
      </w:r>
    </w:p>
    <w:p>
      <w:r>
        <w:t>III4</w:t>
      </w:r>
    </w:p>
    <w:p>
      <w:r>
        <w:t>Gỗ nhóm IV</w:t>
      </w:r>
    </w:p>
    <w:p>
      <w:r>
        <w:t>III401</w:t>
      </w:r>
    </w:p>
    <w:p>
      <w:r>
        <w:t>Bô bô</w:t>
      </w:r>
    </w:p>
    <w:p>
      <w:r>
        <w:t>III40101</w:t>
      </w:r>
    </w:p>
    <w:p>
      <w:r>
        <w:t>Chiều dài &lt;2m</w:t>
      </w:r>
    </w:p>
    <w:p>
      <w:r>
        <w:t>m 3</w:t>
      </w:r>
    </w:p>
    <w:p>
      <w:r>
        <w:t>1.600.000</w:t>
      </w:r>
    </w:p>
    <w:p>
      <w:r>
        <w:t>III40102</w:t>
      </w:r>
    </w:p>
    <w:p>
      <w:r>
        <w:t>Chiều dài ≥2m</w:t>
      </w:r>
    </w:p>
    <w:p>
      <w:r>
        <w:t>m 3</w:t>
      </w:r>
    </w:p>
    <w:p>
      <w:r>
        <w:t>2.800.000</w:t>
      </w:r>
    </w:p>
    <w:p>
      <w:r>
        <w:t>III402</w:t>
      </w:r>
    </w:p>
    <w:p>
      <w:r>
        <w:t>Chặc khế</w:t>
      </w:r>
    </w:p>
    <w:p>
      <w:r>
        <w:t>m 3</w:t>
      </w:r>
    </w:p>
    <w:p>
      <w:r>
        <w:t>3.500.000</w:t>
      </w:r>
    </w:p>
    <w:p>
      <w:r>
        <w:t>III403</w:t>
      </w:r>
    </w:p>
    <w:p>
      <w:r>
        <w:t>Cóc đá</w:t>
      </w:r>
    </w:p>
    <w:p>
      <w:r>
        <w:t>m 3</w:t>
      </w:r>
    </w:p>
    <w:p>
      <w:r>
        <w:t>2.100.000</w:t>
      </w:r>
    </w:p>
    <w:p>
      <w:r>
        <w:t>III404</w:t>
      </w:r>
    </w:p>
    <w:p>
      <w:r>
        <w:t>Dầu các loại</w:t>
      </w:r>
    </w:p>
    <w:p>
      <w:r>
        <w:t>m 3</w:t>
      </w:r>
    </w:p>
    <w:p>
      <w:r>
        <w:t>3.000.000</w:t>
      </w:r>
    </w:p>
    <w:p>
      <w:r>
        <w:t>III405</w:t>
      </w:r>
    </w:p>
    <w:p>
      <w:r>
        <w:t>Re (De)</w:t>
      </w:r>
    </w:p>
    <w:p>
      <w:r>
        <w:t>m 3</w:t>
      </w:r>
    </w:p>
    <w:p>
      <w:r>
        <w:t>6.000.000</w:t>
      </w:r>
    </w:p>
    <w:p>
      <w:r>
        <w:t>III406</w:t>
      </w:r>
    </w:p>
    <w:p>
      <w:r>
        <w:t>Gội tía</w:t>
      </w:r>
    </w:p>
    <w:p>
      <w:r>
        <w:t>m 3</w:t>
      </w:r>
    </w:p>
    <w:p>
      <w:r>
        <w:t>6.000.000</w:t>
      </w:r>
    </w:p>
    <w:p>
      <w:r>
        <w:t>III407</w:t>
      </w:r>
    </w:p>
    <w:p>
      <w:r>
        <w:t>Mỡ</w:t>
      </w:r>
    </w:p>
    <w:p>
      <w:r>
        <w:t>m 3</w:t>
      </w:r>
    </w:p>
    <w:p>
      <w:r>
        <w:t>1.100.000</w:t>
      </w:r>
    </w:p>
    <w:p>
      <w:r>
        <w:t>III408</w:t>
      </w:r>
    </w:p>
    <w:p>
      <w:r>
        <w:t>Sến bo bo</w:t>
      </w:r>
    </w:p>
    <w:p>
      <w:r>
        <w:t>m 3</w:t>
      </w:r>
    </w:p>
    <w:p>
      <w:r>
        <w:t>3.000.000</w:t>
      </w:r>
    </w:p>
    <w:p>
      <w:r>
        <w:t>III409</w:t>
      </w:r>
    </w:p>
    <w:p>
      <w:r>
        <w:t>Lim sừng</w:t>
      </w:r>
    </w:p>
    <w:p>
      <w:r>
        <w:t>m 3</w:t>
      </w:r>
    </w:p>
    <w:p>
      <w:r>
        <w:t>3.000.000</w:t>
      </w:r>
    </w:p>
    <w:p>
      <w:r>
        <w:t>III410</w:t>
      </w:r>
    </w:p>
    <w:p>
      <w:r>
        <w:t>Thông</w:t>
      </w:r>
    </w:p>
    <w:p>
      <w:r>
        <w:t>m 3</w:t>
      </w:r>
    </w:p>
    <w:p>
      <w:r>
        <w:t>2.500.000</w:t>
      </w:r>
    </w:p>
    <w:p>
      <w:r>
        <w:t>III411</w:t>
      </w:r>
    </w:p>
    <w:p>
      <w:r>
        <w:t>Thông lông gà</w:t>
      </w:r>
    </w:p>
    <w:p>
      <w:r>
        <w:t>m 3</w:t>
      </w:r>
    </w:p>
    <w:p>
      <w:r>
        <w:t>4.500.000</w:t>
      </w:r>
    </w:p>
    <w:p>
      <w:r>
        <w:t>III412</w:t>
      </w:r>
    </w:p>
    <w:p>
      <w:r>
        <w:t>Thông ba lá</w:t>
      </w:r>
    </w:p>
    <w:p>
      <w:r>
        <w:t>m 3</w:t>
      </w:r>
    </w:p>
    <w:p>
      <w:r>
        <w:t>2.900.000</w:t>
      </w:r>
    </w:p>
    <w:p>
      <w:r>
        <w:t>III413</w:t>
      </w:r>
    </w:p>
    <w:p>
      <w:r>
        <w:t>Thông nàng</w:t>
      </w:r>
    </w:p>
    <w:p>
      <w:r>
        <w:t>III41301</w:t>
      </w:r>
    </w:p>
    <w:p>
      <w:r>
        <w:t>D&lt;35cm</w:t>
      </w:r>
    </w:p>
    <w:p>
      <w:r>
        <w:t>m 3</w:t>
      </w:r>
    </w:p>
    <w:p>
      <w:r>
        <w:t>1.800.000</w:t>
      </w:r>
    </w:p>
    <w:p>
      <w:r>
        <w:t>III41302</w:t>
      </w:r>
    </w:p>
    <w:p>
      <w:r>
        <w:t>D≥35cm</w:t>
      </w:r>
    </w:p>
    <w:p>
      <w:r>
        <w:t>m 3</w:t>
      </w:r>
    </w:p>
    <w:p>
      <w:r>
        <w:t>3.500.000</w:t>
      </w:r>
    </w:p>
    <w:p>
      <w:r>
        <w:t>III414</w:t>
      </w:r>
    </w:p>
    <w:p>
      <w:r>
        <w:t>Vàng tâm</w:t>
      </w:r>
    </w:p>
    <w:p>
      <w:r>
        <w:t>m 3</w:t>
      </w:r>
    </w:p>
    <w:p>
      <w:r>
        <w:t>6.000.000</w:t>
      </w:r>
    </w:p>
    <w:p>
      <w:r>
        <w:t>III415</w:t>
      </w:r>
    </w:p>
    <w:p>
      <w:r>
        <w:t>Các loại khác</w:t>
      </w:r>
    </w:p>
    <w:p>
      <w:r>
        <w:t>III41501</w:t>
      </w:r>
    </w:p>
    <w:p>
      <w:r>
        <w:t>D&lt;25cm</w:t>
      </w:r>
    </w:p>
    <w:p>
      <w:r>
        <w:t>m 3</w:t>
      </w:r>
    </w:p>
    <w:p>
      <w:r>
        <w:t>1.300.000</w:t>
      </w:r>
    </w:p>
    <w:p>
      <w:r>
        <w:t>III41502</w:t>
      </w:r>
    </w:p>
    <w:p>
      <w:r>
        <w:t>25cm≤D&lt;35cm</w:t>
      </w:r>
    </w:p>
    <w:p>
      <w:r>
        <w:t>m 3</w:t>
      </w:r>
    </w:p>
    <w:p>
      <w:r>
        <w:t>2.500.000</w:t>
      </w:r>
    </w:p>
    <w:p>
      <w:r>
        <w:t>III4I503</w:t>
      </w:r>
    </w:p>
    <w:p>
      <w:r>
        <w:t>35cm≤D&lt;50cm</w:t>
      </w:r>
    </w:p>
    <w:p>
      <w:r>
        <w:t>m 3</w:t>
      </w:r>
    </w:p>
    <w:p>
      <w:r>
        <w:t>3.900.000</w:t>
      </w:r>
    </w:p>
    <w:p>
      <w:r>
        <w:t>III41504</w:t>
      </w:r>
    </w:p>
    <w:p>
      <w:r>
        <w:t>D≥50 cm</w:t>
      </w:r>
    </w:p>
    <w:p>
      <w:r>
        <w:t>m 3</w:t>
      </w:r>
    </w:p>
    <w:p>
      <w:r>
        <w:t>5.200.000</w:t>
      </w:r>
    </w:p>
    <w:p>
      <w:r>
        <w:t>III5</w:t>
      </w:r>
    </w:p>
    <w:p>
      <w:r>
        <w:t>Gỗ nhóm V, VI, VII, VIII và các loại gỗ khác</w:t>
      </w:r>
    </w:p>
    <w:p>
      <w:r>
        <w:t>III501</w:t>
      </w:r>
    </w:p>
    <w:p>
      <w:r>
        <w:t>Gỗ nhóm V</w:t>
      </w:r>
    </w:p>
    <w:p>
      <w:r>
        <w:t>III50101</w:t>
      </w:r>
    </w:p>
    <w:p>
      <w:r>
        <w:t>Chò xanh</w:t>
      </w:r>
    </w:p>
    <w:p>
      <w:r>
        <w:t>m 3</w:t>
      </w:r>
    </w:p>
    <w:p>
      <w:r>
        <w:t>5.000.000</w:t>
      </w:r>
    </w:p>
    <w:p>
      <w:r>
        <w:t>III50102</w:t>
      </w:r>
    </w:p>
    <w:p>
      <w:r>
        <w:t>Chò xót</w:t>
      </w:r>
    </w:p>
    <w:p>
      <w:r>
        <w:t>m 3</w:t>
      </w:r>
    </w:p>
    <w:p>
      <w:r>
        <w:t>2.300.000</w:t>
      </w:r>
    </w:p>
    <w:p>
      <w:r>
        <w:t>III50103</w:t>
      </w:r>
    </w:p>
    <w:p>
      <w:r>
        <w:t>Dải ngựa</w:t>
      </w:r>
    </w:p>
    <w:p>
      <w:r>
        <w:t>m 3</w:t>
      </w:r>
    </w:p>
    <w:p>
      <w:r>
        <w:t>3.400.000</w:t>
      </w:r>
    </w:p>
    <w:p>
      <w:r>
        <w:t>III50104</w:t>
      </w:r>
    </w:p>
    <w:p>
      <w:r>
        <w:t>Dầu</w:t>
      </w:r>
    </w:p>
    <w:p>
      <w:r>
        <w:t>m 3</w:t>
      </w:r>
    </w:p>
    <w:p>
      <w:r>
        <w:t>3.800.000</w:t>
      </w:r>
    </w:p>
    <w:p>
      <w:r>
        <w:t>III50105</w:t>
      </w:r>
    </w:p>
    <w:p>
      <w:r>
        <w:t>Dầu đỏ</w:t>
      </w:r>
    </w:p>
    <w:p>
      <w:r>
        <w:t>m 3</w:t>
      </w:r>
    </w:p>
    <w:p>
      <w:r>
        <w:t>3.400.000</w:t>
      </w:r>
    </w:p>
    <w:p>
      <w:r>
        <w:t>III50106</w:t>
      </w:r>
    </w:p>
    <w:p>
      <w:r>
        <w:t>Dầu đồng</w:t>
      </w:r>
    </w:p>
    <w:p>
      <w:r>
        <w:t>m 3</w:t>
      </w:r>
    </w:p>
    <w:p>
      <w:r>
        <w:t>3.200.000</w:t>
      </w:r>
    </w:p>
    <w:p>
      <w:r>
        <w:t>III50107</w:t>
      </w:r>
    </w:p>
    <w:p>
      <w:r>
        <w:t>Dầu nước</w:t>
      </w:r>
    </w:p>
    <w:p>
      <w:r>
        <w:t>m 3</w:t>
      </w:r>
    </w:p>
    <w:p>
      <w:r>
        <w:t>3.000.000</w:t>
      </w:r>
    </w:p>
    <w:p>
      <w:r>
        <w:t>III50108</w:t>
      </w:r>
    </w:p>
    <w:p>
      <w:r>
        <w:t>Lim vang (lim xẹt)</w:t>
      </w:r>
    </w:p>
    <w:p>
      <w:r>
        <w:t>m 3</w:t>
      </w:r>
    </w:p>
    <w:p>
      <w:r>
        <w:t>4.500.000</w:t>
      </w:r>
    </w:p>
    <w:p>
      <w:r>
        <w:t>III50109</w:t>
      </w:r>
    </w:p>
    <w:p>
      <w:r>
        <w:t>Muồng (Muồng cánh dán)</w:t>
      </w:r>
    </w:p>
    <w:p>
      <w:r>
        <w:t>m 3</w:t>
      </w:r>
    </w:p>
    <w:p>
      <w:r>
        <w:t>1.900.000</w:t>
      </w:r>
    </w:p>
    <w:p>
      <w:r>
        <w:t>III50110</w:t>
      </w:r>
    </w:p>
    <w:p>
      <w:r>
        <w:t>Sa mộc</w:t>
      </w:r>
    </w:p>
    <w:p>
      <w:r>
        <w:t>m 3</w:t>
      </w:r>
    </w:p>
    <w:p>
      <w:r>
        <w:t>4.500.000</w:t>
      </w:r>
    </w:p>
    <w:p>
      <w:r>
        <w:t>III50111</w:t>
      </w:r>
    </w:p>
    <w:p>
      <w:r>
        <w:t>Sau sau (Táu hậu)</w:t>
      </w:r>
    </w:p>
    <w:p>
      <w:r>
        <w:t>m 3</w:t>
      </w:r>
    </w:p>
    <w:p>
      <w:r>
        <w:t>700.000</w:t>
      </w:r>
    </w:p>
    <w:p>
      <w:r>
        <w:t>III50112</w:t>
      </w:r>
    </w:p>
    <w:p>
      <w:r>
        <w:t>Thông hai lá</w:t>
      </w:r>
    </w:p>
    <w:p>
      <w:r>
        <w:t>m 3</w:t>
      </w:r>
    </w:p>
    <w:p>
      <w:r>
        <w:t>3.000.000</w:t>
      </w:r>
    </w:p>
    <w:p>
      <w:r>
        <w:t>III50113</w:t>
      </w:r>
    </w:p>
    <w:p>
      <w:r>
        <w:t>Các loại khác</w:t>
      </w:r>
    </w:p>
    <w:p>
      <w:r>
        <w:t>III5011301</w:t>
      </w:r>
    </w:p>
    <w:p>
      <w:r>
        <w:t>D&lt;25cm</w:t>
      </w:r>
    </w:p>
    <w:p>
      <w:r>
        <w:t>m 3</w:t>
      </w:r>
    </w:p>
    <w:p>
      <w:r>
        <w:t>1.260.000</w:t>
      </w:r>
    </w:p>
    <w:p>
      <w:r>
        <w:t>III5011302</w:t>
      </w:r>
    </w:p>
    <w:p>
      <w:r>
        <w:t>25cm≤D&lt;50cm</w:t>
      </w:r>
    </w:p>
    <w:p>
      <w:r>
        <w:t>m 3</w:t>
      </w:r>
    </w:p>
    <w:p>
      <w:r>
        <w:t>2.500.000</w:t>
      </w:r>
    </w:p>
    <w:p>
      <w:r>
        <w:t>III5011303</w:t>
      </w:r>
    </w:p>
    <w:p>
      <w:r>
        <w:t>D≥50cm</w:t>
      </w:r>
    </w:p>
    <w:p>
      <w:r>
        <w:t>m 3</w:t>
      </w:r>
    </w:p>
    <w:p>
      <w:r>
        <w:t>4.400.000</w:t>
      </w:r>
    </w:p>
    <w:p>
      <w:r>
        <w:t>III502</w:t>
      </w:r>
    </w:p>
    <w:p>
      <w:r>
        <w:t>Gỗ nhóm VI</w:t>
      </w:r>
    </w:p>
    <w:p>
      <w:r>
        <w:t>III50201</w:t>
      </w:r>
    </w:p>
    <w:p>
      <w:r>
        <w:t>Bạch đàn</w:t>
      </w:r>
    </w:p>
    <w:p>
      <w:r>
        <w:t>m 3</w:t>
      </w:r>
    </w:p>
    <w:p>
      <w:r>
        <w:t>2.000.000</w:t>
      </w:r>
    </w:p>
    <w:p>
      <w:r>
        <w:t>III50202</w:t>
      </w:r>
    </w:p>
    <w:p>
      <w:r>
        <w:t>Cáng lò</w:t>
      </w:r>
    </w:p>
    <w:p>
      <w:r>
        <w:t>m 3</w:t>
      </w:r>
    </w:p>
    <w:p>
      <w:r>
        <w:t>3.000.000</w:t>
      </w:r>
    </w:p>
    <w:p>
      <w:r>
        <w:t>III50203</w:t>
      </w:r>
    </w:p>
    <w:p>
      <w:r>
        <w:t>Chò</w:t>
      </w:r>
    </w:p>
    <w:p>
      <w:r>
        <w:t>m 3</w:t>
      </w:r>
    </w:p>
    <w:p>
      <w:r>
        <w:t>3.200.000</w:t>
      </w:r>
    </w:p>
    <w:p>
      <w:r>
        <w:t>III50204</w:t>
      </w:r>
    </w:p>
    <w:p>
      <w:r>
        <w:t>Chò nâu</w:t>
      </w:r>
    </w:p>
    <w:p>
      <w:r>
        <w:t>m 3</w:t>
      </w:r>
    </w:p>
    <w:p>
      <w:r>
        <w:t>4.000.000</w:t>
      </w:r>
    </w:p>
    <w:p>
      <w:r>
        <w:t>III50205</w:t>
      </w:r>
    </w:p>
    <w:p>
      <w:r>
        <w:t>Keo</w:t>
      </w:r>
    </w:p>
    <w:p>
      <w:r>
        <w:t>m 3</w:t>
      </w:r>
    </w:p>
    <w:p>
      <w:r>
        <w:t>2.000.000</w:t>
      </w:r>
    </w:p>
    <w:p>
      <w:r>
        <w:t>III50206</w:t>
      </w:r>
    </w:p>
    <w:p>
      <w:r>
        <w:t>Kháo vàng</w:t>
      </w:r>
    </w:p>
    <w:p>
      <w:r>
        <w:t>m 3</w:t>
      </w:r>
    </w:p>
    <w:p>
      <w:r>
        <w:t>2.200.000</w:t>
      </w:r>
    </w:p>
    <w:p>
      <w:r>
        <w:t>III50207</w:t>
      </w:r>
    </w:p>
    <w:p>
      <w:r>
        <w:t>Mận rừng</w:t>
      </w:r>
    </w:p>
    <w:p>
      <w:r>
        <w:t>m 3</w:t>
      </w:r>
    </w:p>
    <w:p>
      <w:r>
        <w:t>1.900.000</w:t>
      </w:r>
    </w:p>
    <w:p>
      <w:r>
        <w:t>III50208</w:t>
      </w:r>
    </w:p>
    <w:p>
      <w:r>
        <w:t>Phay</w:t>
      </w:r>
    </w:p>
    <w:p>
      <w:r>
        <w:t>m 3</w:t>
      </w:r>
    </w:p>
    <w:p>
      <w:r>
        <w:t>1.900.000</w:t>
      </w:r>
    </w:p>
    <w:p>
      <w:r>
        <w:t>III50209</w:t>
      </w:r>
    </w:p>
    <w:p>
      <w:r>
        <w:t>Trám hồng</w:t>
      </w:r>
    </w:p>
    <w:p>
      <w:r>
        <w:t>m 3</w:t>
      </w:r>
    </w:p>
    <w:p>
      <w:r>
        <w:t>2.400.000</w:t>
      </w:r>
    </w:p>
    <w:p>
      <w:r>
        <w:t>III50210</w:t>
      </w:r>
    </w:p>
    <w:p>
      <w:r>
        <w:t>Xoan đào</w:t>
      </w:r>
    </w:p>
    <w:p>
      <w:r>
        <w:t>m 3</w:t>
      </w:r>
    </w:p>
    <w:p>
      <w:r>
        <w:t>3.100.000</w:t>
      </w:r>
    </w:p>
    <w:p>
      <w:r>
        <w:t>III50211</w:t>
      </w:r>
    </w:p>
    <w:p>
      <w:r>
        <w:t>Sấu</w:t>
      </w:r>
    </w:p>
    <w:p>
      <w:r>
        <w:t>m 3</w:t>
      </w:r>
    </w:p>
    <w:p>
      <w:r>
        <w:t>8.820.000</w:t>
      </w:r>
    </w:p>
    <w:p>
      <w:r>
        <w:t>III50212</w:t>
      </w:r>
    </w:p>
    <w:p>
      <w:r>
        <w:t>Các loại khác</w:t>
      </w:r>
    </w:p>
    <w:p>
      <w:r>
        <w:t>III5021201</w:t>
      </w:r>
    </w:p>
    <w:p>
      <w:r>
        <w:t>D&lt;25cm</w:t>
      </w:r>
    </w:p>
    <w:p>
      <w:r>
        <w:t>m 3</w:t>
      </w:r>
    </w:p>
    <w:p>
      <w:r>
        <w:t>910.000</w:t>
      </w:r>
    </w:p>
    <w:p>
      <w:r>
        <w:t>III5021202</w:t>
      </w:r>
    </w:p>
    <w:p>
      <w:r>
        <w:t>25cm≤D&lt;50cm</w:t>
      </w:r>
    </w:p>
    <w:p>
      <w:r>
        <w:t>m 3</w:t>
      </w:r>
    </w:p>
    <w:p>
      <w:r>
        <w:t>2.000.000</w:t>
      </w:r>
    </w:p>
    <w:p>
      <w:r>
        <w:t>III5021203</w:t>
      </w:r>
    </w:p>
    <w:p>
      <w:r>
        <w:t>D≥50cm</w:t>
      </w:r>
    </w:p>
    <w:p>
      <w:r>
        <w:t>m 3</w:t>
      </w:r>
    </w:p>
    <w:p>
      <w:r>
        <w:t>3.500.000</w:t>
      </w:r>
    </w:p>
    <w:p>
      <w:r>
        <w:t>III503</w:t>
      </w:r>
    </w:p>
    <w:p>
      <w:r>
        <w:t>Gỗ nhóm VII</w:t>
      </w:r>
    </w:p>
    <w:p>
      <w:r>
        <w:t>III50301</w:t>
      </w:r>
    </w:p>
    <w:p>
      <w:r>
        <w:t>Gáo vàng</w:t>
      </w:r>
    </w:p>
    <w:p>
      <w:r>
        <w:t>m 3</w:t>
      </w:r>
    </w:p>
    <w:p>
      <w:r>
        <w:t>2.100.000</w:t>
      </w:r>
    </w:p>
    <w:p>
      <w:r>
        <w:t>III50302</w:t>
      </w:r>
    </w:p>
    <w:p>
      <w:r>
        <w:t>Lồng mức</w:t>
      </w:r>
    </w:p>
    <w:p>
      <w:r>
        <w:t>m 3</w:t>
      </w:r>
    </w:p>
    <w:p>
      <w:r>
        <w:t>2.800.000</w:t>
      </w:r>
    </w:p>
    <w:p>
      <w:r>
        <w:t>III50303</w:t>
      </w:r>
    </w:p>
    <w:p>
      <w:r>
        <w:t>Mò cua (Mù cua/Sữa)</w:t>
      </w:r>
    </w:p>
    <w:p>
      <w:r>
        <w:t>m 3</w:t>
      </w:r>
    </w:p>
    <w:p>
      <w:r>
        <w:t>2.100.000</w:t>
      </w:r>
    </w:p>
    <w:p>
      <w:r>
        <w:t>III50304</w:t>
      </w:r>
    </w:p>
    <w:p>
      <w:r>
        <w:t>Trám trắng</w:t>
      </w:r>
    </w:p>
    <w:p>
      <w:r>
        <w:t>m 3</w:t>
      </w:r>
    </w:p>
    <w:p>
      <w:r>
        <w:t>2.300.000</w:t>
      </w:r>
    </w:p>
    <w:p>
      <w:r>
        <w:t>III50305</w:t>
      </w:r>
    </w:p>
    <w:p>
      <w:r>
        <w:t>Vang trứng</w:t>
      </w:r>
    </w:p>
    <w:p>
      <w:r>
        <w:t>m 3</w:t>
      </w:r>
    </w:p>
    <w:p>
      <w:r>
        <w:t>2.800.000</w:t>
      </w:r>
    </w:p>
    <w:p>
      <w:r>
        <w:t>III50306</w:t>
      </w:r>
    </w:p>
    <w:p>
      <w:r>
        <w:t>Xoan</w:t>
      </w:r>
    </w:p>
    <w:p>
      <w:r>
        <w:t>m 3</w:t>
      </w:r>
    </w:p>
    <w:p>
      <w:r>
        <w:t>1.400.000</w:t>
      </w:r>
    </w:p>
    <w:p>
      <w:r>
        <w:t>III50307</w:t>
      </w:r>
    </w:p>
    <w:p>
      <w:r>
        <w:t>Các loại khác</w:t>
      </w:r>
    </w:p>
    <w:p>
      <w:r>
        <w:t>III5030701</w:t>
      </w:r>
    </w:p>
    <w:p>
      <w:r>
        <w:t>D&lt;25cm</w:t>
      </w:r>
    </w:p>
    <w:p>
      <w:r>
        <w:t>m 3</w:t>
      </w:r>
    </w:p>
    <w:p>
      <w:r>
        <w:t>1.000.000</w:t>
      </w:r>
    </w:p>
    <w:p>
      <w:r>
        <w:t>III5030702</w:t>
      </w:r>
    </w:p>
    <w:p>
      <w:r>
        <w:t>25cm≤D&lt;50cm</w:t>
      </w:r>
    </w:p>
    <w:p>
      <w:r>
        <w:t>m 3</w:t>
      </w:r>
    </w:p>
    <w:p>
      <w:r>
        <w:t>2.000.000</w:t>
      </w:r>
    </w:p>
    <w:p>
      <w:r>
        <w:t>III5030703</w:t>
      </w:r>
    </w:p>
    <w:p>
      <w:r>
        <w:t>D≥50cm</w:t>
      </w:r>
    </w:p>
    <w:p>
      <w:r>
        <w:t>m 3</w:t>
      </w:r>
    </w:p>
    <w:p>
      <w:r>
        <w:t>3.500.000</w:t>
      </w:r>
    </w:p>
    <w:p>
      <w:r>
        <w:t>III504</w:t>
      </w:r>
    </w:p>
    <w:p>
      <w:r>
        <w:t>Gỗ nhóm VIII</w:t>
      </w:r>
    </w:p>
    <w:p>
      <w:r>
        <w:t>m 3</w:t>
      </w:r>
    </w:p>
    <w:p>
      <w:r>
        <w:t>III50401</w:t>
      </w:r>
    </w:p>
    <w:p>
      <w:r>
        <w:t>Bồ đề</w:t>
      </w:r>
    </w:p>
    <w:p>
      <w:r>
        <w:t>m 3</w:t>
      </w:r>
    </w:p>
    <w:p>
      <w:r>
        <w:t>1.100.000</w:t>
      </w:r>
    </w:p>
    <w:p>
      <w:r>
        <w:t>III50402</w:t>
      </w:r>
    </w:p>
    <w:p>
      <w:r>
        <w:t>Bộp (đa xanh)</w:t>
      </w:r>
    </w:p>
    <w:p>
      <w:r>
        <w:t>m 3</w:t>
      </w:r>
    </w:p>
    <w:p>
      <w:r>
        <w:t>4.100.000</w:t>
      </w:r>
    </w:p>
    <w:p>
      <w:r>
        <w:t>III50403</w:t>
      </w:r>
    </w:p>
    <w:p>
      <w:r>
        <w:t>Trụ mỏ</w:t>
      </w:r>
    </w:p>
    <w:p>
      <w:r>
        <w:t>m 3</w:t>
      </w:r>
    </w:p>
    <w:p>
      <w:r>
        <w:t>840.000</w:t>
      </w:r>
    </w:p>
    <w:p>
      <w:r>
        <w:t>III50404</w:t>
      </w:r>
    </w:p>
    <w:p>
      <w:r>
        <w:t>Các loại khác</w:t>
      </w:r>
    </w:p>
    <w:p>
      <w:r>
        <w:t>III5040401</w:t>
      </w:r>
    </w:p>
    <w:p>
      <w:r>
        <w:t>D&lt;25cm</w:t>
      </w:r>
    </w:p>
    <w:p>
      <w:r>
        <w:t>m 3</w:t>
      </w:r>
    </w:p>
    <w:p>
      <w:r>
        <w:t>800.000</w:t>
      </w:r>
    </w:p>
    <w:p>
      <w:r>
        <w:t>III5040402</w:t>
      </w:r>
    </w:p>
    <w:p>
      <w:r>
        <w:t>D≥25cm</w:t>
      </w:r>
    </w:p>
    <w:p>
      <w:r>
        <w:t>m 3</w:t>
      </w:r>
    </w:p>
    <w:p>
      <w:r>
        <w:t>1.960.000</w:t>
      </w:r>
    </w:p>
    <w:p>
      <w:r>
        <w:t>III6</w:t>
      </w:r>
    </w:p>
    <w:p>
      <w:r>
        <w:t>Cành, ngọn, gốc rễ</w:t>
      </w:r>
    </w:p>
    <w:p>
      <w:r>
        <w:t>III601</w:t>
      </w:r>
    </w:p>
    <w:p>
      <w:r>
        <w:t>Cành, ngọn</w:t>
      </w:r>
    </w:p>
    <w:p>
      <w:r>
        <w:t>m 3</w:t>
      </w:r>
    </w:p>
    <w:p>
      <w:r>
        <w:t>Bằng 10% giá bán gỗ tương ứng</w:t>
      </w:r>
    </w:p>
    <w:p>
      <w:r>
        <w:t>III602</w:t>
      </w:r>
    </w:p>
    <w:p>
      <w:r>
        <w:t>Gốc, rễ</w:t>
      </w:r>
    </w:p>
    <w:p>
      <w:r>
        <w:t>m 3</w:t>
      </w:r>
    </w:p>
    <w:p>
      <w:r>
        <w:t>Bằng 30% giá bán gỗ tương ứng</w:t>
      </w:r>
    </w:p>
    <w:p>
      <w:r>
        <w:t>III7</w:t>
      </w:r>
    </w:p>
    <w:p>
      <w:r>
        <w:t>Củi</w:t>
      </w:r>
    </w:p>
    <w:p>
      <w:r>
        <w:t>Ste</w:t>
      </w:r>
    </w:p>
    <w:p>
      <w:r>
        <w:t>490.000</w:t>
      </w:r>
    </w:p>
    <w:p>
      <w:r>
        <w:t>III8</w:t>
      </w:r>
    </w:p>
    <w:p>
      <w:r>
        <w:t>Tre, trúc, nứa, mai, giang, vầu, lồ ô</w:t>
      </w:r>
    </w:p>
    <w:p>
      <w:r>
        <w:t>III801</w:t>
      </w:r>
    </w:p>
    <w:p>
      <w:r>
        <w:t>Tre</w:t>
      </w:r>
    </w:p>
    <w:p>
      <w:r>
        <w:t>III80101</w:t>
      </w:r>
    </w:p>
    <w:p>
      <w:r>
        <w:t>D&lt;5cm</w:t>
      </w:r>
    </w:p>
    <w:p>
      <w:r>
        <w:t>cây</w:t>
      </w:r>
    </w:p>
    <w:p>
      <w:r>
        <w:t>7.700</w:t>
      </w:r>
    </w:p>
    <w:p>
      <w:r>
        <w:t>III80102</w:t>
      </w:r>
    </w:p>
    <w:p>
      <w:r>
        <w:t>5cm≤D&lt;6cm</w:t>
      </w:r>
    </w:p>
    <w:p>
      <w:r>
        <w:t>cây</w:t>
      </w:r>
    </w:p>
    <w:p>
      <w:r>
        <w:t>12.600</w:t>
      </w:r>
    </w:p>
    <w:p>
      <w:r>
        <w:t>III80103</w:t>
      </w:r>
    </w:p>
    <w:p>
      <w:r>
        <w:t>6cm≤D&lt;10cm</w:t>
      </w:r>
    </w:p>
    <w:p>
      <w:r>
        <w:t>cây</w:t>
      </w:r>
    </w:p>
    <w:p>
      <w:r>
        <w:t>21.000</w:t>
      </w:r>
    </w:p>
    <w:p>
      <w:r>
        <w:t>III80104</w:t>
      </w:r>
    </w:p>
    <w:p>
      <w:r>
        <w:t>D≥ 10 cm</w:t>
      </w:r>
    </w:p>
    <w:p>
      <w:r>
        <w:t>cây</w:t>
      </w:r>
    </w:p>
    <w:p>
      <w:r>
        <w:t>30.000</w:t>
      </w:r>
    </w:p>
    <w:p>
      <w:r>
        <w:t>III802</w:t>
      </w:r>
    </w:p>
    <w:p>
      <w:r>
        <w:t>Trúc</w:t>
      </w:r>
    </w:p>
    <w:p>
      <w:r>
        <w:t>cây</w:t>
      </w:r>
    </w:p>
    <w:p>
      <w:r>
        <w:t>7.000</w:t>
      </w:r>
    </w:p>
    <w:p>
      <w:r>
        <w:t>III803</w:t>
      </w:r>
    </w:p>
    <w:p>
      <w:r>
        <w:t>Nứa</w:t>
      </w:r>
    </w:p>
    <w:p>
      <w:r>
        <w:t>III80301</w:t>
      </w:r>
    </w:p>
    <w:p>
      <w:r>
        <w:t>D&lt;7cm</w:t>
      </w:r>
    </w:p>
    <w:p>
      <w:r>
        <w:t>cây</w:t>
      </w:r>
    </w:p>
    <w:p>
      <w:r>
        <w:t>2.800</w:t>
      </w:r>
    </w:p>
    <w:p>
      <w:r>
        <w:t>III80302</w:t>
      </w:r>
    </w:p>
    <w:p>
      <w:r>
        <w:t>D≥ 7cm</w:t>
      </w:r>
    </w:p>
    <w:p>
      <w:r>
        <w:t>cây</w:t>
      </w:r>
    </w:p>
    <w:p>
      <w:r>
        <w:t>5.600</w:t>
      </w:r>
    </w:p>
    <w:p>
      <w:r>
        <w:t>III804</w:t>
      </w:r>
    </w:p>
    <w:p>
      <w:r>
        <w:t>Mai</w:t>
      </w:r>
    </w:p>
    <w:p>
      <w:r>
        <w:t>III80401</w:t>
      </w:r>
    </w:p>
    <w:p>
      <w:r>
        <w:t>D&lt;6cm</w:t>
      </w:r>
    </w:p>
    <w:p>
      <w:r>
        <w:t>cây</w:t>
      </w:r>
    </w:p>
    <w:p>
      <w:r>
        <w:t>12.600</w:t>
      </w:r>
    </w:p>
    <w:p>
      <w:r>
        <w:t>III80402</w:t>
      </w:r>
    </w:p>
    <w:p>
      <w:r>
        <w:t>6cm≤D&lt;10cm</w:t>
      </w:r>
    </w:p>
    <w:p>
      <w:r>
        <w:t>cây</w:t>
      </w:r>
    </w:p>
    <w:p>
      <w:r>
        <w:t>21.000</w:t>
      </w:r>
    </w:p>
    <w:p>
      <w:r>
        <w:t>III80403</w:t>
      </w:r>
    </w:p>
    <w:p>
      <w:r>
        <w:t>D≥ 10 cm</w:t>
      </w:r>
    </w:p>
    <w:p>
      <w:r>
        <w:t>cây</w:t>
      </w:r>
    </w:p>
    <w:p>
      <w:r>
        <w:t>30.000</w:t>
      </w:r>
    </w:p>
    <w:p>
      <w:r>
        <w:t>III805</w:t>
      </w:r>
    </w:p>
    <w:p>
      <w:r>
        <w:t>Vầu</w:t>
      </w:r>
    </w:p>
    <w:p>
      <w:r>
        <w:t>III80501</w:t>
      </w:r>
    </w:p>
    <w:p>
      <w:r>
        <w:t>D&lt;6cm</w:t>
      </w:r>
    </w:p>
    <w:p>
      <w:r>
        <w:t>cây</w:t>
      </w:r>
    </w:p>
    <w:p>
      <w:r>
        <w:t>7.700</w:t>
      </w:r>
    </w:p>
    <w:p>
      <w:r>
        <w:t>III80502</w:t>
      </w:r>
    </w:p>
    <w:p>
      <w:r>
        <w:t>6cm≤D&lt;10cm</w:t>
      </w:r>
    </w:p>
    <w:p>
      <w:r>
        <w:t>cây</w:t>
      </w:r>
    </w:p>
    <w:p>
      <w:r>
        <w:t>14.700</w:t>
      </w:r>
    </w:p>
    <w:p>
      <w:r>
        <w:t>III80503</w:t>
      </w:r>
    </w:p>
    <w:p>
      <w:r>
        <w:t>D≥ 10 cm</w:t>
      </w:r>
    </w:p>
    <w:p>
      <w:r>
        <w:t>cây</w:t>
      </w:r>
    </w:p>
    <w:p>
      <w:r>
        <w:t>21.000</w:t>
      </w:r>
    </w:p>
    <w:p>
      <w:r>
        <w:t>III807</w:t>
      </w:r>
    </w:p>
    <w:p>
      <w:r>
        <w:t>Giang</w:t>
      </w:r>
    </w:p>
    <w:p>
      <w:r>
        <w:t>III80701</w:t>
      </w:r>
    </w:p>
    <w:p>
      <w:r>
        <w:t>D&lt;6cm</w:t>
      </w:r>
    </w:p>
    <w:p>
      <w:r>
        <w:t>cây</w:t>
      </w:r>
    </w:p>
    <w:p>
      <w:r>
        <w:t>4.200</w:t>
      </w:r>
    </w:p>
    <w:p>
      <w:r>
        <w:t>III80702</w:t>
      </w:r>
    </w:p>
    <w:p>
      <w:r>
        <w:t>6cm≤D&lt;10cm</w:t>
      </w:r>
    </w:p>
    <w:p>
      <w:r>
        <w:t>cây</w:t>
      </w:r>
    </w:p>
    <w:p>
      <w:r>
        <w:t>7.000</w:t>
      </w:r>
    </w:p>
    <w:p>
      <w:r>
        <w:t>III80703</w:t>
      </w:r>
    </w:p>
    <w:p>
      <w:r>
        <w:t>D≥ 10 cm</w:t>
      </w:r>
    </w:p>
    <w:p>
      <w:r>
        <w:t>cây</w:t>
      </w:r>
    </w:p>
    <w:p>
      <w:r>
        <w:t>12.600</w:t>
      </w:r>
    </w:p>
    <w:p>
      <w:r>
        <w:t>III808</w:t>
      </w:r>
    </w:p>
    <w:p>
      <w:r>
        <w:t>Lồ ô</w:t>
      </w:r>
    </w:p>
    <w:p>
      <w:r>
        <w:t>III80801</w:t>
      </w:r>
    </w:p>
    <w:p>
      <w:r>
        <w:t>D&lt;6cm</w:t>
      </w:r>
    </w:p>
    <w:p>
      <w:r>
        <w:t>cây</w:t>
      </w:r>
    </w:p>
    <w:p>
      <w:r>
        <w:t>5.600</w:t>
      </w:r>
    </w:p>
    <w:p>
      <w:r>
        <w:t>III80802</w:t>
      </w:r>
    </w:p>
    <w:p>
      <w:r>
        <w:t>6cm≤D&lt;10cm</w:t>
      </w:r>
    </w:p>
    <w:p>
      <w:r>
        <w:t>cây</w:t>
      </w:r>
    </w:p>
    <w:p>
      <w:r>
        <w:t>10.500</w:t>
      </w:r>
    </w:p>
    <w:p>
      <w:r>
        <w:t>III80803</w:t>
      </w:r>
    </w:p>
    <w:p>
      <w:r>
        <w:t>D≥ 10 cm</w:t>
      </w:r>
    </w:p>
    <w:p>
      <w:r>
        <w:t>cây</w:t>
      </w:r>
    </w:p>
    <w:p>
      <w:r>
        <w:t>15.000</w:t>
      </w:r>
    </w:p>
    <w:p>
      <w:r>
        <w:t>III9</w:t>
      </w:r>
    </w:p>
    <w:p>
      <w:r>
        <w:t>Trầm hương, kỳ nam</w:t>
      </w:r>
    </w:p>
    <w:p>
      <w:r>
        <w:t>III901</w:t>
      </w:r>
    </w:p>
    <w:p>
      <w:r>
        <w:t>Trầm hương</w:t>
      </w:r>
    </w:p>
    <w:p>
      <w:r>
        <w:t>III90101</w:t>
      </w:r>
    </w:p>
    <w:p>
      <w:r>
        <w:t>Loại 1</w:t>
      </w:r>
    </w:p>
    <w:p>
      <w:r>
        <w:t>kg</w:t>
      </w:r>
    </w:p>
    <w:p>
      <w:r>
        <w:t>350.000.000</w:t>
      </w:r>
    </w:p>
    <w:p>
      <w:r>
        <w:t>III90102</w:t>
      </w:r>
    </w:p>
    <w:p>
      <w:r>
        <w:t>Loại 2</w:t>
      </w:r>
    </w:p>
    <w:p>
      <w:r>
        <w:t>kg</w:t>
      </w:r>
    </w:p>
    <w:p>
      <w:r>
        <w:t>70.000.000</w:t>
      </w:r>
    </w:p>
    <w:p>
      <w:r>
        <w:t>III90103</w:t>
      </w:r>
    </w:p>
    <w:p>
      <w:r>
        <w:t>Loại 3</w:t>
      </w:r>
    </w:p>
    <w:p>
      <w:r>
        <w:t>kg</w:t>
      </w:r>
    </w:p>
    <w:p>
      <w:r>
        <w:t>14.000.000</w:t>
      </w:r>
    </w:p>
    <w:p>
      <w:r>
        <w:t>Kỳ nam</w:t>
      </w:r>
    </w:p>
    <w:p>
      <w:r>
        <w:t>III90201</w:t>
      </w:r>
    </w:p>
    <w:p>
      <w:r>
        <w:t>Loại 1</w:t>
      </w:r>
    </w:p>
    <w:p>
      <w:r>
        <w:t>kg</w:t>
      </w:r>
    </w:p>
    <w:p>
      <w:r>
        <w:t>770.000.000</w:t>
      </w:r>
    </w:p>
    <w:p>
      <w:r>
        <w:t>III90202</w:t>
      </w:r>
    </w:p>
    <w:p>
      <w:r>
        <w:t>Loại 2</w:t>
      </w:r>
    </w:p>
    <w:p>
      <w:r>
        <w:t>kg</w:t>
      </w:r>
    </w:p>
    <w:p>
      <w:r>
        <w:t>539.000.000</w:t>
      </w:r>
    </w:p>
    <w:p>
      <w:r>
        <w:t>III10</w:t>
      </w:r>
    </w:p>
    <w:p>
      <w:r>
        <w:t>Hồi, quế, sa nhân, thảo quả</w:t>
      </w:r>
    </w:p>
    <w:p>
      <w:r>
        <w:t>III1001</w:t>
      </w:r>
    </w:p>
    <w:p>
      <w:r>
        <w:t>Hồi</w:t>
      </w:r>
    </w:p>
    <w:p>
      <w:r>
        <w:t>III100101</w:t>
      </w:r>
    </w:p>
    <w:p>
      <w:r>
        <w:t>Tươi</w:t>
      </w:r>
    </w:p>
    <w:p>
      <w:r>
        <w:t>kg</w:t>
      </w:r>
    </w:p>
    <w:p>
      <w:r>
        <w:t>56.000</w:t>
      </w:r>
    </w:p>
    <w:p>
      <w:r>
        <w:t>III110102</w:t>
      </w:r>
    </w:p>
    <w:p>
      <w:r>
        <w:t>Khô</w:t>
      </w:r>
    </w:p>
    <w:p>
      <w:r>
        <w:t>kg</w:t>
      </w:r>
    </w:p>
    <w:p>
      <w:r>
        <w:t>80.000</w:t>
      </w:r>
    </w:p>
    <w:p>
      <w:r>
        <w:t>Quế</w:t>
      </w:r>
    </w:p>
    <w:p>
      <w:r>
        <w:t>III100201</w:t>
      </w:r>
    </w:p>
    <w:p>
      <w:r>
        <w:t>Tươi</w:t>
      </w:r>
    </w:p>
    <w:p>
      <w:r>
        <w:t>kg</w:t>
      </w:r>
    </w:p>
    <w:p>
      <w:r>
        <w:t>25.000</w:t>
      </w:r>
    </w:p>
    <w:p>
      <w:r>
        <w:t>III100202</w:t>
      </w:r>
    </w:p>
    <w:p>
      <w:r>
        <w:t>Khô</w:t>
      </w:r>
    </w:p>
    <w:p>
      <w:r>
        <w:t>kg</w:t>
      </w:r>
    </w:p>
    <w:p>
      <w:r>
        <w:t>90.000</w:t>
      </w:r>
    </w:p>
    <w:p>
      <w:r>
        <w:t>Sa nhân</w:t>
      </w:r>
    </w:p>
    <w:p>
      <w:r>
        <w:t>III100301</w:t>
      </w:r>
    </w:p>
    <w:p>
      <w:r>
        <w:t>Tươi</w:t>
      </w:r>
    </w:p>
    <w:p>
      <w:r>
        <w:t>kg</w:t>
      </w:r>
    </w:p>
    <w:p>
      <w:r>
        <w:t>105.000</w:t>
      </w:r>
    </w:p>
    <w:p>
      <w:r>
        <w:t>III100302</w:t>
      </w:r>
    </w:p>
    <w:p>
      <w:r>
        <w:t>Khô</w:t>
      </w:r>
    </w:p>
    <w:p>
      <w:r>
        <w:t>kg</w:t>
      </w:r>
    </w:p>
    <w:p>
      <w:r>
        <w:t>210.000</w:t>
      </w:r>
    </w:p>
    <w:p>
      <w:r>
        <w:t>Thảo quả</w:t>
      </w:r>
    </w:p>
    <w:p>
      <w:r>
        <w:t>III100401</w:t>
      </w:r>
    </w:p>
    <w:p>
      <w:r>
        <w:t>Tươi</w:t>
      </w:r>
    </w:p>
    <w:p>
      <w:r>
        <w:t>kg</w:t>
      </w:r>
    </w:p>
    <w:p>
      <w:r>
        <w:t>84.000</w:t>
      </w:r>
    </w:p>
    <w:p>
      <w:r>
        <w:t>III100402</w:t>
      </w:r>
    </w:p>
    <w:p>
      <w:r>
        <w:t>Khô</w:t>
      </w:r>
    </w:p>
    <w:p>
      <w:r>
        <w:t>kg</w:t>
      </w:r>
    </w:p>
    <w:p>
      <w:r>
        <w:t>280.000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200.000</w:t>
      </w:r>
    </w:p>
    <w:p>
      <w:r>
        <w:t>V10102</w:t>
      </w:r>
    </w:p>
    <w:p>
      <w:r>
        <w:t>Nước khoáng thiên nhiên, nước nóng thiên nhiên dùng để đóng chai, đóng hộp chất lượng cao(lọc, khử vi khuẩn, vi sinh, không phải lọc một số hợp chất vô cơ)</w:t>
      </w:r>
    </w:p>
    <w:p>
      <w:r>
        <w:t>m 3</w:t>
      </w:r>
    </w:p>
    <w:p>
      <w:r>
        <w:t>450.000</w:t>
      </w:r>
    </w:p>
    <w:p>
      <w:r>
        <w:t>V10103</w:t>
      </w:r>
    </w:p>
    <w:p>
      <w:r>
        <w:t>Nước khoáng thiên nhiên, nước nóng thiên nhiên đóng chai, đóng hộp</w:t>
      </w:r>
    </w:p>
    <w:p>
      <w:r>
        <w:t>m 3</w:t>
      </w:r>
    </w:p>
    <w:p>
      <w:r>
        <w:t>1.100.000</w:t>
      </w:r>
    </w:p>
    <w:p>
      <w:r>
        <w:t>V10104</w:t>
      </w:r>
    </w:p>
    <w:p>
      <w:r>
        <w:t>Nước khoáng thiên nhiên dùng để ngâm, tắm, trị bệnh, dịch vụ du lịch</w:t>
      </w:r>
    </w:p>
    <w:p>
      <w:r>
        <w:t>m 3</w:t>
      </w:r>
    </w:p>
    <w:p>
      <w:r>
        <w:t>20.000</w:t>
      </w:r>
    </w:p>
    <w:p>
      <w:r>
        <w:t>V102</w:t>
      </w:r>
    </w:p>
    <w:p>
      <w:r>
        <w:t>Nước thiên nhiên tinh lọc đóng chai, đóng hộp</w:t>
      </w:r>
    </w:p>
    <w:p>
      <w:r>
        <w:t>V10201</w:t>
      </w:r>
    </w:p>
    <w:p>
      <w:r>
        <w:t>Nước thiên nhiên khai thác tinh lọc đóng chai đóng hộp</w:t>
      </w:r>
    </w:p>
    <w:p>
      <w:r>
        <w:t>m 3</w:t>
      </w:r>
    </w:p>
    <w:p>
      <w:r>
        <w:t>100.000</w:t>
      </w:r>
    </w:p>
    <w:p>
      <w:r>
        <w:t>V10202</w:t>
      </w:r>
    </w:p>
    <w:p>
      <w:r>
        <w:t>Nước thiên nhiên tinh lọc đóng chai đóng hộp</w:t>
      </w:r>
    </w:p>
    <w:p>
      <w:r>
        <w:t>m 3</w:t>
      </w:r>
    </w:p>
    <w:p>
      <w:r>
        <w:t>500.000</w:t>
      </w:r>
    </w:p>
    <w:p>
      <w:r>
        <w:t>V2</w:t>
      </w:r>
    </w:p>
    <w:p>
      <w:r>
        <w:t>Nước thiên nhiên dùng cho sản xuất kinh doanh nước sạch</w:t>
      </w:r>
    </w:p>
    <w:p>
      <w:r>
        <w:t>V201</w:t>
      </w:r>
    </w:p>
    <w:p>
      <w:r>
        <w:t>Nước mặt</w:t>
      </w:r>
    </w:p>
    <w:p>
      <w:r>
        <w:t>m 3</w:t>
      </w:r>
    </w:p>
    <w:p>
      <w:r>
        <w:t>2.000</w:t>
      </w:r>
    </w:p>
    <w:p>
      <w:r>
        <w:t>V202</w:t>
      </w:r>
    </w:p>
    <w:p>
      <w:r>
        <w:t>Nước dưới đất (nước ngầm)</w:t>
      </w:r>
    </w:p>
    <w:p>
      <w:r>
        <w:t>m 3</w:t>
      </w:r>
    </w:p>
    <w:p>
      <w:r>
        <w:t>3.000</w:t>
      </w:r>
    </w:p>
    <w:p>
      <w:r>
        <w:t>V3</w:t>
      </w:r>
    </w:p>
    <w:p>
      <w:r>
        <w:t>Nước thiên nhiên dùng cho mục đích khác</w:t>
      </w:r>
    </w:p>
    <w:p>
      <w:r>
        <w:t>V301</w:t>
      </w:r>
    </w:p>
    <w:p>
      <w:r>
        <w:t>Nước thiên nhiên dùng trong sản xuất rượu, bia, nước giải khát, nước đá</w:t>
      </w:r>
    </w:p>
    <w:p>
      <w:r>
        <w:t>m 3</w:t>
      </w:r>
    </w:p>
    <w:p>
      <w:r>
        <w:t>40.000</w:t>
      </w:r>
    </w:p>
    <w:p>
      <w:r>
        <w:t>V302</w:t>
      </w:r>
    </w:p>
    <w:p>
      <w:r>
        <w:t>Nước thiên nhiên dùng cho khai khoáng</w:t>
      </w:r>
    </w:p>
    <w:p>
      <w:r>
        <w:t>m 3</w:t>
      </w:r>
    </w:p>
    <w:p>
      <w:r>
        <w:t>40.000</w:t>
      </w:r>
    </w:p>
    <w:p>
      <w:r>
        <w:t>V303</w:t>
      </w:r>
    </w:p>
    <w:p>
      <w:r>
        <w:t>Nước thiên nhiên dùng mục đích khác (làm mát, vệ sinh công nghiệp, xây dựng, dùng cho sản xuất, chế biến thủy sản, hải sản, nông sản,,...)</w:t>
      </w:r>
    </w:p>
    <w:p>
      <w:r>
        <w:t>m 3</w:t>
      </w:r>
    </w:p>
    <w:p>
      <w:r>
        <w:t>3.000</w:t>
      </w:r>
    </w:p>
    <w:p>
      <w:r>
        <w:t>PHỤ LỤC II</w:t>
      </w:r>
    </w:p>
    <w:p>
      <w:r>
        <w:t>BẢNG GIÁ TÍNH THUẾ TÀI NGUYÊN THEO ĐẶC THÙ NĂM 2024</w:t>
      </w:r>
    </w:p>
    <w:p>
      <w:r>
        <w:t>(Kèm theo Quyết định số: 30/2023/QĐ-UBND ngày 19/12/2023 của Uỷ ban nhân dân tỉnh Điện Biên)</w:t>
      </w:r>
    </w:p>
    <w:p>
      <w:r>
        <w:t>STT</w:t>
      </w:r>
    </w:p>
    <w:p>
      <w:r>
        <w:t>Tên nhóm, loại tài nguyên</w:t>
      </w:r>
    </w:p>
    <w:p>
      <w:r>
        <w:t>Đơn vị tính</w:t>
      </w:r>
    </w:p>
    <w:p>
      <w:r>
        <w:t>Giá tính thuế tài nguyên năm 2024 (đồng)</w:t>
      </w:r>
    </w:p>
    <w:p>
      <w:r>
        <w:t>I</w:t>
      </w:r>
    </w:p>
    <w:p>
      <w:r>
        <w:t>Khoáng sản không kim loại</w:t>
      </w:r>
    </w:p>
    <w:p>
      <w:r>
        <w:t>1</w:t>
      </w:r>
    </w:p>
    <w:p>
      <w:r>
        <w:t>Đá cuội suối</w:t>
      </w:r>
    </w:p>
    <w:p>
      <w:r>
        <w:t>m 3</w:t>
      </w:r>
    </w:p>
    <w:p>
      <w:r>
        <w:t>60.000</w:t>
      </w:r>
    </w:p>
    <w:p>
      <w:r>
        <w:t>II</w:t>
      </w:r>
    </w:p>
    <w:p>
      <w:r>
        <w:t>Cát nghiền</w:t>
      </w:r>
    </w:p>
    <w:p>
      <w:r>
        <w:t>Cát nghiền cho bê tông</w:t>
      </w:r>
    </w:p>
    <w:p>
      <w:r>
        <w:t>m 3</w:t>
      </w:r>
    </w:p>
    <w:p>
      <w:r>
        <w:t>180.000</w:t>
      </w:r>
    </w:p>
    <w:p>
      <w:r>
        <w:t>Cát nghiền dùng đắp nền</w:t>
      </w:r>
    </w:p>
    <w:p>
      <w:r>
        <w:t>m 3</w:t>
      </w:r>
    </w:p>
    <w:p>
      <w:r>
        <w:t>160.000</w:t>
      </w:r>
    </w:p>
    <w:p>
      <w:r>
        <w:t>III</w:t>
      </w:r>
    </w:p>
    <w:p>
      <w:r>
        <w:t>Các sản phẩm rừng tự nhiên khác</w:t>
      </w:r>
    </w:p>
    <w:p>
      <w:r>
        <w:t>1</w:t>
      </w:r>
    </w:p>
    <w:p>
      <w:r>
        <w:t>Nấm hương</w:t>
      </w:r>
    </w:p>
    <w:p>
      <w:r>
        <w:t>Tươi</w:t>
      </w:r>
    </w:p>
    <w:p>
      <w:r>
        <w:t>kg</w:t>
      </w:r>
    </w:p>
    <w:p>
      <w:r>
        <w:t>70.000</w:t>
      </w:r>
    </w:p>
    <w:p>
      <w:r>
        <w:t>Khô</w:t>
      </w:r>
    </w:p>
    <w:p>
      <w:r>
        <w:t>kg</w:t>
      </w:r>
    </w:p>
    <w:p>
      <w:r>
        <w:t>200.000</w:t>
      </w:r>
    </w:p>
    <w:p>
      <w:r>
        <w:t>2</w:t>
      </w:r>
    </w:p>
    <w:p>
      <w:r>
        <w:t>Cánh kiến đỏ</w:t>
      </w:r>
    </w:p>
    <w:p>
      <w:r>
        <w:t>Tư­ơi</w:t>
      </w:r>
    </w:p>
    <w:p>
      <w:r>
        <w:t>kg</w:t>
      </w:r>
    </w:p>
    <w:p>
      <w:r>
        <w:t>20.000</w:t>
      </w:r>
    </w:p>
    <w:p>
      <w:r>
        <w:t>Khô</w:t>
      </w:r>
    </w:p>
    <w:p>
      <w:r>
        <w:t>kg</w:t>
      </w:r>
    </w:p>
    <w:p>
      <w:r>
        <w:t>60.000</w:t>
      </w:r>
    </w:p>
    <w:p>
      <w:r>
        <w:t>3</w:t>
      </w:r>
    </w:p>
    <w:p>
      <w:r>
        <w:t>Măng các loại</w:t>
      </w:r>
    </w:p>
    <w:p>
      <w:r>
        <w:t>Tư­ơi</w:t>
      </w:r>
    </w:p>
    <w:p>
      <w:r>
        <w:t>kg</w:t>
      </w:r>
    </w:p>
    <w:p>
      <w:r>
        <w:t>3.500</w:t>
      </w:r>
    </w:p>
    <w:p>
      <w:r>
        <w:t>Khô</w:t>
      </w:r>
    </w:p>
    <w:p>
      <w:r>
        <w:t>kg</w:t>
      </w:r>
    </w:p>
    <w:p>
      <w:r>
        <w:t>40.000</w:t>
      </w:r>
    </w:p>
    <w:p>
      <w:r>
        <w:t>Củ khô</w:t>
      </w:r>
    </w:p>
    <w:p>
      <w:r>
        <w:t>kg</w:t>
      </w:r>
    </w:p>
    <w:p>
      <w:r>
        <w:t>60.000</w:t>
      </w:r>
    </w:p>
    <w:p>
      <w:r>
        <w:t>4</w:t>
      </w:r>
    </w:p>
    <w:p>
      <w:r>
        <w:t>Hạt trẩu</w:t>
      </w:r>
    </w:p>
    <w:p>
      <w:r>
        <w:t>T­ươi</w:t>
      </w:r>
    </w:p>
    <w:p>
      <w:r>
        <w:t>kg</w:t>
      </w:r>
    </w:p>
    <w:p>
      <w:r>
        <w:t>1.000</w:t>
      </w:r>
    </w:p>
    <w:p>
      <w:r>
        <w:t>Khô</w:t>
      </w:r>
    </w:p>
    <w:p>
      <w:r>
        <w:t>kg</w:t>
      </w:r>
    </w:p>
    <w:p>
      <w:r>
        <w:t>2.500</w:t>
      </w:r>
    </w:p>
    <w:p>
      <w:r>
        <w:t>5</w:t>
      </w:r>
    </w:p>
    <w:p>
      <w:r>
        <w:t>Song</w:t>
      </w:r>
    </w:p>
    <w:p>
      <w:r>
        <w:t>Tươi</w:t>
      </w:r>
    </w:p>
    <w:p>
      <w:r>
        <w:t>kg</w:t>
      </w:r>
    </w:p>
    <w:p>
      <w:r>
        <w:t>5.000</w:t>
      </w:r>
    </w:p>
    <w:p>
      <w:r>
        <w:t>Khô</w:t>
      </w:r>
    </w:p>
    <w:p>
      <w:r>
        <w:t>kg</w:t>
      </w:r>
    </w:p>
    <w:p>
      <w:r>
        <w:t>20.000</w:t>
      </w:r>
    </w:p>
    <w:p>
      <w:r>
        <w:t>6</w:t>
      </w:r>
    </w:p>
    <w:p>
      <w:r>
        <w:t>Mây</w:t>
      </w:r>
    </w:p>
    <w:p>
      <w:r>
        <w:t>Tươi</w:t>
      </w:r>
    </w:p>
    <w:p>
      <w:r>
        <w:t>kg</w:t>
      </w:r>
    </w:p>
    <w:p>
      <w:r>
        <w:t>5.000</w:t>
      </w:r>
    </w:p>
    <w:p>
      <w:r>
        <w:t>Khô</w:t>
      </w:r>
    </w:p>
    <w:p>
      <w:r>
        <w:t>kg</w:t>
      </w:r>
    </w:p>
    <w:p>
      <w:r>
        <w:t>25.000</w:t>
      </w:r>
    </w:p>
    <w:p>
      <w:r>
        <w:t>7</w:t>
      </w:r>
    </w:p>
    <w:p>
      <w:r>
        <w:t>Bông chít</w:t>
      </w:r>
    </w:p>
    <w:p>
      <w:r>
        <w:t>T­ươi</w:t>
      </w:r>
    </w:p>
    <w:p>
      <w:r>
        <w:t>kg</w:t>
      </w:r>
    </w:p>
    <w:p>
      <w:r>
        <w:t>2.000</w:t>
      </w:r>
    </w:p>
    <w:p>
      <w:r>
        <w:t>Khô</w:t>
      </w:r>
    </w:p>
    <w:p>
      <w:r>
        <w:t>kg</w:t>
      </w:r>
    </w:p>
    <w:p>
      <w:r>
        <w:t>12.000</w:t>
      </w:r>
    </w:p>
    <w:p>
      <w:r>
        <w:t>8</w:t>
      </w:r>
    </w:p>
    <w:p>
      <w:r>
        <w:t>Khúc khắc</w:t>
      </w:r>
    </w:p>
    <w:p>
      <w:r>
        <w:t>Tươi</w:t>
      </w:r>
    </w:p>
    <w:p>
      <w:r>
        <w:t>kg</w:t>
      </w:r>
    </w:p>
    <w:p>
      <w:r>
        <w:t>5.000</w:t>
      </w:r>
    </w:p>
    <w:p>
      <w:r>
        <w:t>Khô</w:t>
      </w:r>
    </w:p>
    <w:p>
      <w:r>
        <w:t>kg</w:t>
      </w:r>
    </w:p>
    <w:p>
      <w:r>
        <w:t>20.000</w:t>
      </w:r>
    </w:p>
    <w:p>
      <w:r>
        <w:t>9</w:t>
      </w:r>
    </w:p>
    <w:p>
      <w:r>
        <w:t>Củ riềng</w:t>
      </w:r>
    </w:p>
    <w:p>
      <w:r>
        <w:t>T­ươi</w:t>
      </w:r>
    </w:p>
    <w:p>
      <w:r>
        <w:t>kg</w:t>
      </w:r>
    </w:p>
    <w:p>
      <w:r>
        <w:t>5.000</w:t>
      </w:r>
    </w:p>
    <w:p>
      <w:r>
        <w:t>Khô</w:t>
      </w:r>
    </w:p>
    <w:p>
      <w:r>
        <w:t>kg</w:t>
      </w:r>
    </w:p>
    <w:p>
      <w:r>
        <w:t>15.000</w:t>
      </w:r>
    </w:p>
    <w:p>
      <w:r>
        <w:t>10</w:t>
      </w:r>
    </w:p>
    <w:p>
      <w:r>
        <w:t>Hà thủ ô</w:t>
      </w:r>
    </w:p>
    <w:p>
      <w:r>
        <w:t>Tươi</w:t>
      </w:r>
    </w:p>
    <w:p>
      <w:r>
        <w:t>kg</w:t>
      </w:r>
    </w:p>
    <w:p>
      <w:r>
        <w:t>20.000</w:t>
      </w:r>
    </w:p>
    <w:p>
      <w:r>
        <w:t>Khô</w:t>
      </w:r>
    </w:p>
    <w:p>
      <w:r>
        <w:t>kg</w:t>
      </w:r>
    </w:p>
    <w:p>
      <w:r>
        <w:t>80.000</w:t>
      </w:r>
    </w:p>
    <w:p>
      <w:r>
        <w:t>11</w:t>
      </w:r>
    </w:p>
    <w:p>
      <w:r>
        <w:t>Quả đỏ</w:t>
      </w:r>
    </w:p>
    <w:p>
      <w:r>
        <w:t>Tươi</w:t>
      </w:r>
    </w:p>
    <w:p>
      <w:r>
        <w:t>kg</w:t>
      </w:r>
    </w:p>
    <w:p>
      <w:r>
        <w:t>2.000</w:t>
      </w:r>
    </w:p>
    <w:p>
      <w:r>
        <w:t>Khô</w:t>
      </w:r>
    </w:p>
    <w:p>
      <w:r>
        <w:t>kg</w:t>
      </w:r>
    </w:p>
    <w:p>
      <w:r>
        <w:t>15.000</w:t>
      </w:r>
    </w:p>
    <w:p>
      <w:r>
        <w:t>12</w:t>
      </w:r>
    </w:p>
    <w:p>
      <w:r>
        <w:t>Hạt riềng</w:t>
      </w:r>
    </w:p>
    <w:p>
      <w:r>
        <w:t>Tươi</w:t>
      </w:r>
    </w:p>
    <w:p>
      <w:r>
        <w:t>kg</w:t>
      </w:r>
    </w:p>
    <w:p>
      <w:r>
        <w:t>5.000</w:t>
      </w:r>
    </w:p>
    <w:p>
      <w:r>
        <w:t>Khô</w:t>
      </w:r>
    </w:p>
    <w:p>
      <w:r>
        <w:t>kg</w:t>
      </w:r>
    </w:p>
    <w:p>
      <w:r>
        <w:t>20.000</w:t>
      </w:r>
    </w:p>
    <w:p>
      <w:r>
        <w:t>13</w:t>
      </w:r>
    </w:p>
    <w:p>
      <w:r>
        <w:t>Lông cu ly</w:t>
      </w:r>
    </w:p>
    <w:p>
      <w:r>
        <w:t>Tươi</w:t>
      </w:r>
    </w:p>
    <w:p>
      <w:r>
        <w:t>kg</w:t>
      </w:r>
    </w:p>
    <w:p>
      <w:r>
        <w:t>10.000</w:t>
      </w:r>
    </w:p>
    <w:p>
      <w:r>
        <w:t>Khô</w:t>
      </w:r>
    </w:p>
    <w:p>
      <w:r>
        <w:t>kg</w:t>
      </w:r>
    </w:p>
    <w:p>
      <w:r>
        <w:t>25.000</w:t>
      </w:r>
    </w:p>
    <w:p>
      <w:r>
        <w:t>14</w:t>
      </w:r>
    </w:p>
    <w:p>
      <w:r>
        <w:t>Tam thất hoang</w:t>
      </w:r>
    </w:p>
    <w:p>
      <w:r>
        <w:t>Đen khô</w:t>
      </w:r>
    </w:p>
    <w:p>
      <w:r>
        <w:t>kg</w:t>
      </w:r>
    </w:p>
    <w:p>
      <w:r>
        <w:t>2.300.000</w:t>
      </w:r>
    </w:p>
    <w:p>
      <w:r>
        <w:t>Trắng khô</w:t>
      </w:r>
    </w:p>
    <w:p>
      <w:r>
        <w:t>kg</w:t>
      </w:r>
    </w:p>
    <w:p>
      <w:r>
        <w:t>1.300.000</w:t>
      </w:r>
    </w:p>
    <w:p>
      <w:r>
        <w:t>15</w:t>
      </w:r>
    </w:p>
    <w:p>
      <w:r>
        <w:t>Đăng sâm</w:t>
      </w:r>
    </w:p>
    <w:p>
      <w:r>
        <w:t>Tươi</w:t>
      </w:r>
    </w:p>
    <w:p>
      <w:r>
        <w:t>kg</w:t>
      </w:r>
    </w:p>
    <w:p>
      <w:r>
        <w:t>10.000</w:t>
      </w:r>
    </w:p>
    <w:p>
      <w:r>
        <w:t>Khô</w:t>
      </w:r>
    </w:p>
    <w:p>
      <w:r>
        <w:t>kg</w:t>
      </w:r>
    </w:p>
    <w:p>
      <w:r>
        <w:t>30.000</w:t>
      </w:r>
    </w:p>
    <w:p>
      <w:r>
        <w:t>16</w:t>
      </w:r>
    </w:p>
    <w:p>
      <w:r>
        <w:t>Cây một lá</w:t>
      </w:r>
    </w:p>
    <w:p>
      <w:r>
        <w:t>Tươi</w:t>
      </w:r>
    </w:p>
    <w:p>
      <w:r>
        <w:t>kg</w:t>
      </w:r>
    </w:p>
    <w:p>
      <w:r>
        <w:t>100.000</w:t>
      </w:r>
    </w:p>
    <w:p>
      <w:r>
        <w:t>Khô</w:t>
      </w:r>
    </w:p>
    <w:p>
      <w:r>
        <w:t>kg</w:t>
      </w:r>
    </w:p>
    <w:p>
      <w:r>
        <w:t>1.000.000</w:t>
      </w:r>
    </w:p>
    <w:p>
      <w:r>
        <w:t>17</w:t>
      </w:r>
    </w:p>
    <w:p>
      <w:r>
        <w:t>Sâm cau</w:t>
      </w:r>
    </w:p>
    <w:p>
      <w:r>
        <w:t>Tươi</w:t>
      </w:r>
    </w:p>
    <w:p>
      <w:r>
        <w:t>kg</w:t>
      </w:r>
    </w:p>
    <w:p>
      <w:r>
        <w:t>10.000</w:t>
      </w:r>
    </w:p>
    <w:p>
      <w:r>
        <w:t>Khô</w:t>
      </w:r>
    </w:p>
    <w:p>
      <w:r>
        <w:t>kg</w:t>
      </w:r>
    </w:p>
    <w:p>
      <w:r>
        <w:t>40.000</w:t>
      </w:r>
    </w:p>
    <w:p>
      <w:r>
        <w:t>18</w:t>
      </w:r>
    </w:p>
    <w:p>
      <w:r>
        <w:t>Huyết giác</w:t>
      </w:r>
    </w:p>
    <w:p>
      <w:r>
        <w:t>kg</w:t>
      </w:r>
    </w:p>
    <w:p>
      <w:r>
        <w:t>80.000</w:t>
      </w:r>
    </w:p>
    <w:p>
      <w:r>
        <w:t>19</w:t>
      </w:r>
    </w:p>
    <w:p>
      <w:r>
        <w:t>Vỏ nhớt</w:t>
      </w:r>
    </w:p>
    <w:p>
      <w:r>
        <w:t>kg</w:t>
      </w:r>
    </w:p>
    <w:p>
      <w:r>
        <w:t>15.000</w:t>
      </w:r>
    </w:p>
    <w:p>
      <w:r>
        <w:t>20</w:t>
      </w:r>
    </w:p>
    <w:p>
      <w:r>
        <w:t>Hạt dẻ</w:t>
      </w:r>
    </w:p>
    <w:p>
      <w:r>
        <w:t>kg</w:t>
      </w:r>
    </w:p>
    <w:p>
      <w:r>
        <w:t>20.000</w:t>
      </w:r>
    </w:p>
    <w:p>
      <w:r>
        <w:t>21</w:t>
      </w:r>
    </w:p>
    <w:p>
      <w:r>
        <w:t>Thiên niên kiện</w:t>
      </w:r>
    </w:p>
    <w:p>
      <w:r>
        <w:t>kg</w:t>
      </w:r>
    </w:p>
    <w:p>
      <w:r>
        <w:t>30.000</w:t>
      </w:r>
    </w:p>
    <w:p>
      <w:r>
        <w:t>22</w:t>
      </w:r>
    </w:p>
    <w:p>
      <w:r>
        <w:t>Củ bách bộ (củ 30 tiếng địa phương)</w:t>
      </w:r>
    </w:p>
    <w:p>
      <w:r>
        <w:t>Tươi</w:t>
      </w:r>
    </w:p>
    <w:p>
      <w:r>
        <w:t>kg</w:t>
      </w:r>
    </w:p>
    <w:p>
      <w:r>
        <w:t>3.500</w:t>
      </w:r>
    </w:p>
    <w:p>
      <w:r>
        <w:t>Khô</w:t>
      </w:r>
    </w:p>
    <w:p>
      <w:r>
        <w:t>kg</w:t>
      </w:r>
    </w:p>
    <w:p>
      <w:r>
        <w:t>10.000</w:t>
      </w:r>
    </w:p>
    <w:p>
      <w:r>
        <w:t>23</w:t>
      </w:r>
    </w:p>
    <w:p>
      <w:r>
        <w:t>Củ ván thuyền (củ dẹt tiếng địa phương)</w:t>
      </w:r>
    </w:p>
    <w:p>
      <w:r>
        <w:t>kg</w:t>
      </w:r>
    </w:p>
    <w:p>
      <w:r>
        <w:t>40.000</w:t>
      </w:r>
    </w:p>
    <w:p>
      <w:r>
        <w:t>24</w:t>
      </w:r>
    </w:p>
    <w:p>
      <w:r>
        <w:t>Lá dong</w:t>
      </w:r>
    </w:p>
    <w:p>
      <w:r>
        <w:t>kg</w:t>
      </w:r>
    </w:p>
    <w:p>
      <w:r>
        <w:t>8.000</w:t>
      </w:r>
    </w:p>
    <w:p>
      <w:r>
        <w:t>25</w:t>
      </w:r>
    </w:p>
    <w:p>
      <w:r>
        <w:t>Củ nghệ rừng</w:t>
      </w:r>
    </w:p>
    <w:p>
      <w:r>
        <w:t>kg</w:t>
      </w:r>
    </w:p>
    <w:p>
      <w:r>
        <w:t>10.000</w:t>
      </w:r>
    </w:p>
    <w:p>
      <w:r>
        <w:t>26</w:t>
      </w:r>
    </w:p>
    <w:p>
      <w:r>
        <w:t>Hạt ý dĩ</w:t>
      </w:r>
    </w:p>
    <w:p>
      <w:r>
        <w:t>kg</w:t>
      </w:r>
    </w:p>
    <w:p>
      <w:r>
        <w:t>70.000</w:t>
      </w:r>
    </w:p>
    <w:p>
      <w:r>
        <w:t>27</w:t>
      </w:r>
    </w:p>
    <w:p>
      <w:r>
        <w:t>Củ Bạch cập (đầu trâu) tươi</w:t>
      </w:r>
    </w:p>
    <w:p>
      <w:r>
        <w:t>kg</w:t>
      </w:r>
    </w:p>
    <w:p>
      <w:r>
        <w:t>15.000</w:t>
      </w:r>
    </w:p>
    <w:p>
      <w:r>
        <w:t>28</w:t>
      </w:r>
    </w:p>
    <w:p>
      <w:r>
        <w:t>Vàng đắng (Rễ vàng)</w:t>
      </w:r>
    </w:p>
    <w:p>
      <w:r>
        <w:t>kg</w:t>
      </w:r>
    </w:p>
    <w:p>
      <w:r>
        <w:t>5.000</w:t>
      </w:r>
    </w:p>
    <w:p>
      <w:r>
        <w:t>29</w:t>
      </w:r>
    </w:p>
    <w:p>
      <w:r>
        <w:t>Các loại bình vôi</w:t>
      </w:r>
    </w:p>
    <w:p>
      <w:r>
        <w:t>kg</w:t>
      </w:r>
    </w:p>
    <w:p>
      <w:r>
        <w:t>3.000</w:t>
      </w:r>
    </w:p>
    <w:p>
      <w:r>
        <w:t>30</w:t>
      </w:r>
    </w:p>
    <w:p>
      <w:r>
        <w:t>Hoàng tinh</w:t>
      </w:r>
    </w:p>
    <w:p>
      <w:r>
        <w:t>kg</w:t>
      </w:r>
    </w:p>
    <w:p>
      <w:r>
        <w:t>20.000</w:t>
      </w:r>
    </w:p>
    <w:p>
      <w:r>
        <w:t>31</w:t>
      </w:r>
    </w:p>
    <w:p>
      <w:r>
        <w:t>Rễ na rừng</w:t>
      </w:r>
    </w:p>
    <w:p>
      <w:r>
        <w:t>kg</w:t>
      </w:r>
    </w:p>
    <w:p>
      <w:r>
        <w:t>3.000</w:t>
      </w:r>
    </w:p>
    <w:p>
      <w:r>
        <w:t>32</w:t>
      </w:r>
    </w:p>
    <w:p>
      <w:r>
        <w:t>Hồng đăng</w:t>
      </w:r>
    </w:p>
    <w:p>
      <w:r>
        <w:t>kg</w:t>
      </w:r>
    </w:p>
    <w:p>
      <w:r>
        <w:t>1.500</w:t>
      </w:r>
    </w:p>
    <w:p>
      <w:r>
        <w:t>33</w:t>
      </w:r>
    </w:p>
    <w:p>
      <w:r>
        <w:t>Củ rắn cắn</w:t>
      </w:r>
    </w:p>
    <w:p>
      <w:r>
        <w:t>kg</w:t>
      </w:r>
    </w:p>
    <w:p>
      <w:r>
        <w:t>500.000</w:t>
      </w:r>
    </w:p>
    <w:p>
      <w:r>
        <w:t>34</w:t>
      </w:r>
    </w:p>
    <w:p>
      <w:r>
        <w:t>Hạt mây</w:t>
      </w:r>
    </w:p>
    <w:p>
      <w:r>
        <w:t>kg</w:t>
      </w:r>
    </w:p>
    <w:p>
      <w:r>
        <w:t>7.000</w:t>
      </w:r>
    </w:p>
    <w:p>
      <w:r>
        <w:t>35</w:t>
      </w:r>
    </w:p>
    <w:p>
      <w:r>
        <w:t>Củ cốt toái</w:t>
      </w:r>
    </w:p>
    <w:p>
      <w:r>
        <w:t>kg</w:t>
      </w:r>
    </w:p>
    <w:p>
      <w:r>
        <w:t>6.000</w:t>
      </w:r>
    </w:p>
    <w:p>
      <w:r>
        <w:t>36</w:t>
      </w:r>
    </w:p>
    <w:p>
      <w:r>
        <w:t>Rễ sim, mua tươi</w:t>
      </w:r>
    </w:p>
    <w:p>
      <w:r>
        <w:t>kg</w:t>
      </w:r>
    </w:p>
    <w:p>
      <w:r>
        <w:t>500</w:t>
      </w:r>
    </w:p>
    <w:p>
      <w:r>
        <w:t>37</w:t>
      </w:r>
    </w:p>
    <w:p>
      <w:r>
        <w:t>Nấm linh chi cổ cò</w:t>
      </w:r>
    </w:p>
    <w:p>
      <w:r>
        <w:t>kg</w:t>
      </w:r>
    </w:p>
    <w:p>
      <w:r>
        <w:t>100.000</w:t>
      </w:r>
    </w:p>
    <w:p>
      <w:r>
        <w:t>38</w:t>
      </w:r>
    </w:p>
    <w:p>
      <w:r>
        <w:t>Dây máu chó (huyết đằng)</w:t>
      </w:r>
    </w:p>
    <w:p>
      <w:r>
        <w:t>kg</w:t>
      </w:r>
    </w:p>
    <w:p>
      <w:r>
        <w:t>Tươi</w:t>
      </w:r>
    </w:p>
    <w:p>
      <w:r>
        <w:t>kg</w:t>
      </w:r>
    </w:p>
    <w:p>
      <w:r>
        <w:t>2.000</w:t>
      </w:r>
    </w:p>
    <w:p>
      <w:r>
        <w:t>Khô</w:t>
      </w:r>
    </w:p>
    <w:p>
      <w:r>
        <w:t>kg</w:t>
      </w:r>
    </w:p>
    <w:p>
      <w:r>
        <w:t>10.000</w:t>
      </w:r>
    </w:p>
    <w:p>
      <w:r>
        <w:t>39</w:t>
      </w:r>
    </w:p>
    <w:p>
      <w:r>
        <w:t>Hạt dé tươi</w:t>
      </w:r>
    </w:p>
    <w:p>
      <w:r>
        <w:t>kg</w:t>
      </w:r>
    </w:p>
    <w:p>
      <w:r>
        <w:t>2.000</w:t>
      </w:r>
    </w:p>
    <w:p>
      <w:r>
        <w:t>40</w:t>
      </w:r>
    </w:p>
    <w:p>
      <w:r>
        <w:t>Cây măy sặt</w:t>
      </w:r>
    </w:p>
    <w:p>
      <w:r>
        <w:t>cây</w:t>
      </w:r>
    </w:p>
    <w:p>
      <w:r>
        <w:t>1.000</w:t>
      </w:r>
    </w:p>
    <w:p>
      <w:r>
        <w:t>41</w:t>
      </w:r>
    </w:p>
    <w:p>
      <w:r>
        <w:t>Củ ngứa tươi</w:t>
      </w:r>
    </w:p>
    <w:p>
      <w:r>
        <w:t>kg</w:t>
      </w:r>
    </w:p>
    <w:p>
      <w:r>
        <w:t>3.000</w:t>
      </w:r>
    </w:p>
    <w:p>
      <w:r>
        <w:t>42</w:t>
      </w:r>
    </w:p>
    <w:p>
      <w:r>
        <w:t>Hy thiêm thảo (chó đẻ hoa vàng)</w:t>
      </w:r>
    </w:p>
    <w:p>
      <w:r>
        <w:t>Tươi</w:t>
      </w:r>
    </w:p>
    <w:p>
      <w:r>
        <w:t>kg</w:t>
      </w:r>
    </w:p>
    <w:p>
      <w:r>
        <w:t>6.000</w:t>
      </w:r>
    </w:p>
    <w:p>
      <w:r>
        <w:t>43</w:t>
      </w:r>
    </w:p>
    <w:p>
      <w:r>
        <w:t>Cây sói rừng</w:t>
      </w:r>
    </w:p>
    <w:p>
      <w:r>
        <w:t>Tươi</w:t>
      </w:r>
    </w:p>
    <w:p>
      <w:r>
        <w:t>kg</w:t>
      </w:r>
    </w:p>
    <w:p>
      <w:r>
        <w:t>5.000</w:t>
      </w:r>
    </w:p>
    <w:p>
      <w:r>
        <w:t>44</w:t>
      </w:r>
    </w:p>
    <w:p>
      <w:r>
        <w:t>Chè dây</w:t>
      </w:r>
    </w:p>
    <w:p>
      <w:r>
        <w:t>Tươi</w:t>
      </w:r>
    </w:p>
    <w:p>
      <w:r>
        <w:t>kg</w:t>
      </w:r>
    </w:p>
    <w:p>
      <w:r>
        <w:t>4.000</w:t>
      </w:r>
    </w:p>
    <w:p>
      <w:r>
        <w:t>45</w:t>
      </w:r>
    </w:p>
    <w:p>
      <w:r>
        <w:t>Dây móc câu (co nam kho)</w:t>
      </w:r>
    </w:p>
    <w:p>
      <w:r>
        <w:t>Tươi</w:t>
      </w:r>
    </w:p>
    <w:p>
      <w:r>
        <w:t>kg</w:t>
      </w:r>
    </w:p>
    <w:p>
      <w:r>
        <w:t>20.000</w:t>
      </w:r>
    </w:p>
    <w:p>
      <w:r>
        <w:t>46</w:t>
      </w:r>
    </w:p>
    <w:p>
      <w:r>
        <w:t>Dây guột (ràng ràng)</w:t>
      </w:r>
    </w:p>
    <w:p>
      <w:r>
        <w:t>Tươi</w:t>
      </w:r>
    </w:p>
    <w:p>
      <w:r>
        <w:t>kg</w:t>
      </w:r>
    </w:p>
    <w:p>
      <w:r>
        <w:t>10.000</w:t>
      </w:r>
    </w:p>
    <w:p>
      <w:r>
        <w:t>47</w:t>
      </w:r>
    </w:p>
    <w:p>
      <w:r>
        <w:t>Quả màng tang tươi</w:t>
      </w:r>
    </w:p>
    <w:p>
      <w:r>
        <w:t>kg</w:t>
      </w:r>
    </w:p>
    <w:p>
      <w:r>
        <w:t>2.000</w:t>
      </w:r>
    </w:p>
    <w:p>
      <w:r>
        <w:t>48</w:t>
      </w:r>
    </w:p>
    <w:p>
      <w:r>
        <w:t>Quả màng tang khô</w:t>
      </w:r>
    </w:p>
    <w:p>
      <w:r>
        <w:t>kg</w:t>
      </w:r>
    </w:p>
    <w:p>
      <w:r>
        <w:t>18.000</w:t>
      </w:r>
    </w:p>
    <w:p>
      <w:r>
        <w:t>49</w:t>
      </w:r>
    </w:p>
    <w:p>
      <w:r>
        <w:t>Thiết Mộc Lan rừng (Phát tài/ Phát lộc)</w:t>
      </w:r>
    </w:p>
    <w:p>
      <w:r>
        <w:t>Cây</w:t>
      </w:r>
    </w:p>
    <w:p>
      <w:r>
        <w:t>125.000</w:t>
      </w:r>
    </w:p>
    <w:p>
      <w:r>
        <w:t>50</w:t>
      </w:r>
    </w:p>
    <w:p>
      <w:r>
        <w:t>Củ mài tươi</w:t>
      </w:r>
    </w:p>
    <w:p>
      <w:r>
        <w:t>kg</w:t>
      </w:r>
    </w:p>
    <w:p>
      <w:r>
        <w:t>10.000</w:t>
      </w:r>
    </w:p>
    <w:p>
      <w:r>
        <w:t>51</w:t>
      </w:r>
    </w:p>
    <w:p>
      <w:r>
        <w:t>Củ mài khô</w:t>
      </w:r>
    </w:p>
    <w:p>
      <w:r>
        <w:t>kg</w:t>
      </w:r>
    </w:p>
    <w:p>
      <w:r>
        <w:t>25.000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