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30/2023/QĐ-UBND năm 2023 về Bảng giá tính thuế tài nguyên trên địa bàn tỉnh Khánh Hòa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30/2023/QĐ-UBND</w:t>
      </w:r>
    </w:p>
    <w:p>
      <w:r>
        <w:t>Khánh Hòa, ngày 04 tháng 12 năm 2023</w:t>
      </w:r>
    </w:p>
    <w:p>
      <w:r>
        <w:t>QUYẾT ĐỊNH</w:t>
      </w:r>
    </w:p>
    <w:p>
      <w:r>
        <w:t>VỀ VIỆC BAN HÀNH BẢNG GIÁ TÍNH THUẾ TÀI NGUYÊN TRÊN ĐỊA BÀN TỈNH KHÁNH HÒA NĂM 2024</w:t>
      </w:r>
    </w:p>
    <w:p>
      <w:r>
        <w:t>ỦY BAN NHÂN DÂN TỈNH KHÁNH HÒA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Thuế tài nguyên ngày 25 tháng 11 năm 2009;</w:t>
      </w:r>
    </w:p>
    <w:p>
      <w:r>
        <w:t>Căn cứ Luật sửa đổi, bổ sung một số điều của các Luật về thuế ngày 26 tháng 11 năm 2014;</w:t>
      </w:r>
    </w:p>
    <w:p>
      <w:r>
        <w:t>Căn cứ Luật Quản lý thuế ngày 13 tháng 6 năm 2019;</w:t>
      </w:r>
    </w:p>
    <w:p>
      <w:r>
        <w:t>Căn cứ Nghị định số 50/2010/NĐ-CP ngày 14 tháng 5 năm 2010 của Chính phủ quy định chi tiết và hướng dẫn thi hành một số điều của Luật Thuế tài nguyên;</w:t>
      </w:r>
    </w:p>
    <w:p>
      <w:r>
        <w:t>Căn cứ Nghị định số 12/2015/NĐ-CP ngày 12 tháng 02 năm 2015 của Chính phủ quy định chi tiết thi hành Luật sửa đổi, bổ sung một số điều của các Luật về thuế và sửa đổi, bổ sung một số điều của các Nghị định về thuế;</w:t>
      </w:r>
    </w:p>
    <w:p>
      <w:r>
        <w:t>Căn cứ Nghị định số 100/2016/NĐ-CP ngày 01 tháng 7 năm 2016 của Chính phủ quy định chi tiết và hướng dẫn thi hành một số điều của Luật sửa đổi, bổ sung một số điều của Luật thuế giá trị gia tăng, Luật thuế tiêu thụ đặc biệt và Luật quản lý thuế;</w:t>
      </w:r>
    </w:p>
    <w:p>
      <w:r>
        <w:t>Căn cứ Nghị định số 146/2017/NĐ-CP ngày 15 tháng 12 năm 2017 của Chính phủ sửa đổi, bổ sung một số điều của Nghị định số 100/2016/NĐ-CP ngày 01 tháng 7 năm 2016 và Nghị định số 12/2015/NĐ-CP ngày 12 tháng 02 năm 2015 của Chính phủ;</w:t>
      </w:r>
    </w:p>
    <w:p>
      <w:r>
        <w:t>Căn cứ Nghị định số 126/2020/NĐ-CP ngày 19 tháng 10 năm 2020 của Chính phủ quy định chi tiết một số điều của Luật Quản lý thuế;</w:t>
      </w:r>
    </w:p>
    <w:p>
      <w:r>
        <w:t>Căn cứ 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w:t>
      </w:r>
    </w:p>
    <w:p>
      <w:r>
        <w:t>Căn cứ Thông tư số 152/2015/TT-BTC ngày 02 tháng 10 năm 2015 của Bộ trưởng Bộ Tài chính hướng dẫn về thuế tài nguyên;</w:t>
      </w:r>
    </w:p>
    <w:p>
      <w:r>
        <w:t>Căn cứ Thông tư số 12/2016/TT-BTC ngày 20 tháng 01 năm 2016 của Bộ trưởng Bộ Tài chính sửa đổi, bổ sung khoản 1 Điều 7 Thông tư số 152/2015/TT-BTC ngày 02 tháng 10 năm 2015 hướng dẫn về thuế tài nguyên;</w:t>
      </w:r>
    </w:p>
    <w:p>
      <w:r>
        <w:t>Căn cứ Thông tư số 174/2016/TT-BTC ngày 28 tháng 10 năm 2016 của Bộ trưởng Bộ Tài chính sửa đổi, bổ sung điểm a Khoản 4 Điều 6 Thông tư số 152/2015/TT-BTC ngày 02 tháng 10 năm 2015 của Bộ Tài chính hướng dẫn về thuế tài nguyên;</w:t>
      </w:r>
    </w:p>
    <w:p>
      <w:r>
        <w:t>Căn cứ Thông tư số 44/2017/TT-BTC ngày 12 tháng 5 năm 2017 của Bộ trưởng Bộ Tài chính quy định về khung giá tính thuế tài nguyên đối với nhóm, loại tài nguyên có tính chất lý, hóa giống nhau;</w:t>
      </w:r>
    </w:p>
    <w:p>
      <w:r>
        <w:t>Căn cứ Thông tư số 05/2020/TT-BTC ngày 20 tháng 01 năm 2020 của Bộ trưởng Bộ Tài chính sửa đổi, bổ sung một số điều của Thông tư số 44/2017/TT-BTC ngày 12 tháng 5 năm 2017 của Bộ trưởng Bộ Tài chính quy định khung giá tính thuế tài nguyên đối với nhóm, loại tài nguyên có tính chất lý, hóa giống nhau;</w:t>
      </w:r>
    </w:p>
    <w:p>
      <w:r>
        <w:t>Theo đề nghị của Giám đốc Sở Tài chính tại Tờ trình số 4949/TTr-STC ngày 02 tháng 11 năm 2023 và Công văn số 5405/STC-QLG ngày 24 tháng 11 năm 2023.</w:t>
      </w:r>
    </w:p>
    <w:p>
      <w:r>
        <w:t>QUYẾT ĐỊNH:</w:t>
      </w:r>
    </w:p>
    <w:p>
      <w:r>
        <w:t>Điều 1.  Ban hành Bảng giá tính thuế tài nguyên trên địa bàn tỉnh Khánh Hòa năm 2024 theo các nội dung sau:</w:t>
      </w:r>
    </w:p>
    <w:p>
      <w:r>
        <w:t>1. Ban hành Bảng giá tính thuế tài nguyên trên địa bàn tỉnh Khánh Hòa năm 2024 (chưa bao gồm thuế giá trị gia tăng) theo các Phụ lục đính kèm gồm:</w:t>
      </w:r>
    </w:p>
    <w:p>
      <w:r>
        <w:t>1.1. Bảng giá tính thuế tài nguyên đối với khoáng sản kim loại (Phụ lục I);</w:t>
      </w:r>
    </w:p>
    <w:p>
      <w:r>
        <w:t>1.2. Bảng giá tính thuế tài nguyên đối với khoáng sản không kim loại (Phụ lục II);</w:t>
      </w:r>
    </w:p>
    <w:p>
      <w:r>
        <w:t>1.3. Bảng giá tính thuế tài nguyên đối với sản phẩm từ rừng tự nhiên (Phụ lục III);</w:t>
      </w:r>
    </w:p>
    <w:p>
      <w:r>
        <w:t>1.4. Bảng giá tính thuế tài nguyên đối với hải sản tự nhiên (Phụ lục IV);</w:t>
      </w:r>
    </w:p>
    <w:p>
      <w:r>
        <w:t>1.5. Bảng giá tính thuế tài nguyên đối với nước thiên nhiên (Phụ lục V);</w:t>
      </w:r>
    </w:p>
    <w:p>
      <w:r>
        <w:t>1.6. Định mức sử dụng tài nguyên làm căn cứ quy đổi từ sản phẩm tài nguyên hoặc sản phẩm công nghiệp ra sản lượng tài nguyên khai thác có trong sản phẩm tài nguyên và sản phẩm công nghiệp và Bảng giá tính thuế tài nguyên đối với yến sào thiên nhiên (Phụ lục VI);</w:t>
      </w:r>
    </w:p>
    <w:p>
      <w:r>
        <w:t>1.7. Bảng giá tính thuế tài nguyên đối với tài nguyên khác (Phụ lục VII).</w:t>
      </w:r>
    </w:p>
    <w:p>
      <w:r>
        <w:t>2. Nguyên tắc áp dụng: Giá tính thuế tài nguyên là giá bán đơn vị sản phẩm tài nguyên của tổ chức, cá nhân khai thác chưa bao gồm thuế giá trị gia tăng nhưng không được thấp hơn giá tính thuế tài nguyên do UBND tỉnh quy định; trường hợp giá bán đơn vị sản phẩm tài nguyên thấp hơn giá tính thuế tài nguyên do UBND tỉnh quy định thì tính thuế tài nguyên theo giá do Ủy ban nhân dân tỉnh quy định.</w:t>
      </w:r>
    </w:p>
    <w:p>
      <w:r>
        <w:t>Điều 2. Trách nhiệm của các sở, ngành</w:t>
      </w:r>
    </w:p>
    <w:p>
      <w:r>
        <w:t>1. Trách nhiệm của Sở Tài chính</w:t>
      </w:r>
    </w:p>
    <w:p>
      <w:r>
        <w:t>Chủ trì, phối hợp với Cục Thuế, Sở Tài nguyên và Môi trường, Sở Nông nghiệp và Phát triển nông thôn và các cơ quan, đơn vị liên quan tham mưu UBND tỉnh hàng năm điều chỉnh giá tính thuế tài nguyên cho phù hợp với biến động của thị trường, phù hợp theo khung giá của Bộ Tài chính.</w:t>
      </w:r>
    </w:p>
    <w:p>
      <w:r>
        <w:t>2. Trách nhiệm của Cục Thuế</w:t>
      </w:r>
    </w:p>
    <w:p>
      <w:r>
        <w:t>Hướng dẫn, chỉ đạo cơ quan thuế trực tiếp quản lý thu thuế tài nguyên niêm yết công khai Bảng giá tính thuế tài nguyên tại trụ sở cơ quan thuế và thực hiện việc quản lý thuế tài nguyên theo quy định; gửi Bảng giá tính thuế tài nguyên trên địa bàn tỉnh Khánh Hòa năm 2024 về Tổng cục Thuế để xây dựng cơ sở dữ liệu về giá tính thuế tài nguyên; kịp thời thông báo Sở Tài chính trong trường hợp phát hiện giá tính thuế tài nguyên quy định tại Điều 1 Quyết định này không còn phù hợp.</w:t>
      </w:r>
    </w:p>
    <w:p>
      <w:r>
        <w:t>3. Trách nhiệm của Sở Tài nguyên và Môi trường</w:t>
      </w:r>
    </w:p>
    <w:p>
      <w:r>
        <w:t>Theo dõi, rà soát các loại khoáng sản có phát sinh khai thác trên địa bàn tỉnh Khánh Hòa, đối chiếu các loại khoáng sản thuộc diện chịu thuế tài nguyên, kịp thời thông báo cho Sở Tài chính trong trường hợp phát hiện giá tính thuế tài nguyên quy định tại Điều 1 Quyết định này không còn phù hợp hoặc bổ sung định mức sử dụng tài nguyên.</w:t>
      </w:r>
    </w:p>
    <w:p>
      <w:r>
        <w:t>4. Trách nhiệm của Sở Nông nghiệp và Phát triển nông thôn, Sở Xây dựng, Sở Công Thương; UBND các huyện, thị xã, thành phố và các cơ quan có liên quan</w:t>
      </w:r>
    </w:p>
    <w:p>
      <w:r>
        <w:t>Theo dõi, rà soát các loại tài nguyên thuộc lĩnh vực ngành, địa phương quản lý, kịp thời thông báo cho Sở Tài chính trong trường hợp phát hiện giá tính thuế tài nguyên quy định tại Điều 1 Quyết định này không còn phù hợp hoặc bổ sung định mức sử dụng tài nguyên.</w:t>
      </w:r>
    </w:p>
    <w:p>
      <w:r>
        <w:t>Điều 3.  Quyết định này có hiệu lực thi hành kể từ ngày 01 tháng 01 năm 2024.</w:t>
      </w:r>
    </w:p>
    <w:p>
      <w:r>
        <w:t>Điều 4.  Chánh Văn phòng UBND tỉnh; Giám đốc các sở, ban, ngành; Chủ tịch Ủy ban nhân dân các huyện, thị xã, thành phố; các đơn vị và cá nhân có liên quan chịu trách nhiệm thi hành Quyết định này./.</w:t>
      </w:r>
    </w:p>
    <w:p>
      <w:r>
        <w:t>Nơi nhận:</w:t>
      </w:r>
    </w:p>
    <w:p>
      <w:r>
        <w:t>- Như Điều 4;</w:t>
      </w:r>
    </w:p>
    <w:p>
      <w:r>
        <w:t>- UBTV Quốc hội; VP Chính phủ;</w:t>
      </w:r>
    </w:p>
    <w:p>
      <w:r>
        <w:t>- Tổng cục Thuế (để báo cáo);</w:t>
      </w:r>
    </w:p>
    <w:p>
      <w:r>
        <w:t>- Vụ Pháp chế (Bộ Tài chính);</w:t>
      </w:r>
    </w:p>
    <w:p>
      <w:r>
        <w:t>- Vụ Pháp chế (Bộ Tài nguyên và Môi trường);</w:t>
      </w:r>
    </w:p>
    <w:p>
      <w:r>
        <w:t>- Cục kiểm tra văn bản quy phạm pháp luật (Bộ Tư pháp);</w:t>
      </w:r>
    </w:p>
    <w:p>
      <w:r>
        <w:t>- TT HĐND tỉnh; các Ban của HĐND tỉnh;</w:t>
      </w:r>
    </w:p>
    <w:p>
      <w:r>
        <w:t>- Các Đại biểu HĐND tỉnh;</w:t>
      </w:r>
    </w:p>
    <w:p>
      <w:r>
        <w:t>- Văn phòng ĐĐBQH và HĐND tỉnh;</w:t>
      </w:r>
    </w:p>
    <w:p>
      <w:r>
        <w:t>- UBMTTQVN tỉnh;</w:t>
      </w:r>
    </w:p>
    <w:p>
      <w:r>
        <w:t>- CT và các PCT UBND tỉnh;</w:t>
      </w:r>
    </w:p>
    <w:p>
      <w:r>
        <w:t>- Sở Tư pháp;</w:t>
      </w:r>
    </w:p>
    <w:p>
      <w:r>
        <w:t>- Trung tâm thông tin điện tử tổng hợp KH;</w:t>
      </w:r>
    </w:p>
    <w:p>
      <w:r>
        <w:t>- Đài Phát thanh-Truyền hình KH;</w:t>
      </w:r>
    </w:p>
    <w:p>
      <w:r>
        <w:t>- Báo Khánh Hòa;</w:t>
      </w:r>
    </w:p>
    <w:p>
      <w:r>
        <w:t>- Trung tâm Công báo KH;</w:t>
      </w:r>
    </w:p>
    <w:p>
      <w:r>
        <w:t>- Lưu: VT, HLe.</w:t>
      </w:r>
    </w:p>
    <w:p>
      <w:r>
        <w:t>TM. ỦY BAN NHÂN DÂN</w:t>
      </w:r>
    </w:p>
    <w:p>
      <w:r>
        <w:t>KT. CHỦ TỊCH</w:t>
      </w:r>
    </w:p>
    <w:p>
      <w:r>
        <w:t>PHÓ CHỦ TỊCH</w:t>
      </w:r>
    </w:p>
    <w:p>
      <w:r>
        <w:t>Lê Hữu Hoàng</w:t>
      </w:r>
    </w:p>
    <w:p>
      <w:r>
        <w:t>PHỤ LỤC I</w:t>
      </w:r>
    </w:p>
    <w:p>
      <w:r>
        <w:t>BẢNG GIÁ TÍNH THUẾ TÀI NGUYÊN ĐỐI VỚI KHOÁNG SẢN KIM LOẠI</w:t>
      </w:r>
    </w:p>
    <w:p>
      <w:r>
        <w:t>(Ban hành kèm theo Quyết định số 30/2023/QĐ-UBND ngày 04 tháng 12 năm 2023 của Ủy ban nhân dân tỉnh Khánh Hòa)</w:t>
      </w:r>
    </w:p>
    <w:p>
      <w:r>
        <w:t>Đơn vị tính: Đồng</w:t>
      </w:r>
    </w:p>
    <w:p>
      <w:r>
        <w:t>Mã nhóm, loại tài nguyên</w:t>
      </w:r>
    </w:p>
    <w:p>
      <w:r>
        <w:t>Tên nhóm, loại tài nguyên /Sản phẩm tài nguyên</w:t>
      </w:r>
    </w:p>
    <w:p>
      <w:r>
        <w:t>Đơn vị tính</w:t>
      </w:r>
    </w:p>
    <w:p>
      <w:r>
        <w:t>Giá tính thuế tài nguyên</w:t>
      </w:r>
    </w:p>
    <w:p>
      <w:r>
        <w:t>Cấp 1</w:t>
      </w:r>
    </w:p>
    <w:p>
      <w:r>
        <w:t>Cấp 2</w:t>
      </w:r>
    </w:p>
    <w:p>
      <w:r>
        <w:t>Cấp 3</w:t>
      </w:r>
    </w:p>
    <w:p>
      <w:r>
        <w:t>Cấp 4</w:t>
      </w:r>
    </w:p>
    <w:p>
      <w:r>
        <w:t>Cấp 5</w:t>
      </w:r>
    </w:p>
    <w:p>
      <w:r>
        <w:t>Cấp 6</w:t>
      </w:r>
    </w:p>
    <w:p>
      <w:r>
        <w:t>I</w:t>
      </w:r>
    </w:p>
    <w:p>
      <w:r>
        <w:t>Khoáng sản kim loại</w:t>
      </w:r>
    </w:p>
    <w:p>
      <w:r>
        <w:t>I1</w:t>
      </w:r>
    </w:p>
    <w:p>
      <w:r>
        <w:t>Sắt</w:t>
      </w:r>
    </w:p>
    <w:p>
      <w:r>
        <w:t>I101</w:t>
      </w:r>
    </w:p>
    <w:p>
      <w:r>
        <w:t>Sắt kim loại</w:t>
      </w:r>
    </w:p>
    <w:p>
      <w:r>
        <w:t>tấn</w:t>
      </w:r>
    </w:p>
    <w:p>
      <w:r>
        <w:t>9.000.000</w:t>
      </w:r>
    </w:p>
    <w:p>
      <w:r>
        <w:t>I102</w:t>
      </w:r>
    </w:p>
    <w:p>
      <w:r>
        <w:t>Quặng Manhetit (có từ tính)</w:t>
      </w:r>
    </w:p>
    <w:p>
      <w:r>
        <w:t>I10201</w:t>
      </w:r>
    </w:p>
    <w:p>
      <w:r>
        <w:t>Quặng Manhetit có hàm lượng Fe&lt;30%</w:t>
      </w:r>
    </w:p>
    <w:p>
      <w:r>
        <w:t>tấn</w:t>
      </w:r>
    </w:p>
    <w:p>
      <w:r>
        <w:t>300.000</w:t>
      </w:r>
    </w:p>
    <w:p>
      <w:r>
        <w:t>I10202</w:t>
      </w:r>
    </w:p>
    <w:p>
      <w:r>
        <w:t>Quặng Manhetit có hàm lượng 30%≤Fe&lt;40%</w:t>
      </w:r>
    </w:p>
    <w:p>
      <w:r>
        <w:t>tấn</w:t>
      </w:r>
    </w:p>
    <w:p>
      <w:r>
        <w:t>400.000</w:t>
      </w:r>
    </w:p>
    <w:p>
      <w:r>
        <w:t>I10203</w:t>
      </w:r>
    </w:p>
    <w:p>
      <w:r>
        <w:t>Quặng Manhetit có hàm lượng 40%≤Fe&lt;50%</w:t>
      </w:r>
    </w:p>
    <w:p>
      <w:r>
        <w:t>tấn</w:t>
      </w:r>
    </w:p>
    <w:p>
      <w:r>
        <w:t>575.000</w:t>
      </w:r>
    </w:p>
    <w:p>
      <w:r>
        <w:t>I10204</w:t>
      </w:r>
    </w:p>
    <w:p>
      <w:r>
        <w:t>Quặng Manhetit có hàm lượng 50%≤Fe&lt;60%</w:t>
      </w:r>
    </w:p>
    <w:p>
      <w:r>
        <w:t>tấn</w:t>
      </w:r>
    </w:p>
    <w:p>
      <w:r>
        <w:t>850.000</w:t>
      </w:r>
    </w:p>
    <w:p>
      <w:r>
        <w:t>I10205</w:t>
      </w:r>
    </w:p>
    <w:p>
      <w:r>
        <w:t>Quặng Manhetit có hàm lượng Fe≥60%</w:t>
      </w:r>
    </w:p>
    <w:p>
      <w:r>
        <w:t>tấn</w:t>
      </w:r>
    </w:p>
    <w:p>
      <w:r>
        <w:t>1.250.000</w:t>
      </w:r>
    </w:p>
    <w:p>
      <w:r>
        <w:t>I103</w:t>
      </w:r>
    </w:p>
    <w:p>
      <w:r>
        <w:t>Quặng Limonit (không từ tính)</w:t>
      </w:r>
    </w:p>
    <w:p>
      <w:r>
        <w:t>I10301</w:t>
      </w:r>
    </w:p>
    <w:p>
      <w:r>
        <w:t>Quặng limonit có hàm lượng Fe≤30%</w:t>
      </w:r>
    </w:p>
    <w:p>
      <w:r>
        <w:t>tấn</w:t>
      </w:r>
    </w:p>
    <w:p>
      <w:r>
        <w:t>180.000</w:t>
      </w:r>
    </w:p>
    <w:p>
      <w:r>
        <w:t>I10302</w:t>
      </w:r>
    </w:p>
    <w:p>
      <w:r>
        <w:t>Quặng limonit có hàm lượng 30%&lt;Fe≤40%</w:t>
      </w:r>
    </w:p>
    <w:p>
      <w:r>
        <w:t>tấn</w:t>
      </w:r>
    </w:p>
    <w:p>
      <w:r>
        <w:t>245.000</w:t>
      </w:r>
    </w:p>
    <w:p>
      <w:r>
        <w:t>I10303</w:t>
      </w:r>
    </w:p>
    <w:p>
      <w:r>
        <w:t>Quặng limonit có hàm lượng 40%&lt;Fe≤50%</w:t>
      </w:r>
    </w:p>
    <w:p>
      <w:r>
        <w:t>tấn</w:t>
      </w:r>
    </w:p>
    <w:p>
      <w:r>
        <w:t>310.000</w:t>
      </w:r>
    </w:p>
    <w:p>
      <w:r>
        <w:t>I10304</w:t>
      </w:r>
    </w:p>
    <w:p>
      <w:r>
        <w:t>Quặng limonit có hàm lượng 50%&lt;Fe≤60%</w:t>
      </w:r>
    </w:p>
    <w:p>
      <w:r>
        <w:t>tấn</w:t>
      </w:r>
    </w:p>
    <w:p>
      <w:r>
        <w:t>380.000</w:t>
      </w:r>
    </w:p>
    <w:p>
      <w:r>
        <w:t>I10305</w:t>
      </w:r>
    </w:p>
    <w:p>
      <w:r>
        <w:t>Quặng limonit có hàm lượng Fe&gt;60%</w:t>
      </w:r>
    </w:p>
    <w:p>
      <w:r>
        <w:t>tấn</w:t>
      </w:r>
    </w:p>
    <w:p>
      <w:r>
        <w:t>510.000</w:t>
      </w:r>
    </w:p>
    <w:p>
      <w:r>
        <w:t>I104</w:t>
      </w:r>
    </w:p>
    <w:p>
      <w:r>
        <w:t>Quặng sắt Deluvi</w:t>
      </w:r>
    </w:p>
    <w:p>
      <w:r>
        <w:t>tấn</w:t>
      </w:r>
    </w:p>
    <w:p>
      <w:r>
        <w:t>165.000</w:t>
      </w:r>
    </w:p>
    <w:p>
      <w:r>
        <w:t>I2</w:t>
      </w:r>
    </w:p>
    <w:p>
      <w:r>
        <w:t>Mangan (Măng-gan)</w:t>
      </w:r>
    </w:p>
    <w:p>
      <w:r>
        <w:t>I201</w:t>
      </w:r>
    </w:p>
    <w:p>
      <w:r>
        <w:t>Quặng mangan có hàm lượng Mn≤20%</w:t>
      </w:r>
    </w:p>
    <w:p>
      <w:r>
        <w:t>tấn</w:t>
      </w:r>
    </w:p>
    <w:p>
      <w:r>
        <w:t>595.000</w:t>
      </w:r>
    </w:p>
    <w:p>
      <w:r>
        <w:t>I202</w:t>
      </w:r>
    </w:p>
    <w:p>
      <w:r>
        <w:t>Quặng mangan có hàm lượng 20%&lt;Mn≤25%</w:t>
      </w:r>
    </w:p>
    <w:p>
      <w:r>
        <w:t>tấn</w:t>
      </w:r>
    </w:p>
    <w:p>
      <w:r>
        <w:t>850.000</w:t>
      </w:r>
    </w:p>
    <w:p>
      <w:r>
        <w:t>I203</w:t>
      </w:r>
    </w:p>
    <w:p>
      <w:r>
        <w:t>Quặng mangan có hàm lượng 25%&lt;Mn≤30%</w:t>
      </w:r>
    </w:p>
    <w:p>
      <w:r>
        <w:t>tấn</w:t>
      </w:r>
    </w:p>
    <w:p>
      <w:r>
        <w:t>1.150.000</w:t>
      </w:r>
    </w:p>
    <w:p>
      <w:r>
        <w:t>I204</w:t>
      </w:r>
    </w:p>
    <w:p>
      <w:r>
        <w:t>Quặng mangan có hàm lượng 30&lt;Mn≤35%</w:t>
      </w:r>
    </w:p>
    <w:p>
      <w:r>
        <w:t>tấn</w:t>
      </w:r>
    </w:p>
    <w:p>
      <w:r>
        <w:t>1.450.000</w:t>
      </w:r>
    </w:p>
    <w:p>
      <w:r>
        <w:t>I205</w:t>
      </w:r>
    </w:p>
    <w:p>
      <w:r>
        <w:t>Quặng mangan có hàm lượng 35%&lt;Mn≤40%</w:t>
      </w:r>
    </w:p>
    <w:p>
      <w:r>
        <w:t>tấn</w:t>
      </w:r>
    </w:p>
    <w:p>
      <w:r>
        <w:t>1.850.000</w:t>
      </w:r>
    </w:p>
    <w:p>
      <w:r>
        <w:t>I206</w:t>
      </w:r>
    </w:p>
    <w:p>
      <w:r>
        <w:t>Quặng mangan có hàm lượng Mn&gt;40%</w:t>
      </w:r>
    </w:p>
    <w:p>
      <w:r>
        <w:t>tấn</w:t>
      </w:r>
    </w:p>
    <w:p>
      <w:r>
        <w:t>2.550.000</w:t>
      </w:r>
    </w:p>
    <w:p>
      <w:r>
        <w:t>I3</w:t>
      </w:r>
    </w:p>
    <w:p>
      <w:r>
        <w:t>Titan</w:t>
      </w:r>
    </w:p>
    <w:p>
      <w:r>
        <w:t>I301</w:t>
      </w:r>
    </w:p>
    <w:p>
      <w:r>
        <w:t>Quặng titan gốc (ilmenit)</w:t>
      </w:r>
    </w:p>
    <w:p>
      <w:r>
        <w:t>I30101</w:t>
      </w:r>
    </w:p>
    <w:p>
      <w:r>
        <w:t>Quặng gốc titan có hàm lượng TiO 2 ≤10%</w:t>
      </w:r>
    </w:p>
    <w:p>
      <w:r>
        <w:t>tấn</w:t>
      </w:r>
    </w:p>
    <w:p>
      <w:r>
        <w:t>130.000</w:t>
      </w:r>
    </w:p>
    <w:p>
      <w:r>
        <w:t>I30102</w:t>
      </w:r>
    </w:p>
    <w:p>
      <w:r>
        <w:t>Quặng gốc titan có hàm lượng 10%&lt;TiO 2 ≤15%</w:t>
      </w:r>
    </w:p>
    <w:p>
      <w:r>
        <w:t>tấn</w:t>
      </w:r>
    </w:p>
    <w:p>
      <w:r>
        <w:t>180.000</w:t>
      </w:r>
    </w:p>
    <w:p>
      <w:r>
        <w:t>I30103</w:t>
      </w:r>
    </w:p>
    <w:p>
      <w:r>
        <w:t>Quặng gốc titan có hàm lượng 15%&lt;TiO 2 ≤20%</w:t>
      </w:r>
    </w:p>
    <w:p>
      <w:r>
        <w:t>tấn</w:t>
      </w:r>
    </w:p>
    <w:p>
      <w:r>
        <w:t>255.000</w:t>
      </w:r>
    </w:p>
    <w:p>
      <w:r>
        <w:t>I30104</w:t>
      </w:r>
    </w:p>
    <w:p>
      <w:r>
        <w:t>Quặng gốc titan có hàm lượng TiO 2 &gt;20%</w:t>
      </w:r>
    </w:p>
    <w:p>
      <w:r>
        <w:t>tấn</w:t>
      </w:r>
    </w:p>
    <w:p>
      <w:r>
        <w:t>468.000</w:t>
      </w:r>
    </w:p>
    <w:p>
      <w:r>
        <w:t>I302</w:t>
      </w:r>
    </w:p>
    <w:p>
      <w:r>
        <w:t>Quặng titan sa khoáng</w:t>
      </w:r>
    </w:p>
    <w:p>
      <w:r>
        <w:t>I30201</w:t>
      </w:r>
    </w:p>
    <w:p>
      <w:r>
        <w:t>Quặng Titan sa khoáng chưa qua tuyển tách</w:t>
      </w:r>
    </w:p>
    <w:p>
      <w:r>
        <w:t>tấn</w:t>
      </w:r>
    </w:p>
    <w:p>
      <w:r>
        <w:t>1.150.000</w:t>
      </w:r>
    </w:p>
    <w:p>
      <w:r>
        <w:t>I30202</w:t>
      </w:r>
    </w:p>
    <w:p>
      <w:r>
        <w:t>Titan sa khoáng đã qua tuyển tách (tinh quặng Titan)</w:t>
      </w:r>
    </w:p>
    <w:p>
      <w:r>
        <w:t>I3020201</w:t>
      </w:r>
    </w:p>
    <w:p>
      <w:r>
        <w:t>Ilmenit</w:t>
      </w:r>
    </w:p>
    <w:p>
      <w:r>
        <w:t>tấn</w:t>
      </w:r>
    </w:p>
    <w:p>
      <w:r>
        <w:t>2.275.000</w:t>
      </w:r>
    </w:p>
    <w:p>
      <w:r>
        <w:t>I3020202</w:t>
      </w:r>
    </w:p>
    <w:p>
      <w:r>
        <w:t>Quặng Zircon có hàm lượng ZrO 2 &lt;65%</w:t>
      </w:r>
    </w:p>
    <w:p>
      <w:r>
        <w:t>tấn</w:t>
      </w:r>
    </w:p>
    <w:p>
      <w:r>
        <w:t>6.800.000</w:t>
      </w:r>
    </w:p>
    <w:p>
      <w:r>
        <w:t>I3020203</w:t>
      </w:r>
    </w:p>
    <w:p>
      <w:r>
        <w:t>Quặng Zircon có hàm lượng ZrO 2 ≥65%</w:t>
      </w:r>
    </w:p>
    <w:p>
      <w:r>
        <w:t>tấn</w:t>
      </w:r>
    </w:p>
    <w:p>
      <w:r>
        <w:t>16.500.000</w:t>
      </w:r>
    </w:p>
    <w:p>
      <w:r>
        <w:t>I3020204</w:t>
      </w:r>
    </w:p>
    <w:p>
      <w:r>
        <w:t>Rutil</w:t>
      </w:r>
    </w:p>
    <w:p>
      <w:r>
        <w:t>tấn</w:t>
      </w:r>
    </w:p>
    <w:p>
      <w:r>
        <w:t>9.350.000</w:t>
      </w:r>
    </w:p>
    <w:p>
      <w:r>
        <w:t>I3020205</w:t>
      </w:r>
    </w:p>
    <w:p>
      <w:r>
        <w:t>Monazite</w:t>
      </w:r>
    </w:p>
    <w:p>
      <w:r>
        <w:t>tấn</w:t>
      </w:r>
    </w:p>
    <w:p>
      <w:r>
        <w:t>29.750.000</w:t>
      </w:r>
    </w:p>
    <w:p>
      <w:r>
        <w:t>I3020206</w:t>
      </w:r>
    </w:p>
    <w:p>
      <w:r>
        <w:t>Manhectic</w:t>
      </w:r>
    </w:p>
    <w:p>
      <w:r>
        <w:t>tấn</w:t>
      </w:r>
    </w:p>
    <w:p>
      <w:r>
        <w:t>775.000</w:t>
      </w:r>
    </w:p>
    <w:p>
      <w:r>
        <w:t>I3020207</w:t>
      </w:r>
    </w:p>
    <w:p>
      <w:r>
        <w:t>Xỉ titan</w:t>
      </w:r>
    </w:p>
    <w:p>
      <w:r>
        <w:t>tấn</w:t>
      </w:r>
    </w:p>
    <w:p>
      <w:r>
        <w:t>12.750.000</w:t>
      </w:r>
    </w:p>
    <w:p>
      <w:r>
        <w:t>I3020208</w:t>
      </w:r>
    </w:p>
    <w:p>
      <w:r>
        <w:t>Các sản phẩm còn lại</w:t>
      </w:r>
    </w:p>
    <w:p>
      <w:r>
        <w:t>tấn</w:t>
      </w:r>
    </w:p>
    <w:p>
      <w:r>
        <w:t>3.500.000</w:t>
      </w:r>
    </w:p>
    <w:p>
      <w:r>
        <w:t>I4</w:t>
      </w:r>
    </w:p>
    <w:p>
      <w:r>
        <w:t>Vàng</w:t>
      </w:r>
    </w:p>
    <w:p>
      <w:r>
        <w:t>I401</w:t>
      </w:r>
    </w:p>
    <w:p>
      <w:r>
        <w:t>Quặng vàng gốc</w:t>
      </w:r>
    </w:p>
    <w:p>
      <w:r>
        <w:t>I40101</w:t>
      </w:r>
    </w:p>
    <w:p>
      <w:r>
        <w:t>Quặng vàng có hàm lượng Au&lt;2 gram/tấn</w:t>
      </w:r>
    </w:p>
    <w:p>
      <w:r>
        <w:t>tấn</w:t>
      </w:r>
    </w:p>
    <w:p>
      <w:r>
        <w:t>1.105.000</w:t>
      </w:r>
    </w:p>
    <w:p>
      <w:r>
        <w:t>I40102</w:t>
      </w:r>
    </w:p>
    <w:p>
      <w:r>
        <w:t>Quặng vàng có hàm lượng 2≤Au&lt;3 gram/tấn</w:t>
      </w:r>
    </w:p>
    <w:p>
      <w:r>
        <w:t>tấn</w:t>
      </w:r>
    </w:p>
    <w:p>
      <w:r>
        <w:t>1.615.000</w:t>
      </w:r>
    </w:p>
    <w:p>
      <w:r>
        <w:t>I40103</w:t>
      </w:r>
    </w:p>
    <w:p>
      <w:r>
        <w:t>Quặng vàng có hàm lượng 3≤Au&lt;4 gram/tấn</w:t>
      </w:r>
    </w:p>
    <w:p>
      <w:r>
        <w:t>tấn</w:t>
      </w:r>
    </w:p>
    <w:p>
      <w:r>
        <w:t>2.200.000</w:t>
      </w:r>
    </w:p>
    <w:p>
      <w:r>
        <w:t>I40104</w:t>
      </w:r>
    </w:p>
    <w:p>
      <w:r>
        <w:t>Quặng vàng có hàm lượng 4≤Au&lt;5 gram/tấn</w:t>
      </w:r>
    </w:p>
    <w:p>
      <w:r>
        <w:t>tấn</w:t>
      </w:r>
    </w:p>
    <w:p>
      <w:r>
        <w:t>2.850.000</w:t>
      </w:r>
    </w:p>
    <w:p>
      <w:r>
        <w:t>I40105</w:t>
      </w:r>
    </w:p>
    <w:p>
      <w:r>
        <w:t>Quặng vàng có hàm lượng 5≤Au&lt;6 gram/tấn</w:t>
      </w:r>
    </w:p>
    <w:p>
      <w:r>
        <w:t>tấn</w:t>
      </w:r>
    </w:p>
    <w:p>
      <w:r>
        <w:t>3.500.000</w:t>
      </w:r>
    </w:p>
    <w:p>
      <w:r>
        <w:t>I40106</w:t>
      </w:r>
    </w:p>
    <w:p>
      <w:r>
        <w:t>Quặng vàng có hàm lượng 6≤Au&lt;7 gram/tấn</w:t>
      </w:r>
    </w:p>
    <w:p>
      <w:r>
        <w:t>tấn</w:t>
      </w:r>
    </w:p>
    <w:p>
      <w:r>
        <w:t>4.150.000</w:t>
      </w:r>
    </w:p>
    <w:p>
      <w:r>
        <w:t>I40107</w:t>
      </w:r>
    </w:p>
    <w:p>
      <w:r>
        <w:t>Quặng vàng có hàm lượng 7≤Au&lt;8 gram/tấn</w:t>
      </w:r>
    </w:p>
    <w:p>
      <w:r>
        <w:t>tấn</w:t>
      </w:r>
    </w:p>
    <w:p>
      <w:r>
        <w:t>4.800.000</w:t>
      </w:r>
    </w:p>
    <w:p>
      <w:r>
        <w:t>I40108</w:t>
      </w:r>
    </w:p>
    <w:p>
      <w:r>
        <w:t>Quặng vàng có hàm lượng Au≥8 gram/tấn</w:t>
      </w:r>
    </w:p>
    <w:p>
      <w:r>
        <w:t>tấn</w:t>
      </w:r>
    </w:p>
    <w:p>
      <w:r>
        <w:t>5.650.000</w:t>
      </w:r>
    </w:p>
    <w:p>
      <w:r>
        <w:t>I402</w:t>
      </w:r>
    </w:p>
    <w:p>
      <w:r>
        <w:t>Vàng kim loại (vàng cốm); vàng sa khoáng</w:t>
      </w:r>
    </w:p>
    <w:p>
      <w:r>
        <w:t>kg</w:t>
      </w:r>
    </w:p>
    <w:p>
      <w:r>
        <w:t>875.000.000</w:t>
      </w:r>
    </w:p>
    <w:p>
      <w:r>
        <w:t>I403</w:t>
      </w:r>
    </w:p>
    <w:p>
      <w:r>
        <w:t>Tinh quặng vàng</w:t>
      </w:r>
    </w:p>
    <w:p>
      <w:r>
        <w:t>I40301</w:t>
      </w:r>
    </w:p>
    <w:p>
      <w:r>
        <w:t>Tinh quặng vàng có hàm lượng 82&lt;Au≤240 gram/tấn</w:t>
      </w:r>
    </w:p>
    <w:p>
      <w:r>
        <w:t>tấn</w:t>
      </w:r>
    </w:p>
    <w:p>
      <w:r>
        <w:t>187.000.000</w:t>
      </w:r>
    </w:p>
    <w:p>
      <w:r>
        <w:t>I40302</w:t>
      </w:r>
    </w:p>
    <w:p>
      <w:r>
        <w:t>Tinh quặng vàng có hàm lượng Au&gt;240 gram/tấn</w:t>
      </w:r>
    </w:p>
    <w:p>
      <w:r>
        <w:t>tấn</w:t>
      </w:r>
    </w:p>
    <w:p>
      <w:r>
        <w:t>212.500.000</w:t>
      </w:r>
    </w:p>
    <w:p>
      <w:r>
        <w:t>I5</w:t>
      </w:r>
    </w:p>
    <w:p>
      <w:r>
        <w:t>Đất hiếm</w:t>
      </w:r>
    </w:p>
    <w:p>
      <w:r>
        <w:t>I501</w:t>
      </w:r>
    </w:p>
    <w:p>
      <w:r>
        <w:t>Quặng đất hiếm có hàm lượng TR 2 O 3 ≤1%</w:t>
      </w:r>
    </w:p>
    <w:p>
      <w:r>
        <w:t>tấn</w:t>
      </w:r>
    </w:p>
    <w:p>
      <w:r>
        <w:t>102.000</w:t>
      </w:r>
    </w:p>
    <w:p>
      <w:r>
        <w:t>I502</w:t>
      </w:r>
    </w:p>
    <w:p>
      <w:r>
        <w:t>Quặng đất hiếm có hàm lượng 1%&lt;TR 2 O 3 ≤2%</w:t>
      </w:r>
    </w:p>
    <w:p>
      <w:r>
        <w:t>tấn</w:t>
      </w:r>
    </w:p>
    <w:p>
      <w:r>
        <w:t>162.000</w:t>
      </w:r>
    </w:p>
    <w:p>
      <w:r>
        <w:t>I503</w:t>
      </w:r>
    </w:p>
    <w:p>
      <w:r>
        <w:t>Quặng đất hiếm có hàm lượng 2%&lt;TR 2 O 3 ≤3%</w:t>
      </w:r>
    </w:p>
    <w:p>
      <w:r>
        <w:t>tấn</w:t>
      </w:r>
    </w:p>
    <w:p>
      <w:r>
        <w:t>230.000</w:t>
      </w:r>
    </w:p>
    <w:p>
      <w:r>
        <w:t>I504</w:t>
      </w:r>
    </w:p>
    <w:p>
      <w:r>
        <w:t>Quặng đất hiếm có hàm lượng 3%&lt;TR 2 O 3 ≤4%</w:t>
      </w:r>
    </w:p>
    <w:p>
      <w:r>
        <w:t>tấn</w:t>
      </w:r>
    </w:p>
    <w:p>
      <w:r>
        <w:t>310.000</w:t>
      </w:r>
    </w:p>
    <w:p>
      <w:r>
        <w:t>I505</w:t>
      </w:r>
    </w:p>
    <w:p>
      <w:r>
        <w:t>Quặng đất hiếm có hàm lượng 4%&lt;TR 2 O 3 ≤5%</w:t>
      </w:r>
    </w:p>
    <w:p>
      <w:r>
        <w:t>tấn</w:t>
      </w:r>
    </w:p>
    <w:p>
      <w:r>
        <w:t>390.000</w:t>
      </w:r>
    </w:p>
    <w:p>
      <w:r>
        <w:t>I506</w:t>
      </w:r>
    </w:p>
    <w:p>
      <w:r>
        <w:t>Quặng đất hiếm có hàm lượng 5%&lt;TR 2 O 3 ≤10%</w:t>
      </w:r>
    </w:p>
    <w:p>
      <w:r>
        <w:t>tấn</w:t>
      </w:r>
    </w:p>
    <w:p>
      <w:r>
        <w:t>595.000</w:t>
      </w:r>
    </w:p>
    <w:p>
      <w:r>
        <w:t>I507</w:t>
      </w:r>
    </w:p>
    <w:p>
      <w:r>
        <w:t>Quặng đất hiếm có hàm lượng &gt;10% TR 2 O 3</w:t>
      </w:r>
    </w:p>
    <w:p>
      <w:r>
        <w:t>tấn</w:t>
      </w:r>
    </w:p>
    <w:p>
      <w:r>
        <w:t>1.275.000</w:t>
      </w:r>
    </w:p>
    <w:p>
      <w:r>
        <w:t>I6</w:t>
      </w:r>
    </w:p>
    <w:p>
      <w:r>
        <w:t>Bạch kim, bạc, thiếc</w:t>
      </w:r>
    </w:p>
    <w:p>
      <w:r>
        <w:t>I601</w:t>
      </w:r>
    </w:p>
    <w:p>
      <w:r>
        <w:t>Bạch kim (1)</w:t>
      </w:r>
    </w:p>
    <w:p>
      <w:r>
        <w:t>I602</w:t>
      </w:r>
    </w:p>
    <w:p>
      <w:r>
        <w:t>Bạc</w:t>
      </w:r>
    </w:p>
    <w:p>
      <w:r>
        <w:t>kg</w:t>
      </w:r>
    </w:p>
    <w:p>
      <w:r>
        <w:t>17.600.000</w:t>
      </w:r>
    </w:p>
    <w:p>
      <w:r>
        <w:t>I603</w:t>
      </w:r>
    </w:p>
    <w:p>
      <w:r>
        <w:t>Thiếc</w:t>
      </w:r>
    </w:p>
    <w:p>
      <w:r>
        <w:t>I60301</w:t>
      </w:r>
    </w:p>
    <w:p>
      <w:r>
        <w:t>Quặng thiếc gốc</w:t>
      </w:r>
    </w:p>
    <w:p>
      <w:r>
        <w:t>I6030101</w:t>
      </w:r>
    </w:p>
    <w:p>
      <w:r>
        <w:t>Quặng thiếc gốc có hàm lượng 0,2%&lt;SnO 2 ≤0,4%</w:t>
      </w:r>
    </w:p>
    <w:p>
      <w:r>
        <w:t>tấn</w:t>
      </w:r>
    </w:p>
    <w:p>
      <w:r>
        <w:t>1.088.000</w:t>
      </w:r>
    </w:p>
    <w:p>
      <w:r>
        <w:t>I6030102</w:t>
      </w:r>
    </w:p>
    <w:p>
      <w:r>
        <w:t>Quặng thiếc gốc có hàm lượng 0,4%&lt;SnO 2 ≤0,6%</w:t>
      </w:r>
    </w:p>
    <w:p>
      <w:r>
        <w:t>tấn</w:t>
      </w:r>
    </w:p>
    <w:p>
      <w:r>
        <w:t>1.535.000</w:t>
      </w:r>
    </w:p>
    <w:p>
      <w:r>
        <w:t>I6030103</w:t>
      </w:r>
    </w:p>
    <w:p>
      <w:r>
        <w:t>Quặng thiếc gốc có hàm lượng 0,6%&lt;SnO 2 ≤0,8%</w:t>
      </w:r>
    </w:p>
    <w:p>
      <w:r>
        <w:t>tấn</w:t>
      </w:r>
    </w:p>
    <w:p>
      <w:r>
        <w:t>2.045.000</w:t>
      </w:r>
    </w:p>
    <w:p>
      <w:r>
        <w:t>I6030104</w:t>
      </w:r>
    </w:p>
    <w:p>
      <w:r>
        <w:t>Quặng thiếc gốc có hàm lượng 0,8%&lt;SnO 2 ≤1%</w:t>
      </w:r>
    </w:p>
    <w:p>
      <w:r>
        <w:t>tấn</w:t>
      </w:r>
    </w:p>
    <w:p>
      <w:r>
        <w:t>2.555.000</w:t>
      </w:r>
    </w:p>
    <w:p>
      <w:r>
        <w:t>I6030105</w:t>
      </w:r>
    </w:p>
    <w:p>
      <w:r>
        <w:t>Quặng thiếc gốc có hàm lượng SnO 2 &gt;1%</w:t>
      </w:r>
    </w:p>
    <w:p>
      <w:r>
        <w:t>tấn</w:t>
      </w:r>
    </w:p>
    <w:p>
      <w:r>
        <w:t>3.091.000</w:t>
      </w:r>
    </w:p>
    <w:p>
      <w:r>
        <w:t>I60302</w:t>
      </w:r>
    </w:p>
    <w:p>
      <w:r>
        <w:t>Tinh quặng thiếc có hàm lượng SnO 2 ≥70% (sa khoáng, quặng gốc)</w:t>
      </w:r>
    </w:p>
    <w:p>
      <w:r>
        <w:t>tấn</w:t>
      </w:r>
    </w:p>
    <w:p>
      <w:r>
        <w:t>187.000.000</w:t>
      </w:r>
    </w:p>
    <w:p>
      <w:r>
        <w:t>I60303</w:t>
      </w:r>
    </w:p>
    <w:p>
      <w:r>
        <w:t>Thiếc kim loại</w:t>
      </w:r>
    </w:p>
    <w:p>
      <w:r>
        <w:t>tấn</w:t>
      </w:r>
    </w:p>
    <w:p>
      <w:r>
        <w:t>287.500.000</w:t>
      </w:r>
    </w:p>
    <w:p>
      <w:r>
        <w:t>I7</w:t>
      </w:r>
    </w:p>
    <w:p>
      <w:r>
        <w:t>Wolfram, Antimoan</w:t>
      </w:r>
    </w:p>
    <w:p>
      <w:r>
        <w:t>I701</w:t>
      </w:r>
    </w:p>
    <w:p>
      <w:r>
        <w:t>Wolfram</w:t>
      </w:r>
    </w:p>
    <w:p>
      <w:r>
        <w:t>I70101</w:t>
      </w:r>
    </w:p>
    <w:p>
      <w:r>
        <w:t>Quặng wolfram có hàm lượng 0,1%&lt;WO 3  ≤0,3%</w:t>
      </w:r>
    </w:p>
    <w:p>
      <w:r>
        <w:t>tấn</w:t>
      </w:r>
    </w:p>
    <w:p>
      <w:r>
        <w:t>1.573.000</w:t>
      </w:r>
    </w:p>
    <w:p>
      <w:r>
        <w:t>I70102</w:t>
      </w:r>
    </w:p>
    <w:p>
      <w:r>
        <w:t>Quặng wolfram có hàm lượng 0,3%&lt;WO 3  ≤0,5%</w:t>
      </w:r>
    </w:p>
    <w:p>
      <w:r>
        <w:t>tấn</w:t>
      </w:r>
    </w:p>
    <w:p>
      <w:r>
        <w:t>2.355.000</w:t>
      </w:r>
    </w:p>
    <w:p>
      <w:r>
        <w:t>I70103</w:t>
      </w:r>
    </w:p>
    <w:p>
      <w:r>
        <w:t>Quặng wolfram có hàm lượng 0,5%&lt;WO 3  ≤0,7%</w:t>
      </w:r>
    </w:p>
    <w:p>
      <w:r>
        <w:t>tấn</w:t>
      </w:r>
    </w:p>
    <w:p>
      <w:r>
        <w:t>3.528.000</w:t>
      </w:r>
    </w:p>
    <w:p>
      <w:r>
        <w:t>I70104</w:t>
      </w:r>
    </w:p>
    <w:p>
      <w:r>
        <w:t>Quặng wolfram có hàm lượng 0,7%&lt;WO 3  ≤1%</w:t>
      </w:r>
    </w:p>
    <w:p>
      <w:r>
        <w:t>tấn</w:t>
      </w:r>
    </w:p>
    <w:p>
      <w:r>
        <w:t>4.610.000</w:t>
      </w:r>
    </w:p>
    <w:p>
      <w:r>
        <w:t>I70105</w:t>
      </w:r>
    </w:p>
    <w:p>
      <w:r>
        <w:t>Quặng wolfram có hàm lượng WO 3 &gt;1%</w:t>
      </w:r>
    </w:p>
    <w:p>
      <w:r>
        <w:t>tấn</w:t>
      </w:r>
    </w:p>
    <w:p>
      <w:r>
        <w:t>5.577.000</w:t>
      </w:r>
    </w:p>
    <w:p>
      <w:r>
        <w:t>I702</w:t>
      </w:r>
    </w:p>
    <w:p>
      <w:r>
        <w:t>Antimoan</w:t>
      </w:r>
    </w:p>
    <w:p>
      <w:r>
        <w:t>I70201</w:t>
      </w:r>
    </w:p>
    <w:p>
      <w:r>
        <w:t>Antimoan kim loại</w:t>
      </w:r>
    </w:p>
    <w:p>
      <w:r>
        <w:t>tấn</w:t>
      </w:r>
    </w:p>
    <w:p>
      <w:r>
        <w:t>110.000.000</w:t>
      </w:r>
    </w:p>
    <w:p>
      <w:r>
        <w:t>I70202</w:t>
      </w:r>
    </w:p>
    <w:p>
      <w:r>
        <w:t>Quặng Antimoan</w:t>
      </w:r>
    </w:p>
    <w:p>
      <w:r>
        <w:t>I7020201</w:t>
      </w:r>
    </w:p>
    <w:p>
      <w:r>
        <w:t>Quặng antimoan có hàm lượng Sb ≤5%</w:t>
      </w:r>
    </w:p>
    <w:p>
      <w:r>
        <w:t>tấn</w:t>
      </w:r>
    </w:p>
    <w:p>
      <w:r>
        <w:t>7.336.000</w:t>
      </w:r>
    </w:p>
    <w:p>
      <w:r>
        <w:t>I7020202</w:t>
      </w:r>
    </w:p>
    <w:p>
      <w:r>
        <w:t>Quặng antimoan có hàm lượng 5&lt;Sb≤10%</w:t>
      </w:r>
    </w:p>
    <w:p>
      <w:r>
        <w:t>tấn</w:t>
      </w:r>
    </w:p>
    <w:p>
      <w:r>
        <w:t>12.240.000</w:t>
      </w:r>
    </w:p>
    <w:p>
      <w:r>
        <w:t>I7020203</w:t>
      </w:r>
    </w:p>
    <w:p>
      <w:r>
        <w:t>Quặng antimon có hàm lượng 10%&lt;Sb≤15%</w:t>
      </w:r>
    </w:p>
    <w:p>
      <w:r>
        <w:t>tấn</w:t>
      </w:r>
    </w:p>
    <w:p>
      <w:r>
        <w:t>17.265.000</w:t>
      </w:r>
    </w:p>
    <w:p>
      <w:r>
        <w:t>I7020204</w:t>
      </w:r>
    </w:p>
    <w:p>
      <w:r>
        <w:t>Quặng antimon có hàm lượng 15%&lt;Sb≤20%</w:t>
      </w:r>
    </w:p>
    <w:p>
      <w:r>
        <w:t>tấn</w:t>
      </w:r>
    </w:p>
    <w:p>
      <w:r>
        <w:t>24.440.000</w:t>
      </w:r>
    </w:p>
    <w:p>
      <w:r>
        <w:t>I7020205</w:t>
      </w:r>
    </w:p>
    <w:p>
      <w:r>
        <w:t>Quặng antimon có hàm lượng Sb&gt;20%</w:t>
      </w:r>
    </w:p>
    <w:p>
      <w:r>
        <w:t>tấn</w:t>
      </w:r>
    </w:p>
    <w:p>
      <w:r>
        <w:t>31.625.000</w:t>
      </w:r>
    </w:p>
    <w:p>
      <w:r>
        <w:t>I8</w:t>
      </w:r>
    </w:p>
    <w:p>
      <w:r>
        <w:t>Chì, kẽm</w:t>
      </w:r>
    </w:p>
    <w:p>
      <w:r>
        <w:t>I801</w:t>
      </w:r>
    </w:p>
    <w:p>
      <w:r>
        <w:t>Chì, kẽm kim loại</w:t>
      </w:r>
    </w:p>
    <w:p>
      <w:r>
        <w:t>tấn</w:t>
      </w:r>
    </w:p>
    <w:p>
      <w:r>
        <w:t>41.000.000</w:t>
      </w:r>
    </w:p>
    <w:p>
      <w:r>
        <w:t>I802</w:t>
      </w:r>
    </w:p>
    <w:p>
      <w:r>
        <w:t>Tinh quặng chì, kẽm</w:t>
      </w:r>
    </w:p>
    <w:p>
      <w:r>
        <w:t>I80201</w:t>
      </w:r>
    </w:p>
    <w:p>
      <w:r>
        <w:t>Tinh quặng chì</w:t>
      </w:r>
    </w:p>
    <w:p>
      <w:r>
        <w:t>I8020101</w:t>
      </w:r>
    </w:p>
    <w:p>
      <w:r>
        <w:t>Tinh quặng chì có hàm lượng Pb&lt;50%</w:t>
      </w:r>
    </w:p>
    <w:p>
      <w:r>
        <w:t>tấn</w:t>
      </w:r>
    </w:p>
    <w:p>
      <w:r>
        <w:t>14.025.000</w:t>
      </w:r>
    </w:p>
    <w:p>
      <w:r>
        <w:t>I8020102</w:t>
      </w:r>
    </w:p>
    <w:p>
      <w:r>
        <w:t>Tinh quặng chì có hàm lượng Pb≥50%</w:t>
      </w:r>
    </w:p>
    <w:p>
      <w:r>
        <w:t>tấn</w:t>
      </w:r>
    </w:p>
    <w:p>
      <w:r>
        <w:t>20.036.000</w:t>
      </w:r>
    </w:p>
    <w:p>
      <w:r>
        <w:t>I80202</w:t>
      </w:r>
    </w:p>
    <w:p>
      <w:r>
        <w:t>Tinh quặng kẽm</w:t>
      </w:r>
    </w:p>
    <w:p>
      <w:r>
        <w:t>I8020201</w:t>
      </w:r>
    </w:p>
    <w:p>
      <w:r>
        <w:t>Tinh quặng kẽm có hàm lượng Zn&lt;50%</w:t>
      </w:r>
    </w:p>
    <w:p>
      <w:r>
        <w:t>tấn</w:t>
      </w:r>
    </w:p>
    <w:p>
      <w:r>
        <w:t>4.500.000</w:t>
      </w:r>
    </w:p>
    <w:p>
      <w:r>
        <w:t>I8020202</w:t>
      </w:r>
    </w:p>
    <w:p>
      <w:r>
        <w:t>Tinh quặng kẽm có hàm lượng Zn≥50%</w:t>
      </w:r>
    </w:p>
    <w:p>
      <w:r>
        <w:t>tấn</w:t>
      </w:r>
    </w:p>
    <w:p>
      <w:r>
        <w:t>6.000.000</w:t>
      </w:r>
    </w:p>
    <w:p>
      <w:r>
        <w:t>I803</w:t>
      </w:r>
    </w:p>
    <w:p>
      <w:r>
        <w:t>Quặng chì, kẽm</w:t>
      </w:r>
    </w:p>
    <w:p>
      <w:r>
        <w:t>I80301</w:t>
      </w:r>
    </w:p>
    <w:p>
      <w:r>
        <w:t>Quặng chì + kẽm hàm lượng Pb+Zn&lt;5%</w:t>
      </w:r>
    </w:p>
    <w:p>
      <w:r>
        <w:t>tấn</w:t>
      </w:r>
    </w:p>
    <w:p>
      <w:r>
        <w:t>680.000</w:t>
      </w:r>
    </w:p>
    <w:p>
      <w:r>
        <w:t>I80302</w:t>
      </w:r>
    </w:p>
    <w:p>
      <w:r>
        <w:t>Quặng chì + kẽm hàm lượng 5%≤Pb+Zn&lt;10%</w:t>
      </w:r>
    </w:p>
    <w:p>
      <w:r>
        <w:t>tấn</w:t>
      </w:r>
    </w:p>
    <w:p>
      <w:r>
        <w:t>1.131.000</w:t>
      </w:r>
    </w:p>
    <w:p>
      <w:r>
        <w:t>I80303</w:t>
      </w:r>
    </w:p>
    <w:p>
      <w:r>
        <w:t>Quặng chì + kẽm hàm lượng 10%≤Pb+Zn&lt;15%</w:t>
      </w:r>
    </w:p>
    <w:p>
      <w:r>
        <w:t>tấn</w:t>
      </w:r>
    </w:p>
    <w:p>
      <w:r>
        <w:t>1.600.000</w:t>
      </w:r>
    </w:p>
    <w:p>
      <w:r>
        <w:t>I80304</w:t>
      </w:r>
    </w:p>
    <w:p>
      <w:r>
        <w:t>Quặng chì + kẽm hàm lượng Pb+Zn≥15%</w:t>
      </w:r>
    </w:p>
    <w:p>
      <w:r>
        <w:t>tấn</w:t>
      </w:r>
    </w:p>
    <w:p>
      <w:r>
        <w:t>2.057.000</w:t>
      </w:r>
    </w:p>
    <w:p>
      <w:r>
        <w:t>I9</w:t>
      </w:r>
    </w:p>
    <w:p>
      <w:r>
        <w:t>Nhôm, Bouxite</w:t>
      </w:r>
    </w:p>
    <w:p>
      <w:r>
        <w:t>I901</w:t>
      </w:r>
    </w:p>
    <w:p>
      <w:r>
        <w:t>Quặng bouxite trầm tích</w:t>
      </w:r>
    </w:p>
    <w:p>
      <w:r>
        <w:t>tấn</w:t>
      </w:r>
    </w:p>
    <w:p>
      <w:r>
        <w:t>64.000</w:t>
      </w:r>
    </w:p>
    <w:p>
      <w:r>
        <w:t>I902</w:t>
      </w:r>
    </w:p>
    <w:p>
      <w:r>
        <w:t>Quặng bouxite laterit</w:t>
      </w:r>
    </w:p>
    <w:p>
      <w:r>
        <w:t>tấn</w:t>
      </w:r>
    </w:p>
    <w:p>
      <w:r>
        <w:t>325.000</w:t>
      </w:r>
    </w:p>
    <w:p>
      <w:r>
        <w:t>I10</w:t>
      </w:r>
    </w:p>
    <w:p>
      <w:r>
        <w:t>Đồng</w:t>
      </w:r>
    </w:p>
    <w:p>
      <w:r>
        <w:t>I1001</w:t>
      </w:r>
    </w:p>
    <w:p>
      <w:r>
        <w:t>Quặng đồng</w:t>
      </w:r>
    </w:p>
    <w:p>
      <w:r>
        <w:t>I100101</w:t>
      </w:r>
    </w:p>
    <w:p>
      <w:r>
        <w:t>Quặng đồng có hàm lượng Cu&lt;0,5%</w:t>
      </w:r>
    </w:p>
    <w:p>
      <w:r>
        <w:t>tấn</w:t>
      </w:r>
    </w:p>
    <w:p>
      <w:r>
        <w:t>587.000</w:t>
      </w:r>
    </w:p>
    <w:p>
      <w:r>
        <w:t>I100102</w:t>
      </w:r>
    </w:p>
    <w:p>
      <w:r>
        <w:t>Quặng đồng có hàm lượng 0,5%≤Cu&lt;1%</w:t>
      </w:r>
    </w:p>
    <w:p>
      <w:r>
        <w:t>tấn</w:t>
      </w:r>
    </w:p>
    <w:p>
      <w:r>
        <w:t>1.165.000</w:t>
      </w:r>
    </w:p>
    <w:p>
      <w:r>
        <w:t>I100103</w:t>
      </w:r>
    </w:p>
    <w:p>
      <w:r>
        <w:t>Quặng đồng có hàm lượng 1%≤Cu&lt;2%</w:t>
      </w:r>
    </w:p>
    <w:p>
      <w:r>
        <w:t>tấn</w:t>
      </w:r>
    </w:p>
    <w:p>
      <w:r>
        <w:t>1.947.000</w:t>
      </w:r>
    </w:p>
    <w:p>
      <w:r>
        <w:t>I100104</w:t>
      </w:r>
    </w:p>
    <w:p>
      <w:r>
        <w:t>Quặng đồng có hàm lượng 2%≤Cu&lt;3%</w:t>
      </w:r>
    </w:p>
    <w:p>
      <w:r>
        <w:t>tấn</w:t>
      </w:r>
    </w:p>
    <w:p>
      <w:r>
        <w:t>2.750.000</w:t>
      </w:r>
    </w:p>
    <w:p>
      <w:r>
        <w:t>I100105</w:t>
      </w:r>
    </w:p>
    <w:p>
      <w:r>
        <w:t>Quặng đồng có hàm lượng 3%≤Cu&lt;4%</w:t>
      </w:r>
    </w:p>
    <w:p>
      <w:r>
        <w:t>tấn</w:t>
      </w:r>
    </w:p>
    <w:p>
      <w:r>
        <w:t>3.665.000</w:t>
      </w:r>
    </w:p>
    <w:p>
      <w:r>
        <w:t>I100106</w:t>
      </w:r>
    </w:p>
    <w:p>
      <w:r>
        <w:t>Quặng đồng có hàm lượng 4%≤Cu&lt;5%</w:t>
      </w:r>
    </w:p>
    <w:p>
      <w:r>
        <w:t>tấn</w:t>
      </w:r>
    </w:p>
    <w:p>
      <w:r>
        <w:t>4.810.000</w:t>
      </w:r>
    </w:p>
    <w:p>
      <w:r>
        <w:t>I100107</w:t>
      </w:r>
    </w:p>
    <w:p>
      <w:r>
        <w:t>Quặng đồng có hàm lượng Cu≥5%</w:t>
      </w:r>
    </w:p>
    <w:p>
      <w:r>
        <w:t>tấn</w:t>
      </w:r>
    </w:p>
    <w:p>
      <w:r>
        <w:t>6.050.000</w:t>
      </w:r>
    </w:p>
    <w:p>
      <w:r>
        <w:t>I1002</w:t>
      </w:r>
    </w:p>
    <w:p>
      <w:r>
        <w:t>Tinh quặng đồng có hàm lượng Cu&lt;20%</w:t>
      </w:r>
    </w:p>
    <w:p>
      <w:r>
        <w:t>tấn</w:t>
      </w:r>
    </w:p>
    <w:p>
      <w:r>
        <w:t>18.150.000</w:t>
      </w:r>
    </w:p>
    <w:p>
      <w:r>
        <w:t>I1003</w:t>
      </w:r>
    </w:p>
    <w:p>
      <w:r>
        <w:t>Tinh quặng đồng có hàm lượng Cu≥20% (trừ sản phẩm công nghiệp)</w:t>
      </w:r>
    </w:p>
    <w:p>
      <w:r>
        <w:t>tấn</w:t>
      </w:r>
    </w:p>
    <w:p>
      <w:r>
        <w:t>22.400.000</w:t>
      </w:r>
    </w:p>
    <w:p>
      <w:r>
        <w:t>I11</w:t>
      </w:r>
    </w:p>
    <w:p>
      <w:r>
        <w:t>Nikel (Quặng Nikel)</w:t>
      </w:r>
    </w:p>
    <w:p>
      <w:r>
        <w:t>tấn</w:t>
      </w:r>
    </w:p>
    <w:p>
      <w:r>
        <w:t>I1101</w:t>
      </w:r>
    </w:p>
    <w:p>
      <w:r>
        <w:t>Quặng niken có hàm lượng Ni&lt;0,5%</w:t>
      </w:r>
    </w:p>
    <w:p>
      <w:r>
        <w:t>tấn</w:t>
      </w:r>
    </w:p>
    <w:p>
      <w:r>
        <w:t>470.000</w:t>
      </w:r>
    </w:p>
    <w:p>
      <w:r>
        <w:t>I1102</w:t>
      </w:r>
    </w:p>
    <w:p>
      <w:r>
        <w:t>Quặng niken có hàm lượng 0,5 ≤Ni&lt;0,75%</w:t>
      </w:r>
    </w:p>
    <w:p>
      <w:r>
        <w:t>tấn</w:t>
      </w:r>
    </w:p>
    <w:p>
      <w:r>
        <w:t>839.000</w:t>
      </w:r>
    </w:p>
    <w:p>
      <w:r>
        <w:t>I1103</w:t>
      </w:r>
    </w:p>
    <w:p>
      <w:r>
        <w:t>Quặng niken có hàm lượng 0,75 ≤Ni&lt;1%</w:t>
      </w:r>
    </w:p>
    <w:p>
      <w:r>
        <w:t>tấn</w:t>
      </w:r>
    </w:p>
    <w:p>
      <w:r>
        <w:t>1.174.000</w:t>
      </w:r>
    </w:p>
    <w:p>
      <w:r>
        <w:t>I1104</w:t>
      </w:r>
    </w:p>
    <w:p>
      <w:r>
        <w:t>Quặng niken có hàm lượng 1≤Ni&lt;1,25%</w:t>
      </w:r>
    </w:p>
    <w:p>
      <w:r>
        <w:t>tấn</w:t>
      </w:r>
    </w:p>
    <w:p>
      <w:r>
        <w:t>1.509.000</w:t>
      </w:r>
    </w:p>
    <w:p>
      <w:r>
        <w:t>I1105</w:t>
      </w:r>
    </w:p>
    <w:p>
      <w:r>
        <w:t>Quặng niken có hàm lượng 1,25 ≤Ni&lt;1,5%</w:t>
      </w:r>
    </w:p>
    <w:p>
      <w:r>
        <w:t>tấn</w:t>
      </w:r>
    </w:p>
    <w:p>
      <w:r>
        <w:t>1.845.000</w:t>
      </w:r>
    </w:p>
    <w:p>
      <w:r>
        <w:t>I1106</w:t>
      </w:r>
    </w:p>
    <w:p>
      <w:r>
        <w:t>Quặng niken có hàm lượng 1,5 ≤Ni&lt;1,75%</w:t>
      </w:r>
    </w:p>
    <w:p>
      <w:r>
        <w:t>tấn</w:t>
      </w:r>
    </w:p>
    <w:p>
      <w:r>
        <w:t>2.180.000</w:t>
      </w:r>
    </w:p>
    <w:p>
      <w:r>
        <w:t>I1107</w:t>
      </w:r>
    </w:p>
    <w:p>
      <w:r>
        <w:t>Quặng niken có hàm lượng 1,75 ≤ Ni &lt;2%</w:t>
      </w:r>
    </w:p>
    <w:p>
      <w:r>
        <w:t>tấn</w:t>
      </w:r>
    </w:p>
    <w:p>
      <w:r>
        <w:t>2.515.000</w:t>
      </w:r>
    </w:p>
    <w:p>
      <w:r>
        <w:t>I12</w:t>
      </w:r>
    </w:p>
    <w:p>
      <w:r>
        <w:t>Cô-ban (coban), mô-lip-đen (molipden), thủy ngân, ma-nhê (magie), va-na-đi (vanadi)</w:t>
      </w:r>
    </w:p>
    <w:p>
      <w:r>
        <w:t>I1201</w:t>
      </w:r>
    </w:p>
    <w:p>
      <w:r>
        <w:t>Molipden</w:t>
      </w:r>
    </w:p>
    <w:p>
      <w:r>
        <w:t>tấn</w:t>
      </w:r>
    </w:p>
    <w:p>
      <w:r>
        <w:t>3.150.000</w:t>
      </w:r>
    </w:p>
    <w:p>
      <w:r>
        <w:t>I1202</w:t>
      </w:r>
    </w:p>
    <w:p>
      <w:r>
        <w:t>Cô-ban (coban), thủy ngân, ma-nhê (magie), va-na-đi (vanadi) (1)</w:t>
      </w:r>
    </w:p>
    <w:p>
      <w:r>
        <w:t>I13</w:t>
      </w:r>
    </w:p>
    <w:p>
      <w:r>
        <w:t>Khoáng sản kim loại khác</w:t>
      </w:r>
    </w:p>
    <w:p>
      <w:r>
        <w:t>I1301</w:t>
      </w:r>
    </w:p>
    <w:p>
      <w:r>
        <w:t>Tinh quặng Bismuth hàm lượng 10% ≤ Bi &lt; 20%</w:t>
      </w:r>
    </w:p>
    <w:p>
      <w:r>
        <w:t>tấn</w:t>
      </w:r>
    </w:p>
    <w:p>
      <w:r>
        <w:t>12.550.000</w:t>
      </w:r>
    </w:p>
    <w:p>
      <w:r>
        <w:t>I1302</w:t>
      </w:r>
    </w:p>
    <w:p>
      <w:r>
        <w:t>Quặng Crôm hàm lượng Cr ≥ 40%</w:t>
      </w:r>
    </w:p>
    <w:p>
      <w:r>
        <w:t>tấn</w:t>
      </w:r>
    </w:p>
    <w:p>
      <w:r>
        <w:t>3.300.000</w:t>
      </w:r>
    </w:p>
    <w:p>
      <w:r>
        <w:t>Ghi chú:  (1): Chưa có khung giá của Bộ Tài chính do chưa phát sinh</w:t>
      </w:r>
    </w:p>
    <w:p>
      <w:r>
        <w:t>PHỤ LỤC II</w:t>
      </w:r>
    </w:p>
    <w:p>
      <w:r>
        <w:t>BẢNG GIÁ TÍNH THUẾ TÀI NGUYÊN ĐỐI VỚI KHOÁNG SẢN KHÔNG KIM LOẠI</w:t>
      </w:r>
    </w:p>
    <w:p>
      <w:r>
        <w:t>(Ban hành kèm theo Quyết định số 30/2023/QĐ-UBND ngày 04 tháng 12 năm 2023 của Ủy ban nhân dân tỉnh Khánh Hòa)</w:t>
      </w:r>
    </w:p>
    <w:p>
      <w:r>
        <w:t>Đơn vị tính: Đồng</w:t>
      </w:r>
    </w:p>
    <w:p>
      <w:r>
        <w:t>Mã nhóm, loại tài nguyên</w:t>
      </w:r>
    </w:p>
    <w:p>
      <w:r>
        <w:t>Tên nhóm, loại tài nguyên /Sản phẩm tài nguyên</w:t>
      </w:r>
    </w:p>
    <w:p>
      <w:r>
        <w:t>Đơn vị tính</w:t>
      </w:r>
    </w:p>
    <w:p>
      <w:r>
        <w:t>Giá tính thuế tài nguyên</w:t>
      </w:r>
    </w:p>
    <w:p>
      <w:r>
        <w:t>Cấp</w:t>
      </w:r>
    </w:p>
    <w:p>
      <w:r>
        <w:t>Cấp</w:t>
      </w:r>
    </w:p>
    <w:p>
      <w:r>
        <w:t>Cấp</w:t>
      </w:r>
    </w:p>
    <w:p>
      <w:r>
        <w:t>Cấp</w:t>
      </w:r>
    </w:p>
    <w:p>
      <w:r>
        <w:t>Cấp</w:t>
      </w:r>
    </w:p>
    <w:p>
      <w:r>
        <w:t>Cấp</w:t>
      </w:r>
    </w:p>
    <w:p>
      <w:r>
        <w:t>1</w:t>
      </w:r>
    </w:p>
    <w:p>
      <w:r>
        <w:t>2</w:t>
      </w:r>
    </w:p>
    <w:p>
      <w:r>
        <w:t>3</w:t>
      </w:r>
    </w:p>
    <w:p>
      <w:r>
        <w:t>4</w:t>
      </w:r>
    </w:p>
    <w:p>
      <w:r>
        <w:t>5</w:t>
      </w:r>
    </w:p>
    <w:p>
      <w:r>
        <w:t>6</w:t>
      </w:r>
    </w:p>
    <w:p>
      <w:r>
        <w:t>II</w:t>
      </w:r>
    </w:p>
    <w:p>
      <w:r>
        <w:t>Khoáng sản không kim loại</w:t>
      </w:r>
    </w:p>
    <w:p>
      <w:r>
        <w:t>II1</w:t>
      </w:r>
    </w:p>
    <w:p>
      <w:r>
        <w:t>Đất khai thác để san lấp, xây dựng công trình</w:t>
      </w:r>
    </w:p>
    <w:p>
      <w:r>
        <w:t>II101</w:t>
      </w:r>
    </w:p>
    <w:p>
      <w:r>
        <w:t>Đất Bazan nguyên khai</w:t>
      </w:r>
    </w:p>
    <w:p>
      <w:r>
        <w:t>m 3</w:t>
      </w:r>
    </w:p>
    <w:p>
      <w:r>
        <w:t>49.000</w:t>
      </w:r>
    </w:p>
    <w:p>
      <w:r>
        <w:t>II102</w:t>
      </w:r>
    </w:p>
    <w:p>
      <w:r>
        <w:t>Đất san lấp</w:t>
      </w:r>
    </w:p>
    <w:p>
      <w:r>
        <w:t>II10201</w:t>
      </w:r>
    </w:p>
    <w:p>
      <w:r>
        <w:t>Đất san lấp khai thác tại mỏ đất</w:t>
      </w:r>
    </w:p>
    <w:p>
      <w:r>
        <w:t>m 3</w:t>
      </w:r>
    </w:p>
    <w:p>
      <w:r>
        <w:t>50.000</w:t>
      </w:r>
    </w:p>
    <w:p>
      <w:r>
        <w:t>II10202</w:t>
      </w:r>
    </w:p>
    <w:p>
      <w:r>
        <w:t>Đất san lấp khai thác tại mỏ đá (đất tầng phủ)</w:t>
      </w:r>
    </w:p>
    <w:p>
      <w:r>
        <w:t>m 3</w:t>
      </w:r>
    </w:p>
    <w:p>
      <w:r>
        <w:t>40.000</w:t>
      </w:r>
    </w:p>
    <w:p>
      <w:r>
        <w:t>II2</w:t>
      </w:r>
    </w:p>
    <w:p>
      <w:r>
        <w:t>Đá, sỏi</w:t>
      </w:r>
    </w:p>
    <w:p>
      <w:r>
        <w:t>II201</w:t>
      </w:r>
    </w:p>
    <w:p>
      <w:r>
        <w:t>Sỏi</w:t>
      </w:r>
    </w:p>
    <w:p>
      <w:r>
        <w:t>II20101</w:t>
      </w:r>
    </w:p>
    <w:p>
      <w:r>
        <w:t>Sạn trắng</w:t>
      </w:r>
    </w:p>
    <w:p>
      <w:r>
        <w:t>m 3</w:t>
      </w:r>
    </w:p>
    <w:p>
      <w:r>
        <w:t>440.000</w:t>
      </w:r>
    </w:p>
    <w:p>
      <w:r>
        <w:t>II20102</w:t>
      </w:r>
    </w:p>
    <w:p>
      <w:r>
        <w:t>Các loại cuội, sỏi, sạn khác</w:t>
      </w:r>
    </w:p>
    <w:p>
      <w:r>
        <w:t>II2010201</w:t>
      </w:r>
    </w:p>
    <w:p>
      <w:r>
        <w:t>Đá cuội lớn nguyên khai</w:t>
      </w:r>
    </w:p>
    <w:p>
      <w:r>
        <w:t>m 3</w:t>
      </w:r>
    </w:p>
    <w:p>
      <w:r>
        <w:t>168.000</w:t>
      </w:r>
    </w:p>
    <w:p>
      <w:r>
        <w:t>II2010202</w:t>
      </w:r>
    </w:p>
    <w:p>
      <w:r>
        <w:t>Đá cuội 4x6 nguyên khai</w:t>
      </w:r>
    </w:p>
    <w:p>
      <w:r>
        <w:t>m 3</w:t>
      </w:r>
    </w:p>
    <w:p>
      <w:r>
        <w:t>200.000</w:t>
      </w:r>
    </w:p>
    <w:p>
      <w:r>
        <w:t>II2010203</w:t>
      </w:r>
    </w:p>
    <w:p>
      <w:r>
        <w:t>Sạn, sỏi nguyên khai</w:t>
      </w:r>
    </w:p>
    <w:p>
      <w:r>
        <w:t>m 3</w:t>
      </w:r>
    </w:p>
    <w:p>
      <w:r>
        <w:t>204.000</w:t>
      </w:r>
    </w:p>
    <w:p>
      <w:r>
        <w:t>II202</w:t>
      </w:r>
    </w:p>
    <w:p>
      <w:r>
        <w:t>Đá xây dựng</w:t>
      </w:r>
    </w:p>
    <w:p>
      <w:r>
        <w:t>II20201</w:t>
      </w:r>
    </w:p>
    <w:p>
      <w:r>
        <w:t>Đá khối để xẻ (trừ đá hoa trắng, granit và dolomit)</w:t>
      </w:r>
    </w:p>
    <w:p>
      <w:r>
        <w:t>II2020101</w:t>
      </w:r>
    </w:p>
    <w:p>
      <w:r>
        <w:t>Đá khối để xẻ có diện tích bề mặt dưới 0,1 m 2</w:t>
      </w:r>
    </w:p>
    <w:p>
      <w:r>
        <w:t>m 3</w:t>
      </w:r>
    </w:p>
    <w:p>
      <w:r>
        <w:t>850.000</w:t>
      </w:r>
    </w:p>
    <w:p>
      <w:r>
        <w:t>II2020102</w:t>
      </w:r>
    </w:p>
    <w:p>
      <w:r>
        <w:t>Đá khối để xẻ có diện tích bề mặt từ 0,1m 2  đến dưới 0,3m 2</w:t>
      </w:r>
    </w:p>
    <w:p>
      <w:r>
        <w:t>m 3</w:t>
      </w:r>
    </w:p>
    <w:p>
      <w:r>
        <w:t>1.700.000</w:t>
      </w:r>
    </w:p>
    <w:p>
      <w:r>
        <w:t>II2020103</w:t>
      </w:r>
    </w:p>
    <w:p>
      <w:r>
        <w:t>Đá khối để xẻ có diện tích bề mặt từ 0,3m 2  đến dưới 0,6 m 2</w:t>
      </w:r>
    </w:p>
    <w:p>
      <w:r>
        <w:t>m 3</w:t>
      </w:r>
    </w:p>
    <w:p>
      <w:r>
        <w:t>5.100.000</w:t>
      </w:r>
    </w:p>
    <w:p>
      <w:r>
        <w:t>II2020104</w:t>
      </w:r>
    </w:p>
    <w:p>
      <w:r>
        <w:t>Đá khối để xẻ có diện tích bề mặt từ 0,6m 2  đến dưới 01m 2</w:t>
      </w:r>
    </w:p>
    <w:p>
      <w:r>
        <w:t>m 3</w:t>
      </w:r>
    </w:p>
    <w:p>
      <w:r>
        <w:t>7.000.000</w:t>
      </w:r>
    </w:p>
    <w:p>
      <w:r>
        <w:t>II2020105</w:t>
      </w:r>
    </w:p>
    <w:p>
      <w:r>
        <w:t>Đá khối để xẻ có diện tích bề mặt từ 01 m 2  trở lên</w:t>
      </w:r>
    </w:p>
    <w:p>
      <w:r>
        <w:t>m 3</w:t>
      </w:r>
    </w:p>
    <w:p>
      <w:r>
        <w:t>9.000.000</w:t>
      </w:r>
    </w:p>
    <w:p>
      <w:r>
        <w:t>II20202</w:t>
      </w:r>
    </w:p>
    <w:p>
      <w:r>
        <w:t>Đá mỹ nghệ (bao gồm tất cả các loại đá làm mỹ nghệ)</w:t>
      </w:r>
    </w:p>
    <w:p>
      <w:r>
        <w:t>II2020201</w:t>
      </w:r>
    </w:p>
    <w:p>
      <w:r>
        <w:t>Đá mỹ nghệ có độ nguyên khối dưới 0,4 m 3</w:t>
      </w:r>
    </w:p>
    <w:p>
      <w:r>
        <w:t>m 3</w:t>
      </w:r>
    </w:p>
    <w:p>
      <w:r>
        <w:t>850.000</w:t>
      </w:r>
    </w:p>
    <w:p>
      <w:r>
        <w:t>II2020202</w:t>
      </w:r>
    </w:p>
    <w:p>
      <w:r>
        <w:t>Đá mỹ nghệ có độ nguyên khối đến từ 0,4 m 3  đến dưới 1 m 3</w:t>
      </w:r>
    </w:p>
    <w:p>
      <w:r>
        <w:t>m 3</w:t>
      </w:r>
    </w:p>
    <w:p>
      <w:r>
        <w:t>1.700.000</w:t>
      </w:r>
    </w:p>
    <w:p>
      <w:r>
        <w:t>II2020203</w:t>
      </w:r>
    </w:p>
    <w:p>
      <w:r>
        <w:t>Đá mỹ nghệ có độ nguyên khối từ 1 m 3  đến dưới 3 m 3</w:t>
      </w:r>
    </w:p>
    <w:p>
      <w:r>
        <w:t>m 3</w:t>
      </w:r>
    </w:p>
    <w:p>
      <w:r>
        <w:t>2.550.000</w:t>
      </w:r>
    </w:p>
    <w:p>
      <w:r>
        <w:t>II2020204</w:t>
      </w:r>
    </w:p>
    <w:p>
      <w:r>
        <w:t>Đá mỹ nghệ có độ nguyên khối từ 3m 3  trở lên</w:t>
      </w:r>
    </w:p>
    <w:p>
      <w:r>
        <w:t>m 3</w:t>
      </w:r>
    </w:p>
    <w:p>
      <w:r>
        <w:t>3.500.000</w:t>
      </w:r>
    </w:p>
    <w:p>
      <w:r>
        <w:t>II20203</w:t>
      </w:r>
    </w:p>
    <w:p>
      <w:r>
        <w:t>Đá làm vật liệu xây dựng thông thường</w:t>
      </w:r>
    </w:p>
    <w:p>
      <w:r>
        <w:t>II2020301</w:t>
      </w:r>
    </w:p>
    <w:p>
      <w:r>
        <w:t>Đá hỗn hợp sau nổ mìn, đá xô bồ, đá phôi (khoáng sản khai thác)</w:t>
      </w:r>
    </w:p>
    <w:p>
      <w:r>
        <w:t>m 3</w:t>
      </w:r>
    </w:p>
    <w:p>
      <w:r>
        <w:t>83.000</w:t>
      </w:r>
    </w:p>
    <w:p>
      <w:r>
        <w:t>II2020302</w:t>
      </w:r>
    </w:p>
    <w:p>
      <w:r>
        <w:t>Đá hộc, đá dăm 16x40</w:t>
      </w:r>
    </w:p>
    <w:p>
      <w:r>
        <w:t>m 3</w:t>
      </w:r>
    </w:p>
    <w:p>
      <w:r>
        <w:t>110.000</w:t>
      </w:r>
    </w:p>
    <w:p>
      <w:r>
        <w:t>II2020303</w:t>
      </w:r>
    </w:p>
    <w:p>
      <w:r>
        <w:t>Đá cấp phối</w:t>
      </w:r>
    </w:p>
    <w:p>
      <w:r>
        <w:t>II202030301</w:t>
      </w:r>
    </w:p>
    <w:p>
      <w:r>
        <w:t>Đá cấp phối Dmax 25</w:t>
      </w:r>
    </w:p>
    <w:p>
      <w:r>
        <w:t>m 3</w:t>
      </w:r>
    </w:p>
    <w:p>
      <w:r>
        <w:t>170.000</w:t>
      </w:r>
    </w:p>
    <w:p>
      <w:r>
        <w:t>II202030302</w:t>
      </w:r>
    </w:p>
    <w:p>
      <w:r>
        <w:t>Đá cấp phối Dmax 37,5; đá 0x4</w:t>
      </w:r>
    </w:p>
    <w:p>
      <w:r>
        <w:t>m 3</w:t>
      </w:r>
    </w:p>
    <w:p>
      <w:r>
        <w:t>155.000</w:t>
      </w:r>
    </w:p>
    <w:p>
      <w:r>
        <w:t>II2020304</w:t>
      </w:r>
    </w:p>
    <w:p>
      <w:r>
        <w:t>Đá dăm các loại</w:t>
      </w:r>
    </w:p>
    <w:p>
      <w:r>
        <w:t>II202030401</w:t>
      </w:r>
    </w:p>
    <w:p>
      <w:r>
        <w:t>Đá 1x1,5</w:t>
      </w:r>
    </w:p>
    <w:p>
      <w:r>
        <w:t>m 3</w:t>
      </w:r>
    </w:p>
    <w:p>
      <w:r>
        <w:t>208.000</w:t>
      </w:r>
    </w:p>
    <w:p>
      <w:r>
        <w:t>II202030402</w:t>
      </w:r>
    </w:p>
    <w:p>
      <w:r>
        <w:t>Đá 1x1,9</w:t>
      </w:r>
    </w:p>
    <w:p>
      <w:r>
        <w:t>m 3</w:t>
      </w:r>
    </w:p>
    <w:p>
      <w:r>
        <w:t>240.000</w:t>
      </w:r>
    </w:p>
    <w:p>
      <w:r>
        <w:t>II202030403</w:t>
      </w:r>
    </w:p>
    <w:p>
      <w:r>
        <w:t>Đá 1x2</w:t>
      </w:r>
    </w:p>
    <w:p>
      <w:r>
        <w:t>m 3</w:t>
      </w:r>
    </w:p>
    <w:p>
      <w:r>
        <w:t>199.000</w:t>
      </w:r>
    </w:p>
    <w:p>
      <w:r>
        <w:t>II202030404</w:t>
      </w:r>
    </w:p>
    <w:p>
      <w:r>
        <w:t>Đá 2x4</w:t>
      </w:r>
    </w:p>
    <w:p>
      <w:r>
        <w:t>m 3</w:t>
      </w:r>
    </w:p>
    <w:p>
      <w:r>
        <w:t>181.000</w:t>
      </w:r>
    </w:p>
    <w:p>
      <w:r>
        <w:t>II202030405</w:t>
      </w:r>
    </w:p>
    <w:p>
      <w:r>
        <w:t>Đá 3x8</w:t>
      </w:r>
    </w:p>
    <w:p>
      <w:r>
        <w:t>m 3</w:t>
      </w:r>
    </w:p>
    <w:p>
      <w:r>
        <w:t>218.000</w:t>
      </w:r>
    </w:p>
    <w:p>
      <w:r>
        <w:t>II202030406</w:t>
      </w:r>
    </w:p>
    <w:p>
      <w:r>
        <w:t>Đá 4x6</w:t>
      </w:r>
    </w:p>
    <w:p>
      <w:r>
        <w:t>m 3</w:t>
      </w:r>
    </w:p>
    <w:p>
      <w:r>
        <w:t>175.000</w:t>
      </w:r>
    </w:p>
    <w:p>
      <w:r>
        <w:t>II202030407</w:t>
      </w:r>
    </w:p>
    <w:p>
      <w:r>
        <w:t>Đá 5x7</w:t>
      </w:r>
    </w:p>
    <w:p>
      <w:r>
        <w:t>m 3</w:t>
      </w:r>
    </w:p>
    <w:p>
      <w:r>
        <w:t>168.000</w:t>
      </w:r>
    </w:p>
    <w:p>
      <w:r>
        <w:t>II202030408</w:t>
      </w:r>
    </w:p>
    <w:p>
      <w:r>
        <w:t>Đá 0,5x1 (đá mi)</w:t>
      </w:r>
    </w:p>
    <w:p>
      <w:r>
        <w:t>m 3</w:t>
      </w:r>
    </w:p>
    <w:p>
      <w:r>
        <w:t>200.000</w:t>
      </w:r>
    </w:p>
    <w:p>
      <w:r>
        <w:t>II2020305</w:t>
      </w:r>
    </w:p>
    <w:p>
      <w:r>
        <w:t>Đá lô ca</w:t>
      </w:r>
    </w:p>
    <w:p>
      <w:r>
        <w:t>m 3</w:t>
      </w:r>
    </w:p>
    <w:p>
      <w:r>
        <w:t>140.000</w:t>
      </w:r>
    </w:p>
    <w:p>
      <w:r>
        <w:t>II2020306</w:t>
      </w:r>
    </w:p>
    <w:p>
      <w:r>
        <w:t>Đá chẻ</w:t>
      </w:r>
    </w:p>
    <w:p>
      <w:r>
        <w:t>m 3</w:t>
      </w:r>
    </w:p>
    <w:p>
      <w:r>
        <w:t>II202030601</w:t>
      </w:r>
    </w:p>
    <w:p>
      <w:r>
        <w:t>Đá tảng lăn nguyên khai làm đá chẻ</w:t>
      </w:r>
    </w:p>
    <w:p>
      <w:r>
        <w:t>m 3</w:t>
      </w:r>
    </w:p>
    <w:p>
      <w:r>
        <w:t>280.000</w:t>
      </w:r>
    </w:p>
    <w:p>
      <w:r>
        <w:t>II202030602</w:t>
      </w:r>
    </w:p>
    <w:p>
      <w:r>
        <w:t>Đá chẻ thành phẩm</w:t>
      </w:r>
    </w:p>
    <w:p>
      <w:r>
        <w:t>m 3</w:t>
      </w:r>
    </w:p>
    <w:p>
      <w:r>
        <w:t>320.000</w:t>
      </w:r>
    </w:p>
    <w:p>
      <w:r>
        <w:t>II2020307</w:t>
      </w:r>
    </w:p>
    <w:p>
      <w:r>
        <w:t>Đá bụi, mạt đá, đá mi bụi, đá thải</w:t>
      </w:r>
    </w:p>
    <w:p>
      <w:r>
        <w:t>m 3</w:t>
      </w:r>
    </w:p>
    <w:p>
      <w:r>
        <w:t>100.000</w:t>
      </w:r>
    </w:p>
    <w:p>
      <w:r>
        <w:t>II20204</w:t>
      </w:r>
    </w:p>
    <w:p>
      <w:r>
        <w:t>Đá bazan dạng cục, cột (trụ)</w:t>
      </w:r>
    </w:p>
    <w:p>
      <w:r>
        <w:t>m 3</w:t>
      </w:r>
    </w:p>
    <w:p>
      <w:r>
        <w:t>1.500.000</w:t>
      </w:r>
    </w:p>
    <w:p>
      <w:r>
        <w:t>II3</w:t>
      </w:r>
    </w:p>
    <w:p>
      <w:r>
        <w:t>Đá nung vôi và sản xuất xi măng</w:t>
      </w:r>
    </w:p>
    <w:p>
      <w:r>
        <w:t>II301</w:t>
      </w:r>
    </w:p>
    <w:p>
      <w:r>
        <w:t>Đá vôi sản xuất vôi công nghiệp (khoáng sản khai thác)</w:t>
      </w:r>
    </w:p>
    <w:p>
      <w:r>
        <w:t>m 3</w:t>
      </w:r>
    </w:p>
    <w:p>
      <w:r>
        <w:t>90.000</w:t>
      </w:r>
    </w:p>
    <w:p>
      <w:r>
        <w:t>II302</w:t>
      </w:r>
    </w:p>
    <w:p>
      <w:r>
        <w:t>Đá sản xuất xi măng</w:t>
      </w:r>
    </w:p>
    <w:p>
      <w:r>
        <w:t>II30201</w:t>
      </w:r>
    </w:p>
    <w:p>
      <w:r>
        <w:t>Đá vôi sản xuất xi măng (khoáng sản khai thác)</w:t>
      </w:r>
    </w:p>
    <w:p>
      <w:r>
        <w:t>m 3</w:t>
      </w:r>
    </w:p>
    <w:p>
      <w:r>
        <w:t>128.000</w:t>
      </w:r>
    </w:p>
    <w:p>
      <w:r>
        <w:t>II30202</w:t>
      </w:r>
    </w:p>
    <w:p>
      <w:r>
        <w:t>Đá sét sản xuất xi măng (khoáng sản khai thác)</w:t>
      </w:r>
    </w:p>
    <w:p>
      <w:r>
        <w:t>m 3</w:t>
      </w:r>
    </w:p>
    <w:p>
      <w:r>
        <w:t>77.000</w:t>
      </w:r>
    </w:p>
    <w:p>
      <w:r>
        <w:t>II30203</w:t>
      </w:r>
    </w:p>
    <w:p>
      <w:r>
        <w:t>Đá làm phụ gia sản xuất xi măng</w:t>
      </w:r>
    </w:p>
    <w:p>
      <w:r>
        <w:t>II3020301</w:t>
      </w:r>
    </w:p>
    <w:p>
      <w:r>
        <w:t>Đá puzolan (khoáng sản khai thác)</w:t>
      </w:r>
    </w:p>
    <w:p>
      <w:r>
        <w:t>m 3</w:t>
      </w:r>
    </w:p>
    <w:p>
      <w:r>
        <w:t>110.000</w:t>
      </w:r>
    </w:p>
    <w:p>
      <w:r>
        <w:t>II3020302</w:t>
      </w:r>
    </w:p>
    <w:p>
      <w:r>
        <w:t>Đá cát kết silic (khoáng sản khai thác)</w:t>
      </w:r>
    </w:p>
    <w:p>
      <w:r>
        <w:t>m 3</w:t>
      </w:r>
    </w:p>
    <w:p>
      <w:r>
        <w:t>53.000</w:t>
      </w:r>
    </w:p>
    <w:p>
      <w:r>
        <w:t>II3020303</w:t>
      </w:r>
    </w:p>
    <w:p>
      <w:r>
        <w:t>Đá cát kết đen (khoáng sản khai thác)</w:t>
      </w:r>
    </w:p>
    <w:p>
      <w:r>
        <w:t>m 3</w:t>
      </w:r>
    </w:p>
    <w:p>
      <w:r>
        <w:t>53.000</w:t>
      </w:r>
    </w:p>
    <w:p>
      <w:r>
        <w:t>II3020304</w:t>
      </w:r>
    </w:p>
    <w:p>
      <w:r>
        <w:t>Quặng latent sắt (khoáng sản khai thác)</w:t>
      </w:r>
    </w:p>
    <w:p>
      <w:r>
        <w:t>tấn</w:t>
      </w:r>
    </w:p>
    <w:p>
      <w:r>
        <w:t>128.000</w:t>
      </w:r>
    </w:p>
    <w:p>
      <w:r>
        <w:t>II4</w:t>
      </w:r>
    </w:p>
    <w:p>
      <w:r>
        <w:t>Đá hoa trắng</w:t>
      </w:r>
    </w:p>
    <w:p>
      <w:r>
        <w:t>II401</w:t>
      </w:r>
    </w:p>
    <w:p>
      <w:r>
        <w:t>Đá hoa trắng kích thước ≥ 0,4 m 3  sau khai thác chưa phân loại màu sắc, chất lượng</w:t>
      </w:r>
    </w:p>
    <w:p>
      <w:r>
        <w:t>m 3</w:t>
      </w:r>
    </w:p>
    <w:p>
      <w:r>
        <w:t>450.000</w:t>
      </w:r>
    </w:p>
    <w:p>
      <w:r>
        <w:t>II402</w:t>
      </w:r>
    </w:p>
    <w:p>
      <w:r>
        <w:t>Đá hoa trắng dạng khối (≥ 0,4 m 3 ) để xẻ làm ốp lát</w:t>
      </w:r>
    </w:p>
    <w:p>
      <w:r>
        <w:t>II40201</w:t>
      </w:r>
    </w:p>
    <w:p>
      <w:r>
        <w:t>Loại 1 - trắng đều</w:t>
      </w:r>
    </w:p>
    <w:p>
      <w:r>
        <w:t>m 3</w:t>
      </w:r>
    </w:p>
    <w:p>
      <w:r>
        <w:t>16.500.000</w:t>
      </w:r>
    </w:p>
    <w:p>
      <w:r>
        <w:t>II40202</w:t>
      </w:r>
    </w:p>
    <w:p>
      <w:r>
        <w:t>Loại 2 - vân vệt</w:t>
      </w:r>
    </w:p>
    <w:p>
      <w:r>
        <w:t>m 3</w:t>
      </w:r>
    </w:p>
    <w:p>
      <w:r>
        <w:t>12.750.000</w:t>
      </w:r>
    </w:p>
    <w:p>
      <w:r>
        <w:t>II40203</w:t>
      </w:r>
    </w:p>
    <w:p>
      <w:r>
        <w:t>Loại 3 - màu xám hoặc màu khác</w:t>
      </w:r>
    </w:p>
    <w:p>
      <w:r>
        <w:t>m 3</w:t>
      </w:r>
    </w:p>
    <w:p>
      <w:r>
        <w:t>8.500.000</w:t>
      </w:r>
    </w:p>
    <w:p>
      <w:r>
        <w:t>II403</w:t>
      </w:r>
    </w:p>
    <w:p>
      <w:r>
        <w:t>Đá hoa trắng dạng khối (&lt;0,4 m 3 ) để xẻ làm ốp lát</w:t>
      </w:r>
    </w:p>
    <w:p>
      <w:r>
        <w:t>m 3</w:t>
      </w:r>
    </w:p>
    <w:p>
      <w:r>
        <w:t>3.450.000</w:t>
      </w:r>
    </w:p>
    <w:p>
      <w:r>
        <w:t>II404</w:t>
      </w:r>
    </w:p>
    <w:p>
      <w:r>
        <w:t>Đá hoa trắng sản xuất bột carbonat</w:t>
      </w:r>
    </w:p>
    <w:p>
      <w:r>
        <w:t>m 3</w:t>
      </w:r>
    </w:p>
    <w:p>
      <w:r>
        <w:t>340.000</w:t>
      </w:r>
    </w:p>
    <w:p>
      <w:r>
        <w:t>II405</w:t>
      </w:r>
    </w:p>
    <w:p>
      <w:r>
        <w:t>Đá hoa trắng &lt;0,4 m 3  để chế tác mỹ nghệ</w:t>
      </w:r>
    </w:p>
    <w:p>
      <w:r>
        <w:t>m 3</w:t>
      </w:r>
    </w:p>
    <w:p>
      <w:r>
        <w:t>1.380.000</w:t>
      </w:r>
    </w:p>
    <w:p>
      <w:r>
        <w:t>II406</w:t>
      </w:r>
    </w:p>
    <w:p>
      <w:r>
        <w:t>Đá hoa trắng làm sỏi nhân tạo</w:t>
      </w:r>
    </w:p>
    <w:p>
      <w:r>
        <w:t>m 3</w:t>
      </w:r>
    </w:p>
    <w:p>
      <w:r>
        <w:t>300.000</w:t>
      </w:r>
    </w:p>
    <w:p>
      <w:r>
        <w:t>II5</w:t>
      </w:r>
    </w:p>
    <w:p>
      <w:r>
        <w:t>Cát</w:t>
      </w:r>
    </w:p>
    <w:p>
      <w:r>
        <w:t>II501</w:t>
      </w:r>
    </w:p>
    <w:p>
      <w:r>
        <w:t>Cát san lấp (bao gồm cả cát nhiễm mặn)</w:t>
      </w:r>
    </w:p>
    <w:p>
      <w:r>
        <w:t>m 3</w:t>
      </w:r>
    </w:p>
    <w:p>
      <w:r>
        <w:t>56.000</w:t>
      </w:r>
    </w:p>
    <w:p>
      <w:r>
        <w:t>II502</w:t>
      </w:r>
    </w:p>
    <w:p>
      <w:r>
        <w:t>Cát xây dựng</w:t>
      </w:r>
    </w:p>
    <w:p>
      <w:r>
        <w:t>II50201</w:t>
      </w:r>
    </w:p>
    <w:p>
      <w:r>
        <w:t>Cát đen dùng trong xây dựng</w:t>
      </w:r>
    </w:p>
    <w:p>
      <w:r>
        <w:t>m 3</w:t>
      </w:r>
    </w:p>
    <w:p>
      <w:r>
        <w:t>85.000</w:t>
      </w:r>
    </w:p>
    <w:p>
      <w:r>
        <w:t>II50202</w:t>
      </w:r>
    </w:p>
    <w:p>
      <w:r>
        <w:t>Cát vàng dùng trong xây dựng</w:t>
      </w:r>
    </w:p>
    <w:p>
      <w:r>
        <w:t>m 3</w:t>
      </w:r>
    </w:p>
    <w:p>
      <w:r>
        <w:t>245.000</w:t>
      </w:r>
    </w:p>
    <w:p>
      <w:r>
        <w:t>II503</w:t>
      </w:r>
    </w:p>
    <w:p>
      <w:r>
        <w:t>Cát vàng sản xuất công nghiệp (khoáng sản khai thác)</w:t>
      </w:r>
    </w:p>
    <w:p>
      <w:r>
        <w:t>m 3</w:t>
      </w:r>
    </w:p>
    <w:p>
      <w:r>
        <w:t>128.000</w:t>
      </w:r>
    </w:p>
    <w:p>
      <w:r>
        <w:t>II6</w:t>
      </w:r>
    </w:p>
    <w:p>
      <w:r>
        <w:t>Cát làm thủy tinh</w:t>
      </w:r>
    </w:p>
    <w:p>
      <w:r>
        <w:t>II601</w:t>
      </w:r>
    </w:p>
    <w:p>
      <w:r>
        <w:t>Cát làm thủy tinh nguyên khai</w:t>
      </w:r>
    </w:p>
    <w:p>
      <w:r>
        <w:t>m 3</w:t>
      </w:r>
    </w:p>
    <w:p>
      <w:r>
        <w:t>245.000</w:t>
      </w:r>
    </w:p>
    <w:p>
      <w:r>
        <w:t>II602</w:t>
      </w:r>
    </w:p>
    <w:p>
      <w:r>
        <w:t>Cát làm thủy tinh tuyển rửa</w:t>
      </w:r>
    </w:p>
    <w:p>
      <w:r>
        <w:t>m 3</w:t>
      </w:r>
    </w:p>
    <w:p>
      <w:r>
        <w:t>298.000</w:t>
      </w:r>
    </w:p>
    <w:p>
      <w:r>
        <w:t>II7</w:t>
      </w:r>
    </w:p>
    <w:p>
      <w:r>
        <w:t>Đất làm gạch, ngói</w:t>
      </w:r>
    </w:p>
    <w:p>
      <w:r>
        <w:t>m 3</w:t>
      </w:r>
    </w:p>
    <w:p>
      <w:r>
        <w:t>119.000</w:t>
      </w:r>
    </w:p>
    <w:p>
      <w:r>
        <w:t>II8</w:t>
      </w:r>
    </w:p>
    <w:p>
      <w:r>
        <w:t>Đá Granite</w:t>
      </w:r>
    </w:p>
    <w:p>
      <w:r>
        <w:t>II801</w:t>
      </w:r>
    </w:p>
    <w:p>
      <w:r>
        <w:t>Đá Granite màu ruby</w:t>
      </w:r>
    </w:p>
    <w:p>
      <w:r>
        <w:t>m 3</w:t>
      </w:r>
    </w:p>
    <w:p>
      <w:r>
        <w:t>7.000.000</w:t>
      </w:r>
    </w:p>
    <w:p>
      <w:r>
        <w:t>II802</w:t>
      </w:r>
    </w:p>
    <w:p>
      <w:r>
        <w:t>Đá Granite màu đỏ</w:t>
      </w:r>
    </w:p>
    <w:p>
      <w:r>
        <w:t>m 3</w:t>
      </w:r>
    </w:p>
    <w:p>
      <w:r>
        <w:t>5.100.000</w:t>
      </w:r>
    </w:p>
    <w:p>
      <w:r>
        <w:t>II803</w:t>
      </w:r>
    </w:p>
    <w:p>
      <w:r>
        <w:t>Đá Granite màu tím, trắng</w:t>
      </w:r>
    </w:p>
    <w:p>
      <w:r>
        <w:t>II80301</w:t>
      </w:r>
    </w:p>
    <w:p>
      <w:r>
        <w:t>Đá Granite màu tím</w:t>
      </w:r>
    </w:p>
    <w:p>
      <w:r>
        <w:t>m 3</w:t>
      </w:r>
    </w:p>
    <w:p>
      <w:r>
        <w:t>2.125.000</w:t>
      </w:r>
    </w:p>
    <w:p>
      <w:r>
        <w:t>II80302</w:t>
      </w:r>
    </w:p>
    <w:p>
      <w:r>
        <w:t>Đá Granite màu trắng</w:t>
      </w:r>
    </w:p>
    <w:p>
      <w:r>
        <w:t>m 3</w:t>
      </w:r>
    </w:p>
    <w:p>
      <w:r>
        <w:t>1.750.000</w:t>
      </w:r>
    </w:p>
    <w:p>
      <w:r>
        <w:t>II804</w:t>
      </w:r>
    </w:p>
    <w:p>
      <w:r>
        <w:t>Đá Granite màu khác</w:t>
      </w:r>
    </w:p>
    <w:p>
      <w:r>
        <w:t>m 3</w:t>
      </w:r>
    </w:p>
    <w:p>
      <w:r>
        <w:t>3.400.000</w:t>
      </w:r>
    </w:p>
    <w:p>
      <w:r>
        <w:t>II805</w:t>
      </w:r>
    </w:p>
    <w:p>
      <w:r>
        <w:t>Đá gabro và diorit</w:t>
      </w:r>
    </w:p>
    <w:p>
      <w:r>
        <w:t>m 3</w:t>
      </w:r>
    </w:p>
    <w:p>
      <w:r>
        <w:t>4.250.000</w:t>
      </w:r>
    </w:p>
    <w:p>
      <w:r>
        <w:t>II806</w:t>
      </w:r>
    </w:p>
    <w:p>
      <w:r>
        <w:t>Đá granite, gabro, diorit khai thác (không đồng nhất về màu sắc, độ hạt, độ thu hồi)</w:t>
      </w:r>
    </w:p>
    <w:p>
      <w:r>
        <w:t>m 3</w:t>
      </w:r>
    </w:p>
    <w:p>
      <w:r>
        <w:t>900.000</w:t>
      </w:r>
    </w:p>
    <w:p>
      <w:r>
        <w:t>II807</w:t>
      </w:r>
    </w:p>
    <w:p>
      <w:r>
        <w:t>Đá Granite bán phong hóa</w:t>
      </w:r>
    </w:p>
    <w:p>
      <w:r>
        <w:t>m 3</w:t>
      </w:r>
    </w:p>
    <w:p>
      <w:r>
        <w:t>59.000</w:t>
      </w:r>
    </w:p>
    <w:p>
      <w:r>
        <w:t>II9</w:t>
      </w:r>
    </w:p>
    <w:p>
      <w:r>
        <w:t>Sét chịu lửa</w:t>
      </w:r>
    </w:p>
    <w:p>
      <w:r>
        <w:t>II901</w:t>
      </w:r>
    </w:p>
    <w:p>
      <w:r>
        <w:t>Sét chịu lửa màu trắng, xám, xám trắng</w:t>
      </w:r>
    </w:p>
    <w:p>
      <w:r>
        <w:t>tấn</w:t>
      </w:r>
    </w:p>
    <w:p>
      <w:r>
        <w:t>323.000</w:t>
      </w:r>
    </w:p>
    <w:p>
      <w:r>
        <w:t>II902</w:t>
      </w:r>
    </w:p>
    <w:p>
      <w:r>
        <w:t>Sét chịu lửa các màu còn lại</w:t>
      </w:r>
    </w:p>
    <w:p>
      <w:r>
        <w:t>tấn</w:t>
      </w:r>
    </w:p>
    <w:p>
      <w:r>
        <w:t>153.000</w:t>
      </w:r>
    </w:p>
    <w:p>
      <w:r>
        <w:t>II10</w:t>
      </w:r>
    </w:p>
    <w:p>
      <w:r>
        <w:t>Dolomit, quartzite</w:t>
      </w:r>
    </w:p>
    <w:p>
      <w:r>
        <w:t>II1001</w:t>
      </w:r>
    </w:p>
    <w:p>
      <w:r>
        <w:t>Dolomit</w:t>
      </w:r>
    </w:p>
    <w:p>
      <w:r>
        <w:t>II100101</w:t>
      </w:r>
    </w:p>
    <w:p>
      <w:r>
        <w:t>Đá Dolomite sau khai thác chưa phân loại màu sắc, chất lượng</w:t>
      </w:r>
    </w:p>
    <w:p>
      <w:r>
        <w:t>m 3</w:t>
      </w:r>
    </w:p>
    <w:p>
      <w:r>
        <w:t>383.000</w:t>
      </w:r>
    </w:p>
    <w:p>
      <w:r>
        <w:t>II100102</w:t>
      </w:r>
    </w:p>
    <w:p>
      <w:r>
        <w:t>Đá khối Dolomite dùng để xẻ (trừ nhóm II100104)</w:t>
      </w:r>
    </w:p>
    <w:p>
      <w:r>
        <w:t>II10010201</w:t>
      </w:r>
    </w:p>
    <w:p>
      <w:r>
        <w:t>Đá khối dùng để xẻ tính theo sản phẩm có diện tích bề mặt dưới 0,3m 2</w:t>
      </w:r>
    </w:p>
    <w:p>
      <w:r>
        <w:t>m 3</w:t>
      </w:r>
    </w:p>
    <w:p>
      <w:r>
        <w:t>3.400.000</w:t>
      </w:r>
    </w:p>
    <w:p>
      <w:r>
        <w:t>II10010202</w:t>
      </w:r>
    </w:p>
    <w:p>
      <w:r>
        <w:t>Đá khối dùng để xẻ tính theo sản phẩm có diện tích bề mặt từ 0,3m 2  đến dưới 0,6m 2</w:t>
      </w:r>
    </w:p>
    <w:p>
      <w:r>
        <w:t>m 3</w:t>
      </w:r>
    </w:p>
    <w:p>
      <w:r>
        <w:t>6.800.000</w:t>
      </w:r>
    </w:p>
    <w:p>
      <w:r>
        <w:t>II10010203</w:t>
      </w:r>
    </w:p>
    <w:p>
      <w:r>
        <w:t>Đá khối dùng để xẻ tính theo sản phẩm có diện tích bề mặt từ 0,6m 2  đến dưới 1m 2</w:t>
      </w:r>
    </w:p>
    <w:p>
      <w:r>
        <w:t>m 3</w:t>
      </w:r>
    </w:p>
    <w:p>
      <w:r>
        <w:t>9.000.000</w:t>
      </w:r>
    </w:p>
    <w:p>
      <w:r>
        <w:t>II10010204</w:t>
      </w:r>
    </w:p>
    <w:p>
      <w:r>
        <w:t>Đá khối dùng để xẻ tính theo sản phẩm có diện tích bề mặt từ 1m 2  trở lên</w:t>
      </w:r>
    </w:p>
    <w:p>
      <w:r>
        <w:t>m 3</w:t>
      </w:r>
    </w:p>
    <w:p>
      <w:r>
        <w:t>11.000.000</w:t>
      </w:r>
    </w:p>
    <w:p>
      <w:r>
        <w:t>II100103</w:t>
      </w:r>
    </w:p>
    <w:p>
      <w:r>
        <w:t>Đá Dolomite sử dụng làm nguyên liệu sản xuất công nghiệp</w:t>
      </w:r>
    </w:p>
    <w:p>
      <w:r>
        <w:t>m 3</w:t>
      </w:r>
    </w:p>
    <w:p>
      <w:r>
        <w:t>170.000</w:t>
      </w:r>
    </w:p>
    <w:p>
      <w:r>
        <w:t>II100104</w:t>
      </w:r>
    </w:p>
    <w:p>
      <w:r>
        <w:t>Đá Dolomite màu vân gỗ</w:t>
      </w:r>
    </w:p>
    <w:p>
      <w:r>
        <w:t>m 3</w:t>
      </w:r>
    </w:p>
    <w:p>
      <w:r>
        <w:t>24.000.000</w:t>
      </w:r>
    </w:p>
    <w:p>
      <w:r>
        <w:t>II1002</w:t>
      </w:r>
    </w:p>
    <w:p>
      <w:r>
        <w:t>Quarzit</w:t>
      </w:r>
    </w:p>
    <w:p>
      <w:r>
        <w:t>II100201</w:t>
      </w:r>
    </w:p>
    <w:p>
      <w:r>
        <w:t>Quặng Quarzit thường</w:t>
      </w:r>
    </w:p>
    <w:p>
      <w:r>
        <w:t>tấn</w:t>
      </w:r>
    </w:p>
    <w:p>
      <w:r>
        <w:t>136.000</w:t>
      </w:r>
    </w:p>
    <w:p>
      <w:r>
        <w:t>II100202</w:t>
      </w:r>
    </w:p>
    <w:p>
      <w:r>
        <w:t>Quặng Quarzit (thạch anh tinh thể)</w:t>
      </w:r>
    </w:p>
    <w:p>
      <w:r>
        <w:t>tấn</w:t>
      </w:r>
    </w:p>
    <w:p>
      <w:r>
        <w:t>255.000</w:t>
      </w:r>
    </w:p>
    <w:p>
      <w:r>
        <w:t>II100203</w:t>
      </w:r>
    </w:p>
    <w:p>
      <w:r>
        <w:t>Đá Quarzit (sử dụng áp điện)</w:t>
      </w:r>
    </w:p>
    <w:p>
      <w:r>
        <w:t>tấn</w:t>
      </w:r>
    </w:p>
    <w:p>
      <w:r>
        <w:t>1.650.000</w:t>
      </w:r>
    </w:p>
    <w:p>
      <w:r>
        <w:t>II1003</w:t>
      </w:r>
    </w:p>
    <w:p>
      <w:r>
        <w:t>Pyrophylit</w:t>
      </w:r>
    </w:p>
    <w:p>
      <w:r>
        <w:t>II100301</w:t>
      </w:r>
    </w:p>
    <w:p>
      <w:r>
        <w:t>Pyrophylit (khoáng sản khai thác)</w:t>
      </w:r>
    </w:p>
    <w:p>
      <w:r>
        <w:t>tấn</w:t>
      </w:r>
    </w:p>
    <w:p>
      <w:r>
        <w:t>118.000</w:t>
      </w:r>
    </w:p>
    <w:p>
      <w:r>
        <w:t>II100302</w:t>
      </w:r>
    </w:p>
    <w:p>
      <w:r>
        <w:t>Pyrophylit có hàm lượng 25%&lt;Al 2 O 3 ≤30%</w:t>
      </w:r>
    </w:p>
    <w:p>
      <w:r>
        <w:t>tấn</w:t>
      </w:r>
    </w:p>
    <w:p>
      <w:r>
        <w:t>185.000</w:t>
      </w:r>
    </w:p>
    <w:p>
      <w:r>
        <w:t>II100303</w:t>
      </w:r>
    </w:p>
    <w:p>
      <w:r>
        <w:t>Pyrophylit có hàm lượng 30%&lt;Al 2 O 3 ≤33%</w:t>
      </w:r>
    </w:p>
    <w:p>
      <w:r>
        <w:t>tấn</w:t>
      </w:r>
    </w:p>
    <w:p>
      <w:r>
        <w:t>400.000</w:t>
      </w:r>
    </w:p>
    <w:p>
      <w:r>
        <w:t>II100304</w:t>
      </w:r>
    </w:p>
    <w:p>
      <w:r>
        <w:t>Pyrophylit có hàm lượng Al 2 O 3 &gt;33%</w:t>
      </w:r>
    </w:p>
    <w:p>
      <w:r>
        <w:t>tấn</w:t>
      </w:r>
    </w:p>
    <w:p>
      <w:r>
        <w:t>518.000</w:t>
      </w:r>
    </w:p>
    <w:p>
      <w:r>
        <w:t>II11</w:t>
      </w:r>
    </w:p>
    <w:p>
      <w:r>
        <w:t>Cao lanh (Kaolin/đất sét trắng/đất sét trầm tích; Quặng Fenspat làm nguyên liệu gốm sứ)</w:t>
      </w:r>
    </w:p>
    <w:p>
      <w:r>
        <w:t>II1101</w:t>
      </w:r>
    </w:p>
    <w:p>
      <w:r>
        <w:t>Cao lanh (khoáng sản khai thác, chưa rây)</w:t>
      </w:r>
    </w:p>
    <w:p>
      <w:r>
        <w:t>tấn</w:t>
      </w:r>
    </w:p>
    <w:p>
      <w:r>
        <w:t>255.000</w:t>
      </w:r>
    </w:p>
    <w:p>
      <w:r>
        <w:t>II1102</w:t>
      </w:r>
    </w:p>
    <w:p>
      <w:r>
        <w:t>Cao lanh đã rây</w:t>
      </w:r>
    </w:p>
    <w:p>
      <w:r>
        <w:t>tấn</w:t>
      </w:r>
    </w:p>
    <w:p>
      <w:r>
        <w:t>680.000</w:t>
      </w:r>
    </w:p>
    <w:p>
      <w:r>
        <w:t>II1103</w:t>
      </w:r>
    </w:p>
    <w:p>
      <w:r>
        <w:t>Quặng Fenspat làm nguyên liệu gốm sứ (khoáng sản khai thác)</w:t>
      </w:r>
    </w:p>
    <w:p>
      <w:r>
        <w:t>tấn</w:t>
      </w:r>
    </w:p>
    <w:p>
      <w:r>
        <w:t>298.000</w:t>
      </w:r>
    </w:p>
    <w:p>
      <w:r>
        <w:t>II1104</w:t>
      </w:r>
    </w:p>
    <w:p>
      <w:r>
        <w:t>Fenspat phong hóa</w:t>
      </w:r>
    </w:p>
    <w:p>
      <w:r>
        <w:t>tấn</w:t>
      </w:r>
    </w:p>
    <w:p>
      <w:r>
        <w:t>75.000</w:t>
      </w:r>
    </w:p>
    <w:p>
      <w:r>
        <w:t>II12</w:t>
      </w:r>
    </w:p>
    <w:p>
      <w:r>
        <w:t>Mica, thạch anh kỹ thuật</w:t>
      </w:r>
    </w:p>
    <w:p>
      <w:r>
        <w:t>II1201</w:t>
      </w:r>
    </w:p>
    <w:p>
      <w:r>
        <w:t>Mica</w:t>
      </w:r>
    </w:p>
    <w:p>
      <w:r>
        <w:t>II120101</w:t>
      </w:r>
    </w:p>
    <w:p>
      <w:r>
        <w:t>Mica</w:t>
      </w:r>
    </w:p>
    <w:p>
      <w:r>
        <w:t>tấn</w:t>
      </w:r>
    </w:p>
    <w:p>
      <w:r>
        <w:t>1.400.000</w:t>
      </w:r>
    </w:p>
    <w:p>
      <w:r>
        <w:t>II120102</w:t>
      </w:r>
    </w:p>
    <w:p>
      <w:r>
        <w:t>Sericite</w:t>
      </w:r>
    </w:p>
    <w:p>
      <w:r>
        <w:t>tấn</w:t>
      </w:r>
    </w:p>
    <w:p>
      <w:r>
        <w:t>385.000</w:t>
      </w:r>
    </w:p>
    <w:p>
      <w:r>
        <w:t>II120103</w:t>
      </w:r>
    </w:p>
    <w:p>
      <w:r>
        <w:t>Đá phiến sericite thu hồi từ khai thác sericite</w:t>
      </w:r>
    </w:p>
    <w:p>
      <w:r>
        <w:t>tấn</w:t>
      </w:r>
    </w:p>
    <w:p>
      <w:r>
        <w:t>140.000</w:t>
      </w:r>
    </w:p>
    <w:p>
      <w:r>
        <w:t>II1202</w:t>
      </w:r>
    </w:p>
    <w:p>
      <w:r>
        <w:t>Thạch anh kỹ thuật</w:t>
      </w:r>
    </w:p>
    <w:p>
      <w:r>
        <w:t>II120201</w:t>
      </w:r>
    </w:p>
    <w:p>
      <w:r>
        <w:t>Thạch anh kỹ thuật</w:t>
      </w:r>
    </w:p>
    <w:p>
      <w:r>
        <w:t>tấn</w:t>
      </w:r>
    </w:p>
    <w:p>
      <w:r>
        <w:t>275.000</w:t>
      </w:r>
    </w:p>
    <w:p>
      <w:r>
        <w:t>II120202</w:t>
      </w:r>
    </w:p>
    <w:p>
      <w:r>
        <w:t>Thạch anh bột</w:t>
      </w:r>
    </w:p>
    <w:p>
      <w:r>
        <w:t>tấn</w:t>
      </w:r>
    </w:p>
    <w:p>
      <w:r>
        <w:t>1.275.000</w:t>
      </w:r>
    </w:p>
    <w:p>
      <w:r>
        <w:t>II120203</w:t>
      </w:r>
    </w:p>
    <w:p>
      <w:r>
        <w:t>Thạch anh hạt</w:t>
      </w:r>
    </w:p>
    <w:p>
      <w:r>
        <w:t>tấn</w:t>
      </w:r>
    </w:p>
    <w:p>
      <w:r>
        <w:t>1.650.000</w:t>
      </w:r>
    </w:p>
    <w:p>
      <w:r>
        <w:t>II13</w:t>
      </w:r>
    </w:p>
    <w:p>
      <w:r>
        <w:t>Pirite, phosphorite</w:t>
      </w:r>
    </w:p>
    <w:p>
      <w:r>
        <w:t>tấn</w:t>
      </w:r>
    </w:p>
    <w:p>
      <w:r>
        <w:t>II1301</w:t>
      </w:r>
    </w:p>
    <w:p>
      <w:r>
        <w:t>Quặng Pirite (1)</w:t>
      </w:r>
    </w:p>
    <w:p>
      <w:r>
        <w:t>II1302</w:t>
      </w:r>
    </w:p>
    <w:p>
      <w:r>
        <w:t>Quặng phosphorite</w:t>
      </w:r>
    </w:p>
    <w:p>
      <w:r>
        <w:t>II130201</w:t>
      </w:r>
    </w:p>
    <w:p>
      <w:r>
        <w:t>Quặng Phosphorite có hàm lượng P 2 O 5 &lt; 20%</w:t>
      </w:r>
    </w:p>
    <w:p>
      <w:r>
        <w:t>tấn</w:t>
      </w:r>
    </w:p>
    <w:p>
      <w:r>
        <w:t>425.000</w:t>
      </w:r>
    </w:p>
    <w:p>
      <w:r>
        <w:t>II130202</w:t>
      </w:r>
    </w:p>
    <w:p>
      <w:r>
        <w:t>Quặng Phosphorite có hàm lượng 20% ≤ P 2 O 5  &lt; 30%</w:t>
      </w:r>
    </w:p>
    <w:p>
      <w:r>
        <w:t>tấn</w:t>
      </w:r>
    </w:p>
    <w:p>
      <w:r>
        <w:t>550.000</w:t>
      </w:r>
    </w:p>
    <w:p>
      <w:r>
        <w:t>II130203</w:t>
      </w:r>
    </w:p>
    <w:p>
      <w:r>
        <w:t>Quặng Phosphorite có hàm lượng P 2 O 5  ≥ 30%</w:t>
      </w:r>
    </w:p>
    <w:p>
      <w:r>
        <w:t>tấn</w:t>
      </w:r>
    </w:p>
    <w:p>
      <w:r>
        <w:t>700.000</w:t>
      </w:r>
    </w:p>
    <w:p>
      <w:r>
        <w:t>II14</w:t>
      </w:r>
    </w:p>
    <w:p>
      <w:r>
        <w:t>Apatit</w:t>
      </w:r>
    </w:p>
    <w:p>
      <w:r>
        <w:t>II1401</w:t>
      </w:r>
    </w:p>
    <w:p>
      <w:r>
        <w:t>Apatit loại I</w:t>
      </w:r>
    </w:p>
    <w:p>
      <w:r>
        <w:t>II140101</w:t>
      </w:r>
    </w:p>
    <w:p>
      <w:r>
        <w:t>Apatit loại I dạng cục</w:t>
      </w:r>
    </w:p>
    <w:p>
      <w:r>
        <w:t>tấn</w:t>
      </w:r>
    </w:p>
    <w:p>
      <w:r>
        <w:t>1.550.000</w:t>
      </w:r>
    </w:p>
    <w:p>
      <w:r>
        <w:t>II140102</w:t>
      </w:r>
    </w:p>
    <w:p>
      <w:r>
        <w:t>Apatit loại I dạng bột</w:t>
      </w:r>
    </w:p>
    <w:p>
      <w:r>
        <w:t>tấn</w:t>
      </w:r>
    </w:p>
    <w:p>
      <w:r>
        <w:t>1.150.000</w:t>
      </w:r>
    </w:p>
    <w:p>
      <w:r>
        <w:t>II1402</w:t>
      </w:r>
    </w:p>
    <w:p>
      <w:r>
        <w:t>Apatit loại II</w:t>
      </w:r>
    </w:p>
    <w:p>
      <w:r>
        <w:t>tấn</w:t>
      </w:r>
    </w:p>
    <w:p>
      <w:r>
        <w:t>975.000</w:t>
      </w:r>
    </w:p>
    <w:p>
      <w:r>
        <w:t>II1403</w:t>
      </w:r>
    </w:p>
    <w:p>
      <w:r>
        <w:t>Apatit loại III</w:t>
      </w:r>
    </w:p>
    <w:p>
      <w:r>
        <w:t>tấn</w:t>
      </w:r>
    </w:p>
    <w:p>
      <w:r>
        <w:t>425.000</w:t>
      </w:r>
    </w:p>
    <w:p>
      <w:r>
        <w:t>II1404</w:t>
      </w:r>
    </w:p>
    <w:p>
      <w:r>
        <w:t>Apatit loại tuyển</w:t>
      </w:r>
    </w:p>
    <w:p>
      <w:r>
        <w:t>tấn</w:t>
      </w:r>
    </w:p>
    <w:p>
      <w:r>
        <w:t>1.250.000</w:t>
      </w:r>
    </w:p>
    <w:p>
      <w:r>
        <w:t>II15</w:t>
      </w:r>
    </w:p>
    <w:p>
      <w:r>
        <w:t>Secpentin (Quặng secpentin)</w:t>
      </w:r>
    </w:p>
    <w:p>
      <w:r>
        <w:t>tấn</w:t>
      </w:r>
    </w:p>
    <w:p>
      <w:r>
        <w:t>138.000</w:t>
      </w:r>
    </w:p>
    <w:p>
      <w:r>
        <w:t>II16</w:t>
      </w:r>
    </w:p>
    <w:p>
      <w:r>
        <w:t>Than antraxit hầm lò</w:t>
      </w:r>
    </w:p>
    <w:p>
      <w:r>
        <w:t>II1601</w:t>
      </w:r>
    </w:p>
    <w:p>
      <w:r>
        <w:t>Than sạch trong than khai thác (cám 0-15, cục -15)</w:t>
      </w:r>
    </w:p>
    <w:p>
      <w:r>
        <w:t>tấn</w:t>
      </w:r>
    </w:p>
    <w:p>
      <w:r>
        <w:t>1.437.000</w:t>
      </w:r>
    </w:p>
    <w:p>
      <w:r>
        <w:t>II1602</w:t>
      </w:r>
    </w:p>
    <w:p>
      <w:r>
        <w:t>Than cục</w:t>
      </w:r>
    </w:p>
    <w:p>
      <w:r>
        <w:t>II160201</w:t>
      </w:r>
    </w:p>
    <w:p>
      <w:r>
        <w:t>Than cục 1a, 1b, 1c</w:t>
      </w:r>
    </w:p>
    <w:p>
      <w:r>
        <w:t>tấn</w:t>
      </w:r>
    </w:p>
    <w:p>
      <w:r>
        <w:t>3.381.000</w:t>
      </w:r>
    </w:p>
    <w:p>
      <w:r>
        <w:t>II160202</w:t>
      </w:r>
    </w:p>
    <w:p>
      <w:r>
        <w:t>Than cục 2a, 2b</w:t>
      </w:r>
    </w:p>
    <w:p>
      <w:r>
        <w:t>tấn</w:t>
      </w:r>
    </w:p>
    <w:p>
      <w:r>
        <w:t>3.742.000</w:t>
      </w:r>
    </w:p>
    <w:p>
      <w:r>
        <w:t>II160203</w:t>
      </w:r>
    </w:p>
    <w:p>
      <w:r>
        <w:t>Than cục 3a, 3b</w:t>
      </w:r>
    </w:p>
    <w:p>
      <w:r>
        <w:t>tấn</w:t>
      </w:r>
    </w:p>
    <w:p>
      <w:r>
        <w:t>3.794.000</w:t>
      </w:r>
    </w:p>
    <w:p>
      <w:r>
        <w:t>II160204</w:t>
      </w:r>
    </w:p>
    <w:p>
      <w:r>
        <w:t>Than cục 4a, 4b</w:t>
      </w:r>
    </w:p>
    <w:p>
      <w:r>
        <w:t>tấn</w:t>
      </w:r>
    </w:p>
    <w:p>
      <w:r>
        <w:t>4.134.000</w:t>
      </w:r>
    </w:p>
    <w:p>
      <w:r>
        <w:t>II160205</w:t>
      </w:r>
    </w:p>
    <w:p>
      <w:r>
        <w:t>Than cục 5a, 5b</w:t>
      </w:r>
    </w:p>
    <w:p>
      <w:r>
        <w:t>tấn</w:t>
      </w:r>
    </w:p>
    <w:p>
      <w:r>
        <w:t>3.705.000</w:t>
      </w:r>
    </w:p>
    <w:p>
      <w:r>
        <w:t>II160206</w:t>
      </w:r>
    </w:p>
    <w:p>
      <w:r>
        <w:t>Than cục don 6a, 6b, 6c</w:t>
      </w:r>
    </w:p>
    <w:p>
      <w:r>
        <w:t>tấn</w:t>
      </w:r>
    </w:p>
    <w:p>
      <w:r>
        <w:t>3.022.000</w:t>
      </w:r>
    </w:p>
    <w:p>
      <w:r>
        <w:t>II160207</w:t>
      </w:r>
    </w:p>
    <w:p>
      <w:r>
        <w:t>Than cục don 7a, 7b, 7c</w:t>
      </w:r>
    </w:p>
    <w:p>
      <w:r>
        <w:t>tấn</w:t>
      </w:r>
    </w:p>
    <w:p>
      <w:r>
        <w:t>1.641.000</w:t>
      </w:r>
    </w:p>
    <w:p>
      <w:r>
        <w:t>II160208</w:t>
      </w:r>
    </w:p>
    <w:p>
      <w:r>
        <w:t>Than cục don 8a, 8b, 8c</w:t>
      </w:r>
    </w:p>
    <w:p>
      <w:r>
        <w:t>tấn</w:t>
      </w:r>
    </w:p>
    <w:p>
      <w:r>
        <w:t>970.000</w:t>
      </w:r>
    </w:p>
    <w:p>
      <w:r>
        <w:t>II1603</w:t>
      </w:r>
    </w:p>
    <w:p>
      <w:r>
        <w:t>Than cám</w:t>
      </w:r>
    </w:p>
    <w:p>
      <w:r>
        <w:t>II160301</w:t>
      </w:r>
    </w:p>
    <w:p>
      <w:r>
        <w:t>Than cám 1</w:t>
      </w:r>
    </w:p>
    <w:p>
      <w:r>
        <w:t>tấn</w:t>
      </w:r>
    </w:p>
    <w:p>
      <w:r>
        <w:t>2.867.000</w:t>
      </w:r>
    </w:p>
    <w:p>
      <w:r>
        <w:t>II160302</w:t>
      </w:r>
    </w:p>
    <w:p>
      <w:r>
        <w:t>Than cám 2</w:t>
      </w:r>
    </w:p>
    <w:p>
      <w:r>
        <w:t>tấn</w:t>
      </w:r>
    </w:p>
    <w:p>
      <w:r>
        <w:t>2.984.000</w:t>
      </w:r>
    </w:p>
    <w:p>
      <w:r>
        <w:t>II160303</w:t>
      </w:r>
    </w:p>
    <w:p>
      <w:r>
        <w:t>Than cám 3a, 3b, 3c</w:t>
      </w:r>
    </w:p>
    <w:p>
      <w:r>
        <w:t>tấn</w:t>
      </w:r>
    </w:p>
    <w:p>
      <w:r>
        <w:t>2.717.000</w:t>
      </w:r>
    </w:p>
    <w:p>
      <w:r>
        <w:t>II160304</w:t>
      </w:r>
    </w:p>
    <w:p>
      <w:r>
        <w:t>Than cám 4a, 4b</w:t>
      </w:r>
    </w:p>
    <w:p>
      <w:r>
        <w:t>tấn</w:t>
      </w:r>
    </w:p>
    <w:p>
      <w:r>
        <w:t>2.073.000</w:t>
      </w:r>
    </w:p>
    <w:p>
      <w:r>
        <w:t>II160305</w:t>
      </w:r>
    </w:p>
    <w:p>
      <w:r>
        <w:t>Than cám 5a, 5b</w:t>
      </w:r>
    </w:p>
    <w:p>
      <w:r>
        <w:t>tấn</w:t>
      </w:r>
    </w:p>
    <w:p>
      <w:r>
        <w:t>1.638.000</w:t>
      </w:r>
    </w:p>
    <w:p>
      <w:r>
        <w:t>II160306</w:t>
      </w:r>
    </w:p>
    <w:p>
      <w:r>
        <w:t>Than cám 6a, 6b</w:t>
      </w:r>
    </w:p>
    <w:p>
      <w:r>
        <w:t>tấn</w:t>
      </w:r>
    </w:p>
    <w:p>
      <w:r>
        <w:t>1.293.000</w:t>
      </w:r>
    </w:p>
    <w:p>
      <w:r>
        <w:t>II160307</w:t>
      </w:r>
    </w:p>
    <w:p>
      <w:r>
        <w:t>Than cám 7a, 7b, 7c</w:t>
      </w:r>
    </w:p>
    <w:p>
      <w:r>
        <w:t>tấn</w:t>
      </w:r>
    </w:p>
    <w:p>
      <w:r>
        <w:t>975.000</w:t>
      </w:r>
    </w:p>
    <w:p>
      <w:r>
        <w:t>II1604</w:t>
      </w:r>
    </w:p>
    <w:p>
      <w:r>
        <w:t>Than bùn</w:t>
      </w:r>
    </w:p>
    <w:p>
      <w:r>
        <w:t>II160401</w:t>
      </w:r>
    </w:p>
    <w:p>
      <w:r>
        <w:t>Than bùn tuyển 1a, 1b</w:t>
      </w:r>
    </w:p>
    <w:p>
      <w:r>
        <w:t>tấn</w:t>
      </w:r>
    </w:p>
    <w:p>
      <w:r>
        <w:t>886.000</w:t>
      </w:r>
    </w:p>
    <w:p>
      <w:r>
        <w:t>II160402</w:t>
      </w:r>
    </w:p>
    <w:p>
      <w:r>
        <w:t>Than bùn tuyển 2a, 2b</w:t>
      </w:r>
    </w:p>
    <w:p>
      <w:r>
        <w:t>tấn</w:t>
      </w:r>
    </w:p>
    <w:p>
      <w:r>
        <w:t>801.000</w:t>
      </w:r>
    </w:p>
    <w:p>
      <w:r>
        <w:t>II160403</w:t>
      </w:r>
    </w:p>
    <w:p>
      <w:r>
        <w:t>Than bùn tuyển 3a, 3b, 3c</w:t>
      </w:r>
    </w:p>
    <w:p>
      <w:r>
        <w:t>tấn</w:t>
      </w:r>
    </w:p>
    <w:p>
      <w:r>
        <w:t>655.000</w:t>
      </w:r>
    </w:p>
    <w:p>
      <w:r>
        <w:t>II160404</w:t>
      </w:r>
    </w:p>
    <w:p>
      <w:r>
        <w:t>Than bùn tuyển 4a, 4b, 4c</w:t>
      </w:r>
    </w:p>
    <w:p>
      <w:r>
        <w:t>tấn</w:t>
      </w:r>
    </w:p>
    <w:p>
      <w:r>
        <w:t>564.000</w:t>
      </w:r>
    </w:p>
    <w:p>
      <w:r>
        <w:t>II17</w:t>
      </w:r>
    </w:p>
    <w:p>
      <w:r>
        <w:t>Than antraxit lộ thiên</w:t>
      </w:r>
    </w:p>
    <w:p>
      <w:r>
        <w:t>II1701</w:t>
      </w:r>
    </w:p>
    <w:p>
      <w:r>
        <w:t>Than sạch trong than khai thác (cám 0-15, cục -15)</w:t>
      </w:r>
    </w:p>
    <w:p>
      <w:r>
        <w:t>tấn</w:t>
      </w:r>
    </w:p>
    <w:p>
      <w:r>
        <w:t>1.437.000</w:t>
      </w:r>
    </w:p>
    <w:p>
      <w:r>
        <w:t>II1702</w:t>
      </w:r>
    </w:p>
    <w:p>
      <w:r>
        <w:t>Than cục</w:t>
      </w:r>
    </w:p>
    <w:p>
      <w:r>
        <w:t>II170201</w:t>
      </w:r>
    </w:p>
    <w:p>
      <w:r>
        <w:t>Than cục 1a, 1b, 1c</w:t>
      </w:r>
    </w:p>
    <w:p>
      <w:r>
        <w:t>tấn</w:t>
      </w:r>
    </w:p>
    <w:p>
      <w:r>
        <w:t>3.381.000</w:t>
      </w:r>
    </w:p>
    <w:p>
      <w:r>
        <w:t>II170202</w:t>
      </w:r>
    </w:p>
    <w:p>
      <w:r>
        <w:t>Than cục 2a, 2b</w:t>
      </w:r>
    </w:p>
    <w:p>
      <w:r>
        <w:t>tấn</w:t>
      </w:r>
    </w:p>
    <w:p>
      <w:r>
        <w:t>3.742.000</w:t>
      </w:r>
    </w:p>
    <w:p>
      <w:r>
        <w:t>II170203</w:t>
      </w:r>
    </w:p>
    <w:p>
      <w:r>
        <w:t>Than cục 3a, 3b</w:t>
      </w:r>
    </w:p>
    <w:p>
      <w:r>
        <w:t>tấn</w:t>
      </w:r>
    </w:p>
    <w:p>
      <w:r>
        <w:t>3.794.000</w:t>
      </w:r>
    </w:p>
    <w:p>
      <w:r>
        <w:t>II170204</w:t>
      </w:r>
    </w:p>
    <w:p>
      <w:r>
        <w:t>Than cục 4a, 4b</w:t>
      </w:r>
    </w:p>
    <w:p>
      <w:r>
        <w:t>tấn</w:t>
      </w:r>
    </w:p>
    <w:p>
      <w:r>
        <w:t>4.134.000</w:t>
      </w:r>
    </w:p>
    <w:p>
      <w:r>
        <w:t>II170205</w:t>
      </w:r>
    </w:p>
    <w:p>
      <w:r>
        <w:t>Than cục 5a, 5b</w:t>
      </w:r>
    </w:p>
    <w:p>
      <w:r>
        <w:t>tấn</w:t>
      </w:r>
    </w:p>
    <w:p>
      <w:r>
        <w:t>3.705.000</w:t>
      </w:r>
    </w:p>
    <w:p>
      <w:r>
        <w:t>II170206</w:t>
      </w:r>
    </w:p>
    <w:p>
      <w:r>
        <w:t>Than cục don 6a, 6b, 6c</w:t>
      </w:r>
    </w:p>
    <w:p>
      <w:r>
        <w:t>tấn</w:t>
      </w:r>
    </w:p>
    <w:p>
      <w:r>
        <w:t>3.022.000</w:t>
      </w:r>
    </w:p>
    <w:p>
      <w:r>
        <w:t>II170207</w:t>
      </w:r>
    </w:p>
    <w:p>
      <w:r>
        <w:t>Than cục don 7a, 7b, 7c</w:t>
      </w:r>
    </w:p>
    <w:p>
      <w:r>
        <w:t>tấn</w:t>
      </w:r>
    </w:p>
    <w:p>
      <w:r>
        <w:t>1.641.000</w:t>
      </w:r>
    </w:p>
    <w:p>
      <w:r>
        <w:t>II170208</w:t>
      </w:r>
    </w:p>
    <w:p>
      <w:r>
        <w:t>Than cục don 8a, 8b, 8c</w:t>
      </w:r>
    </w:p>
    <w:p>
      <w:r>
        <w:t>tấn</w:t>
      </w:r>
    </w:p>
    <w:p>
      <w:r>
        <w:t>970.000</w:t>
      </w:r>
    </w:p>
    <w:p>
      <w:r>
        <w:t>II1703</w:t>
      </w:r>
    </w:p>
    <w:p>
      <w:r>
        <w:t>Than cám</w:t>
      </w:r>
    </w:p>
    <w:p>
      <w:r>
        <w:t>II170301</w:t>
      </w:r>
    </w:p>
    <w:p>
      <w:r>
        <w:t>Than cám 1</w:t>
      </w:r>
    </w:p>
    <w:p>
      <w:r>
        <w:t>tấn</w:t>
      </w:r>
    </w:p>
    <w:p>
      <w:r>
        <w:t>2.867.000</w:t>
      </w:r>
    </w:p>
    <w:p>
      <w:r>
        <w:t>II170302</w:t>
      </w:r>
    </w:p>
    <w:p>
      <w:r>
        <w:t>Than cám 2</w:t>
      </w:r>
    </w:p>
    <w:p>
      <w:r>
        <w:t>tấn</w:t>
      </w:r>
    </w:p>
    <w:p>
      <w:r>
        <w:t>2.984.000</w:t>
      </w:r>
    </w:p>
    <w:p>
      <w:r>
        <w:t>II170303</w:t>
      </w:r>
    </w:p>
    <w:p>
      <w:r>
        <w:t>Than cám 3a, 3b, 3c</w:t>
      </w:r>
    </w:p>
    <w:p>
      <w:r>
        <w:t>tấn</w:t>
      </w:r>
    </w:p>
    <w:p>
      <w:r>
        <w:t>2.717.000</w:t>
      </w:r>
    </w:p>
    <w:p>
      <w:r>
        <w:t>II170304</w:t>
      </w:r>
    </w:p>
    <w:p>
      <w:r>
        <w:t>Than cám 4a, 4b</w:t>
      </w:r>
    </w:p>
    <w:p>
      <w:r>
        <w:t>tấn</w:t>
      </w:r>
    </w:p>
    <w:p>
      <w:r>
        <w:t>2.073.000</w:t>
      </w:r>
    </w:p>
    <w:p>
      <w:r>
        <w:t>II170305</w:t>
      </w:r>
    </w:p>
    <w:p>
      <w:r>
        <w:t>Than cám 5a, 5b</w:t>
      </w:r>
    </w:p>
    <w:p>
      <w:r>
        <w:t>tấn</w:t>
      </w:r>
    </w:p>
    <w:p>
      <w:r>
        <w:t>1.638.000</w:t>
      </w:r>
    </w:p>
    <w:p>
      <w:r>
        <w:t>II170306</w:t>
      </w:r>
    </w:p>
    <w:p>
      <w:r>
        <w:t>Than cám 6a, 6b</w:t>
      </w:r>
    </w:p>
    <w:p>
      <w:r>
        <w:t>tấn</w:t>
      </w:r>
    </w:p>
    <w:p>
      <w:r>
        <w:t>1.293.000</w:t>
      </w:r>
    </w:p>
    <w:p>
      <w:r>
        <w:t>II170307</w:t>
      </w:r>
    </w:p>
    <w:p>
      <w:r>
        <w:t>Than cám 7a, 7b, 7c</w:t>
      </w:r>
    </w:p>
    <w:p>
      <w:r>
        <w:t>tấn</w:t>
      </w:r>
    </w:p>
    <w:p>
      <w:r>
        <w:t>975.000</w:t>
      </w:r>
    </w:p>
    <w:p>
      <w:r>
        <w:t>II1704</w:t>
      </w:r>
    </w:p>
    <w:p>
      <w:r>
        <w:t>Than bùn</w:t>
      </w:r>
    </w:p>
    <w:p>
      <w:r>
        <w:t>II170401</w:t>
      </w:r>
    </w:p>
    <w:p>
      <w:r>
        <w:t>Than bùn tuyển 1a, 1b</w:t>
      </w:r>
    </w:p>
    <w:p>
      <w:r>
        <w:t>tấn</w:t>
      </w:r>
    </w:p>
    <w:p>
      <w:r>
        <w:t>886.000</w:t>
      </w:r>
    </w:p>
    <w:p>
      <w:r>
        <w:t>II170402</w:t>
      </w:r>
    </w:p>
    <w:p>
      <w:r>
        <w:t>Than bùn tuyển 2a, 2b</w:t>
      </w:r>
    </w:p>
    <w:p>
      <w:r>
        <w:t>tấn</w:t>
      </w:r>
    </w:p>
    <w:p>
      <w:r>
        <w:t>801.000</w:t>
      </w:r>
    </w:p>
    <w:p>
      <w:r>
        <w:t>II170403</w:t>
      </w:r>
    </w:p>
    <w:p>
      <w:r>
        <w:t>Than bùn tuyển 3a, 3b, 3c</w:t>
      </w:r>
    </w:p>
    <w:p>
      <w:r>
        <w:t>tấn</w:t>
      </w:r>
    </w:p>
    <w:p>
      <w:r>
        <w:t>655.000</w:t>
      </w:r>
    </w:p>
    <w:p>
      <w:r>
        <w:t>II170404</w:t>
      </w:r>
    </w:p>
    <w:p>
      <w:r>
        <w:t>Than bùn tuyển 4a, 4b, 4c</w:t>
      </w:r>
    </w:p>
    <w:p>
      <w:r>
        <w:t>tấn</w:t>
      </w:r>
    </w:p>
    <w:p>
      <w:r>
        <w:t>564.000</w:t>
      </w:r>
    </w:p>
    <w:p>
      <w:r>
        <w:t>II18</w:t>
      </w:r>
    </w:p>
    <w:p>
      <w:r>
        <w:t>Than nâu, than mỡ</w:t>
      </w:r>
    </w:p>
    <w:p>
      <w:r>
        <w:t>II1801</w:t>
      </w:r>
    </w:p>
    <w:p>
      <w:r>
        <w:t>Than nâu</w:t>
      </w:r>
    </w:p>
    <w:p>
      <w:r>
        <w:t>tấn</w:t>
      </w:r>
    </w:p>
    <w:p>
      <w:r>
        <w:t>760.000</w:t>
      </w:r>
    </w:p>
    <w:p>
      <w:r>
        <w:t>II1802</w:t>
      </w:r>
    </w:p>
    <w:p>
      <w:r>
        <w:t>Than mỡ</w:t>
      </w:r>
    </w:p>
    <w:p>
      <w:r>
        <w:t>II180201</w:t>
      </w:r>
    </w:p>
    <w:p>
      <w:r>
        <w:t>Than mỡ có độ tro khô Ak ≤ 40%</w:t>
      </w:r>
    </w:p>
    <w:p>
      <w:r>
        <w:t>tấn</w:t>
      </w:r>
    </w:p>
    <w:p>
      <w:r>
        <w:t>2.125.000</w:t>
      </w:r>
    </w:p>
    <w:p>
      <w:r>
        <w:t>II180202</w:t>
      </w:r>
    </w:p>
    <w:p>
      <w:r>
        <w:t>Than mỡ có độ tro khô Ak &gt; 40%</w:t>
      </w:r>
    </w:p>
    <w:p>
      <w:r>
        <w:t>tấn</w:t>
      </w:r>
    </w:p>
    <w:p>
      <w:r>
        <w:t>1.330.000</w:t>
      </w:r>
    </w:p>
    <w:p>
      <w:r>
        <w:t>II19</w:t>
      </w:r>
    </w:p>
    <w:p>
      <w:r>
        <w:t>Than khác</w:t>
      </w:r>
    </w:p>
    <w:p>
      <w:r>
        <w:t>II1901</w:t>
      </w:r>
    </w:p>
    <w:p>
      <w:r>
        <w:t>Than bùn</w:t>
      </w:r>
    </w:p>
    <w:p>
      <w:r>
        <w:t>tấn</w:t>
      </w:r>
    </w:p>
    <w:p>
      <w:r>
        <w:t>340.000</w:t>
      </w:r>
    </w:p>
    <w:p>
      <w:r>
        <w:t>II1902</w:t>
      </w:r>
    </w:p>
    <w:p>
      <w:r>
        <w:t>Than bùn tuyển khác</w:t>
      </w:r>
    </w:p>
    <w:p>
      <w:r>
        <w:t>tấn</w:t>
      </w:r>
    </w:p>
    <w:p>
      <w:r>
        <w:t>156.000</w:t>
      </w:r>
    </w:p>
    <w:p>
      <w:r>
        <w:t>II1903</w:t>
      </w:r>
    </w:p>
    <w:p>
      <w:r>
        <w:t>Than bã sàng</w:t>
      </w:r>
    </w:p>
    <w:p>
      <w:r>
        <w:t>tấn</w:t>
      </w:r>
    </w:p>
    <w:p>
      <w:r>
        <w:t>238.000</w:t>
      </w:r>
    </w:p>
    <w:p>
      <w:r>
        <w:t>II1904</w:t>
      </w:r>
    </w:p>
    <w:p>
      <w:r>
        <w:t>Xít thải than</w:t>
      </w:r>
    </w:p>
    <w:p>
      <w:r>
        <w:t>tấn</w:t>
      </w:r>
    </w:p>
    <w:p>
      <w:r>
        <w:t>221.000</w:t>
      </w:r>
    </w:p>
    <w:p>
      <w:r>
        <w:t>II1905</w:t>
      </w:r>
    </w:p>
    <w:p>
      <w:r>
        <w:t>Than cám trong than nguyên khai 0-15 mm</w:t>
      </w:r>
    </w:p>
    <w:p>
      <w:r>
        <w:t>tấn</w:t>
      </w:r>
    </w:p>
    <w:p>
      <w:r>
        <w:t>1.762.000</w:t>
      </w:r>
    </w:p>
    <w:p>
      <w:r>
        <w:t>II1906</w:t>
      </w:r>
    </w:p>
    <w:p>
      <w:r>
        <w:t>Than cục trong than nguyên khai 15-100 mm</w:t>
      </w:r>
    </w:p>
    <w:p>
      <w:r>
        <w:t>tấn</w:t>
      </w:r>
    </w:p>
    <w:p>
      <w:r>
        <w:t>2.651.000</w:t>
      </w:r>
    </w:p>
    <w:p>
      <w:r>
        <w:t>II20</w:t>
      </w:r>
    </w:p>
    <w:p>
      <w:r>
        <w:t>Kim cương, rubi, sapphire</w:t>
      </w:r>
    </w:p>
    <w:p>
      <w:r>
        <w:t>II2001</w:t>
      </w:r>
    </w:p>
    <w:p>
      <w:r>
        <w:t>Rubi thô chưa phân loại theo kích thước, chất lượng</w:t>
      </w:r>
    </w:p>
    <w:p>
      <w:r>
        <w:t>kg</w:t>
      </w:r>
    </w:p>
    <w:p>
      <w:r>
        <w:t>880.000.000</w:t>
      </w:r>
    </w:p>
    <w:p>
      <w:r>
        <w:t>II2002</w:t>
      </w:r>
    </w:p>
    <w:p>
      <w:r>
        <w:t>Sapphire thô chưa phân loại theo kích thước, chất lượng</w:t>
      </w:r>
    </w:p>
    <w:p>
      <w:r>
        <w:t>kg</w:t>
      </w:r>
    </w:p>
    <w:p>
      <w:r>
        <w:t>880.000.000</w:t>
      </w:r>
    </w:p>
    <w:p>
      <w:r>
        <w:t>II2003</w:t>
      </w:r>
    </w:p>
    <w:p>
      <w:r>
        <w:t>Corindon thô chưa phân loại theo kích thước, chất lượng</w:t>
      </w:r>
    </w:p>
    <w:p>
      <w:r>
        <w:t>kg</w:t>
      </w:r>
    </w:p>
    <w:p>
      <w:r>
        <w:t>880.000.000</w:t>
      </w:r>
    </w:p>
    <w:p>
      <w:r>
        <w:t>II21</w:t>
      </w:r>
    </w:p>
    <w:p>
      <w:r>
        <w:t>Emerald, alexandrite, opan (1)</w:t>
      </w:r>
    </w:p>
    <w:p>
      <w:r>
        <w:t>II22</w:t>
      </w:r>
    </w:p>
    <w:p>
      <w:r>
        <w:t>Adit, rodolite, pyrope, berin, spinen, topaz</w:t>
      </w:r>
    </w:p>
    <w:p>
      <w:r>
        <w:t>II2201</w:t>
      </w:r>
    </w:p>
    <w:p>
      <w:r>
        <w:t>Berin, mã não có màu xanh da trời, xanh nước biển, sáng ngọc</w:t>
      </w:r>
    </w:p>
    <w:p>
      <w:r>
        <w:t>viên</w:t>
      </w:r>
    </w:p>
    <w:p>
      <w:r>
        <w:t>660.000</w:t>
      </w:r>
    </w:p>
    <w:p>
      <w:r>
        <w:t>II23</w:t>
      </w:r>
    </w:p>
    <w:p>
      <w:r>
        <w:t>Thạch anh tinh thể màu; cryolite; opan quý màu trắng, đỏ lửa; birusa; nefrite</w:t>
      </w:r>
    </w:p>
    <w:p>
      <w:r>
        <w:t>II2301</w:t>
      </w:r>
    </w:p>
    <w:p>
      <w:r>
        <w:t>Thạch anh ám khói, trong suốt, tóc</w:t>
      </w:r>
    </w:p>
    <w:p>
      <w:r>
        <w:t>tấn</w:t>
      </w:r>
    </w:p>
    <w:p>
      <w:r>
        <w:t>880.000.000</w:t>
      </w:r>
    </w:p>
    <w:p>
      <w:r>
        <w:t>II2302</w:t>
      </w:r>
    </w:p>
    <w:p>
      <w:r>
        <w:t>Anmetit (thạch anh tím)</w:t>
      </w:r>
    </w:p>
    <w:p>
      <w:r>
        <w:t>tấn</w:t>
      </w:r>
    </w:p>
    <w:p>
      <w:r>
        <w:t>1.100.000.000</w:t>
      </w:r>
    </w:p>
    <w:p>
      <w:r>
        <w:t>II2303</w:t>
      </w:r>
    </w:p>
    <w:p>
      <w:r>
        <w:t>Thạch anh tinh thể khác</w:t>
      </w:r>
    </w:p>
    <w:p>
      <w:r>
        <w:t>tấn</w:t>
      </w:r>
    </w:p>
    <w:p>
      <w:r>
        <w:t>27.500.000</w:t>
      </w:r>
    </w:p>
    <w:p>
      <w:r>
        <w:t>II24</w:t>
      </w:r>
    </w:p>
    <w:p>
      <w:r>
        <w:t>Khoáng sản không kim loại khác</w:t>
      </w:r>
    </w:p>
    <w:p>
      <w:r>
        <w:t>II2401</w:t>
      </w:r>
    </w:p>
    <w:p>
      <w:r>
        <w:t>Barit</w:t>
      </w:r>
    </w:p>
    <w:p>
      <w:r>
        <w:t>II240101</w:t>
      </w:r>
    </w:p>
    <w:p>
      <w:r>
        <w:t>Quặng Barit khai thác hàm lượng BaSO 4  &lt; 20%</w:t>
      </w:r>
    </w:p>
    <w:p>
      <w:r>
        <w:t>tấn</w:t>
      </w:r>
    </w:p>
    <w:p>
      <w:r>
        <w:t>60.000</w:t>
      </w:r>
    </w:p>
    <w:p>
      <w:r>
        <w:t>II240102</w:t>
      </w:r>
    </w:p>
    <w:p>
      <w:r>
        <w:t>Quặng Barit khai thác hàm lượng 20% ≤ BaSO 4  &lt; 40%</w:t>
      </w:r>
    </w:p>
    <w:p>
      <w:r>
        <w:t>tấn</w:t>
      </w:r>
    </w:p>
    <w:p>
      <w:r>
        <w:t>205.000</w:t>
      </w:r>
    </w:p>
    <w:p>
      <w:r>
        <w:t>II210103</w:t>
      </w:r>
    </w:p>
    <w:p>
      <w:r>
        <w:t>Quặng Barit khai thác hàm lượng 40% ≤ BaSO 4  &lt; 60%</w:t>
      </w:r>
    </w:p>
    <w:p>
      <w:r>
        <w:t>tấn</w:t>
      </w:r>
    </w:p>
    <w:p>
      <w:r>
        <w:t>450.000</w:t>
      </w:r>
    </w:p>
    <w:p>
      <w:r>
        <w:t>II240104</w:t>
      </w:r>
    </w:p>
    <w:p>
      <w:r>
        <w:t>Tinh quặng Barit hàm lượng 60% ≤ BaSO 4  &lt; 70%</w:t>
      </w:r>
    </w:p>
    <w:p>
      <w:r>
        <w:t>tấn</w:t>
      </w:r>
    </w:p>
    <w:p>
      <w:r>
        <w:t>700.000</w:t>
      </w:r>
    </w:p>
    <w:p>
      <w:r>
        <w:t>II240105</w:t>
      </w:r>
    </w:p>
    <w:p>
      <w:r>
        <w:t>Tinh quặng Barit hàm lượng BaSO 4  ≥ 70%</w:t>
      </w:r>
    </w:p>
    <w:p>
      <w:r>
        <w:t>tấn</w:t>
      </w:r>
    </w:p>
    <w:p>
      <w:r>
        <w:t>900.000</w:t>
      </w:r>
    </w:p>
    <w:p>
      <w:r>
        <w:t>II2402</w:t>
      </w:r>
    </w:p>
    <w:p>
      <w:r>
        <w:t>Fluorit</w:t>
      </w:r>
    </w:p>
    <w:p>
      <w:r>
        <w:t>II240201</w:t>
      </w:r>
    </w:p>
    <w:p>
      <w:r>
        <w:t>Quặng Fluorit khai thác hàm lượng CaF 2  &lt; 20%</w:t>
      </w:r>
    </w:p>
    <w:p>
      <w:r>
        <w:t>tấn</w:t>
      </w:r>
    </w:p>
    <w:p>
      <w:r>
        <w:t>108.000</w:t>
      </w:r>
    </w:p>
    <w:p>
      <w:r>
        <w:t>II240202</w:t>
      </w:r>
    </w:p>
    <w:p>
      <w:r>
        <w:t>Quặng Fluorit khai thác hàm lượng 20% ≤ CaF 2  &lt; 30%</w:t>
      </w:r>
    </w:p>
    <w:p>
      <w:r>
        <w:t>tấn</w:t>
      </w:r>
    </w:p>
    <w:p>
      <w:r>
        <w:t>350.000</w:t>
      </w:r>
    </w:p>
    <w:p>
      <w:r>
        <w:t>II240203</w:t>
      </w:r>
    </w:p>
    <w:p>
      <w:r>
        <w:t>Quặng Fluorit khai thác hàm lượng 30% ≤ CaF 2  &lt; 50%</w:t>
      </w:r>
    </w:p>
    <w:p>
      <w:r>
        <w:t>tấn</w:t>
      </w:r>
    </w:p>
    <w:p>
      <w:r>
        <w:t>1.500.000</w:t>
      </w:r>
    </w:p>
    <w:p>
      <w:r>
        <w:t>II240204</w:t>
      </w:r>
    </w:p>
    <w:p>
      <w:r>
        <w:t>Quặng Fluorit có hàm lượng 50% ≤ CaF 2  &lt; 70%</w:t>
      </w:r>
    </w:p>
    <w:p>
      <w:r>
        <w:t>tấn</w:t>
      </w:r>
    </w:p>
    <w:p>
      <w:r>
        <w:t>2.750.000</w:t>
      </w:r>
    </w:p>
    <w:p>
      <w:r>
        <w:t>II240205</w:t>
      </w:r>
    </w:p>
    <w:p>
      <w:r>
        <w:t>Quặng Fluorit có hàm lượng 70% ≤ CaF 2  &lt; 90%</w:t>
      </w:r>
    </w:p>
    <w:p>
      <w:r>
        <w:t>tấn</w:t>
      </w:r>
    </w:p>
    <w:p>
      <w:r>
        <w:t>3.250.000</w:t>
      </w:r>
    </w:p>
    <w:p>
      <w:r>
        <w:t>II2403</w:t>
      </w:r>
    </w:p>
    <w:p>
      <w:r>
        <w:t>Quặng Diatomite khai thác</w:t>
      </w:r>
    </w:p>
    <w:p>
      <w:r>
        <w:t>tấn</w:t>
      </w:r>
    </w:p>
    <w:p>
      <w:r>
        <w:t>255.000</w:t>
      </w:r>
    </w:p>
    <w:p>
      <w:r>
        <w:t>II2404</w:t>
      </w:r>
    </w:p>
    <w:p>
      <w:r>
        <w:t>Graphit</w:t>
      </w:r>
    </w:p>
    <w:p>
      <w:r>
        <w:t>II240401</w:t>
      </w:r>
    </w:p>
    <w:p>
      <w:r>
        <w:t>Quặng Graphit khai thác</w:t>
      </w:r>
    </w:p>
    <w:p>
      <w:r>
        <w:t>tấn</w:t>
      </w:r>
    </w:p>
    <w:p>
      <w:r>
        <w:t>660.000</w:t>
      </w:r>
    </w:p>
    <w:p>
      <w:r>
        <w:t>II240402</w:t>
      </w:r>
    </w:p>
    <w:p>
      <w:r>
        <w:t>Tinh quặng Graphit</w:t>
      </w:r>
    </w:p>
    <w:p>
      <w:r>
        <w:t>tấn</w:t>
      </w:r>
    </w:p>
    <w:p>
      <w:r>
        <w:t>7.300.000</w:t>
      </w:r>
    </w:p>
    <w:p>
      <w:r>
        <w:t>II2405</w:t>
      </w:r>
    </w:p>
    <w:p>
      <w:r>
        <w:t>Quặng Tacl (Tale)</w:t>
      </w:r>
    </w:p>
    <w:p>
      <w:r>
        <w:t>II240501</w:t>
      </w:r>
    </w:p>
    <w:p>
      <w:r>
        <w:t>Quặng Tacl khai thác</w:t>
      </w:r>
    </w:p>
    <w:p>
      <w:r>
        <w:t>tấn</w:t>
      </w:r>
    </w:p>
    <w:p>
      <w:r>
        <w:t>765.000</w:t>
      </w:r>
    </w:p>
    <w:p>
      <w:r>
        <w:t>II240502</w:t>
      </w:r>
    </w:p>
    <w:p>
      <w:r>
        <w:t>Bột Tacl</w:t>
      </w:r>
    </w:p>
    <w:p>
      <w:r>
        <w:t>tấn</w:t>
      </w:r>
    </w:p>
    <w:p>
      <w:r>
        <w:t>1.360.000</w:t>
      </w:r>
    </w:p>
    <w:p>
      <w:r>
        <w:t>II2406</w:t>
      </w:r>
    </w:p>
    <w:p>
      <w:r>
        <w:t>Bùn khoáng</w:t>
      </w:r>
    </w:p>
    <w:p>
      <w:r>
        <w:t>tấn</w:t>
      </w:r>
    </w:p>
    <w:p>
      <w:r>
        <w:t>1.300.000</w:t>
      </w:r>
    </w:p>
    <w:p>
      <w:r>
        <w:t>II2407</w:t>
      </w:r>
    </w:p>
    <w:p>
      <w:r>
        <w:t>Sét Bentonite</w:t>
      </w:r>
    </w:p>
    <w:p>
      <w:r>
        <w:t>m 3</w:t>
      </w:r>
    </w:p>
    <w:p>
      <w:r>
        <w:t>255.000</w:t>
      </w:r>
    </w:p>
    <w:p>
      <w:r>
        <w:t>II2408</w:t>
      </w:r>
    </w:p>
    <w:p>
      <w:r>
        <w:t>Quặng Silic</w:t>
      </w:r>
    </w:p>
    <w:p>
      <w:r>
        <w:t>tấn</w:t>
      </w:r>
    </w:p>
    <w:p>
      <w:r>
        <w:t>620.000</w:t>
      </w:r>
    </w:p>
    <w:p>
      <w:r>
        <w:t>II2409</w:t>
      </w:r>
    </w:p>
    <w:p>
      <w:r>
        <w:t>Quặng Magnesit</w:t>
      </w:r>
    </w:p>
    <w:p>
      <w:r>
        <w:t>tấn</w:t>
      </w:r>
    </w:p>
    <w:p>
      <w:r>
        <w:t>1.063.000</w:t>
      </w:r>
    </w:p>
    <w:p>
      <w:r>
        <w:t>II2410</w:t>
      </w:r>
    </w:p>
    <w:p>
      <w:r>
        <w:t>Đá phong thủy</w:t>
      </w:r>
    </w:p>
    <w:p>
      <w:r>
        <w:t>II241001</w:t>
      </w:r>
    </w:p>
    <w:p>
      <w:r>
        <w:t>Gỗ hóa thạch chiều cao &lt; 20 cm</w:t>
      </w:r>
    </w:p>
    <w:p>
      <w:r>
        <w:t>viên</w:t>
      </w:r>
    </w:p>
    <w:p>
      <w:r>
        <w:t>1.500.000</w:t>
      </w:r>
    </w:p>
    <w:p>
      <w:r>
        <w:t>II241002</w:t>
      </w:r>
    </w:p>
    <w:p>
      <w:r>
        <w:t>Gỗ hóa thạch chiều cao 20 - 30 cm</w:t>
      </w:r>
    </w:p>
    <w:p>
      <w:r>
        <w:t>viên</w:t>
      </w:r>
    </w:p>
    <w:p>
      <w:r>
        <w:t>2.200.000</w:t>
      </w:r>
    </w:p>
    <w:p>
      <w:r>
        <w:t>II241003</w:t>
      </w:r>
    </w:p>
    <w:p>
      <w:r>
        <w:t>Gỗ hóa thạch chiều cao trên 30 cm</w:t>
      </w:r>
    </w:p>
    <w:p>
      <w:r>
        <w:t>viên</w:t>
      </w:r>
    </w:p>
    <w:p>
      <w:r>
        <w:t>3.300.000</w:t>
      </w:r>
    </w:p>
    <w:p>
      <w:r>
        <w:t>II241004</w:t>
      </w:r>
    </w:p>
    <w:p>
      <w:r>
        <w:t>Đá sắt nazodac giàu corindon hoặc safia</w:t>
      </w:r>
    </w:p>
    <w:p>
      <w:r>
        <w:t>kg</w:t>
      </w:r>
    </w:p>
    <w:p>
      <w:r>
        <w:t>5.500</w:t>
      </w:r>
    </w:p>
    <w:p>
      <w:r>
        <w:t>II241005</w:t>
      </w:r>
    </w:p>
    <w:p>
      <w:r>
        <w:t>Calcite hồng, trắng, xanh</w:t>
      </w:r>
    </w:p>
    <w:p>
      <w:r>
        <w:t>kg</w:t>
      </w:r>
    </w:p>
    <w:p>
      <w:r>
        <w:t>550.000</w:t>
      </w:r>
    </w:p>
    <w:p>
      <w:r>
        <w:t>II241006</w:t>
      </w:r>
    </w:p>
    <w:p>
      <w:r>
        <w:t>Fluorit có màu xanh da trời, tím, xanh Cửu long</w:t>
      </w:r>
    </w:p>
    <w:p>
      <w:r>
        <w:t>kg</w:t>
      </w:r>
    </w:p>
    <w:p>
      <w:r>
        <w:t>550.000</w:t>
      </w:r>
    </w:p>
    <w:p>
      <w:r>
        <w:t>II241007</w:t>
      </w:r>
    </w:p>
    <w:p>
      <w:r>
        <w:t>Đá vôi, phiến vôi trang trí non bộ, phong thủy</w:t>
      </w:r>
    </w:p>
    <w:p>
      <w:r>
        <w:t>tấn</w:t>
      </w:r>
    </w:p>
    <w:p>
      <w:r>
        <w:t>1.100.000</w:t>
      </w:r>
    </w:p>
    <w:p>
      <w:r>
        <w:t>II241008</w:t>
      </w:r>
    </w:p>
    <w:p>
      <w:r>
        <w:t>Tourmaline đen</w:t>
      </w:r>
    </w:p>
    <w:p>
      <w:r>
        <w:t>viên</w:t>
      </w:r>
    </w:p>
    <w:p>
      <w:r>
        <w:t>550.000</w:t>
      </w:r>
    </w:p>
    <w:p>
      <w:r>
        <w:t>II241009</w:t>
      </w:r>
    </w:p>
    <w:p>
      <w:r>
        <w:t>Granat có màu đỏ đậm, đỏ nâu, nâu, làm tranh đá quý, bột mài kích thước nhỏ hơn 2,5mm</w:t>
      </w:r>
    </w:p>
    <w:p>
      <w:r>
        <w:t>kg</w:t>
      </w:r>
    </w:p>
    <w:p>
      <w:r>
        <w:t>3.300.000</w:t>
      </w:r>
    </w:p>
    <w:p>
      <w:r>
        <w:t>II241010</w:t>
      </w:r>
    </w:p>
    <w:p>
      <w:r>
        <w:t>Granat có màu đỏ đậm, đỏ nâu, nâu trang sức bán quý hoặc có kích thước từ 2,5mm trở lên</w:t>
      </w:r>
    </w:p>
    <w:p>
      <w:r>
        <w:t>viên</w:t>
      </w:r>
    </w:p>
    <w:p>
      <w:r>
        <w:t>440.000</w:t>
      </w:r>
    </w:p>
    <w:p>
      <w:r>
        <w:t>II2411</w:t>
      </w:r>
    </w:p>
    <w:p>
      <w:r>
        <w:t>Các loại khoáng sản không kim loại khác trên địa bàn tỉnh</w:t>
      </w:r>
    </w:p>
    <w:p>
      <w:r>
        <w:t>II241101</w:t>
      </w:r>
    </w:p>
    <w:p>
      <w:r>
        <w:t>San hô chết</w:t>
      </w:r>
    </w:p>
    <w:p>
      <w:r>
        <w:t>tấn</w:t>
      </w:r>
    </w:p>
    <w:p>
      <w:r>
        <w:t>44.000</w:t>
      </w:r>
    </w:p>
    <w:p>
      <w:r>
        <w:t>II241102</w:t>
      </w:r>
    </w:p>
    <w:p>
      <w:r>
        <w:t>Sét bùn nguyên khai</w:t>
      </w:r>
    </w:p>
    <w:p>
      <w:r>
        <w:t>tấn</w:t>
      </w:r>
    </w:p>
    <w:p>
      <w:r>
        <w:t>1.300.000</w:t>
      </w:r>
    </w:p>
    <w:p>
      <w:r>
        <w:t>II241103</w:t>
      </w:r>
    </w:p>
    <w:p>
      <w:r>
        <w:t>Đá granite tận dụng không thể sử dụng làm đá ốp lát có kích cỡ trên 0,4 m 3</w:t>
      </w:r>
    </w:p>
    <w:p>
      <w:r>
        <w:t>m 3</w:t>
      </w:r>
    </w:p>
    <w:p>
      <w:r>
        <w:t>400.000</w:t>
      </w:r>
    </w:p>
    <w:p>
      <w:r>
        <w:t>Ghi chú:  (1): Chưa có khung giá của Bộ Tài chính do chưa phát sinh</w:t>
      </w:r>
    </w:p>
    <w:p>
      <w:r>
        <w:t>PHỤ LỤC III</w:t>
      </w:r>
    </w:p>
    <w:p>
      <w:r>
        <w:t>BẢNG GIÁ TÍNH THUẾ TÀI NGUYÊN ĐỐI VỚI SẢN PHẨM TỪ RỪNG TỰ NHIÊN</w:t>
      </w:r>
    </w:p>
    <w:p>
      <w:r>
        <w:t>(Ban hành kèm theo Quyết định số 30/2023/QĐ-UBND ngày 04 tháng 12 năm 2023 của Ủy ban nhân dân tỉnh Khánh Hòa)</w:t>
      </w:r>
    </w:p>
    <w:p>
      <w:r>
        <w:t>Đơn vị tính: Đồng</w:t>
      </w:r>
    </w:p>
    <w:p>
      <w:r>
        <w:t>Mã nhóm, loại tài nguyên</w:t>
      </w:r>
    </w:p>
    <w:p>
      <w:r>
        <w:t>Tên nhóm, loại tài nguyên/ Sản phẩm tài nguyên</w:t>
      </w:r>
    </w:p>
    <w:p>
      <w:r>
        <w:t>Đơn vị tính</w:t>
      </w:r>
    </w:p>
    <w:p>
      <w:r>
        <w:t>Giá tính thuế tài nguyên</w:t>
      </w:r>
    </w:p>
    <w:p>
      <w:r>
        <w:t>Cấp 1</w:t>
      </w:r>
    </w:p>
    <w:p>
      <w:r>
        <w:t>Cấp 2</w:t>
      </w:r>
    </w:p>
    <w:p>
      <w:r>
        <w:t>Cấp 3</w:t>
      </w:r>
    </w:p>
    <w:p>
      <w:r>
        <w:t>Cấp 4</w:t>
      </w:r>
    </w:p>
    <w:p>
      <w:r>
        <w:t>Cấp 5</w:t>
      </w:r>
    </w:p>
    <w:p>
      <w:r>
        <w:t>Cấp 6</w:t>
      </w:r>
    </w:p>
    <w:p>
      <w:r>
        <w:t>III</w:t>
      </w:r>
    </w:p>
    <w:p>
      <w:r>
        <w:t>Sản phẩm của rừng tự nhiên</w:t>
      </w:r>
    </w:p>
    <w:p>
      <w:r>
        <w:t>III1</w:t>
      </w:r>
    </w:p>
    <w:p>
      <w:r>
        <w:t>Gỗ nhóm I</w:t>
      </w:r>
    </w:p>
    <w:p>
      <w:r>
        <w:t>III101</w:t>
      </w:r>
    </w:p>
    <w:p>
      <w:r>
        <w:t>Cẩm lai</w:t>
      </w:r>
    </w:p>
    <w:p>
      <w:r>
        <w:t>III10101</w:t>
      </w:r>
    </w:p>
    <w:p>
      <w:r>
        <w:t>Đường kính (D) &lt; 25cm</w:t>
      </w:r>
    </w:p>
    <w:p>
      <w:r>
        <w:t>m 3</w:t>
      </w:r>
    </w:p>
    <w:p>
      <w:r>
        <w:t>12.500.000</w:t>
      </w:r>
    </w:p>
    <w:p>
      <w:r>
        <w:t>III10102</w:t>
      </w:r>
    </w:p>
    <w:p>
      <w:r>
        <w:t>25cm&lt;D&lt;50cm</w:t>
      </w:r>
    </w:p>
    <w:p>
      <w:r>
        <w:t>m 3</w:t>
      </w:r>
    </w:p>
    <w:p>
      <w:r>
        <w:t>24.650.000</w:t>
      </w:r>
    </w:p>
    <w:p>
      <w:r>
        <w:t>III10103</w:t>
      </w:r>
    </w:p>
    <w:p>
      <w:r>
        <w:t>D≥50 cm</w:t>
      </w:r>
    </w:p>
    <w:p>
      <w:r>
        <w:t>m 3</w:t>
      </w:r>
    </w:p>
    <w:p>
      <w:r>
        <w:t>33.600.000</w:t>
      </w:r>
    </w:p>
    <w:p>
      <w:r>
        <w:t>III102</w:t>
      </w:r>
    </w:p>
    <w:p>
      <w:r>
        <w:t>Cẩm liên (cà gần)</w:t>
      </w:r>
    </w:p>
    <w:p>
      <w:r>
        <w:t>m 3</w:t>
      </w:r>
    </w:p>
    <w:p>
      <w:r>
        <w:t>7.300.000</w:t>
      </w:r>
    </w:p>
    <w:p>
      <w:r>
        <w:t>III103</w:t>
      </w:r>
    </w:p>
    <w:p>
      <w:r>
        <w:t>Dáng hương (giáng hương)</w:t>
      </w:r>
    </w:p>
    <w:p>
      <w:r>
        <w:t>m 3</w:t>
      </w:r>
    </w:p>
    <w:p>
      <w:r>
        <w:t>23.000.000</w:t>
      </w:r>
    </w:p>
    <w:p>
      <w:r>
        <w:t>III104</w:t>
      </w:r>
    </w:p>
    <w:p>
      <w:r>
        <w:t>Du sam</w:t>
      </w:r>
    </w:p>
    <w:p>
      <w:r>
        <w:t>m 3</w:t>
      </w:r>
    </w:p>
    <w:p>
      <w:r>
        <w:t>21.000.000</w:t>
      </w:r>
    </w:p>
    <w:p>
      <w:r>
        <w:t>III105</w:t>
      </w:r>
    </w:p>
    <w:p>
      <w:r>
        <w:t>Gõ đỏ (Cà te/Hồ bì)</w:t>
      </w:r>
    </w:p>
    <w:p>
      <w:r>
        <w:t>III10501</w:t>
      </w:r>
    </w:p>
    <w:p>
      <w:r>
        <w:t>D&lt;25cm</w:t>
      </w:r>
    </w:p>
    <w:p>
      <w:r>
        <w:t>m 3</w:t>
      </w:r>
    </w:p>
    <w:p>
      <w:r>
        <w:t>6.500.000</w:t>
      </w:r>
    </w:p>
    <w:p>
      <w:r>
        <w:t>III10502</w:t>
      </w:r>
    </w:p>
    <w:p>
      <w:r>
        <w:t>25cm≤D&lt;50cm</w:t>
      </w:r>
    </w:p>
    <w:p>
      <w:r>
        <w:t>m 3</w:t>
      </w:r>
    </w:p>
    <w:p>
      <w:r>
        <w:t>23.800.000</w:t>
      </w:r>
    </w:p>
    <w:p>
      <w:r>
        <w:t>III10503</w:t>
      </w:r>
    </w:p>
    <w:p>
      <w:r>
        <w:t>D≥50 cm</w:t>
      </w:r>
    </w:p>
    <w:p>
      <w:r>
        <w:t>m 3</w:t>
      </w:r>
    </w:p>
    <w:p>
      <w:r>
        <w:t>31.600.000</w:t>
      </w:r>
    </w:p>
    <w:p>
      <w:r>
        <w:t>III106</w:t>
      </w:r>
    </w:p>
    <w:p>
      <w:r>
        <w:t>Gụ</w:t>
      </w:r>
    </w:p>
    <w:p>
      <w:r>
        <w:t>III10601</w:t>
      </w:r>
    </w:p>
    <w:p>
      <w:r>
        <w:t>D&lt;25cm</w:t>
      </w:r>
    </w:p>
    <w:p>
      <w:r>
        <w:t>m 3</w:t>
      </w:r>
    </w:p>
    <w:p>
      <w:r>
        <w:t>6.000.000</w:t>
      </w:r>
    </w:p>
    <w:p>
      <w:r>
        <w:t>III10602</w:t>
      </w:r>
    </w:p>
    <w:p>
      <w:r>
        <w:t>25cm≤D&lt;50cm</w:t>
      </w:r>
    </w:p>
    <w:p>
      <w:r>
        <w:t>m 3</w:t>
      </w:r>
    </w:p>
    <w:p>
      <w:r>
        <w:t>11.100.000</w:t>
      </w:r>
    </w:p>
    <w:p>
      <w:r>
        <w:t>III10603</w:t>
      </w:r>
    </w:p>
    <w:p>
      <w:r>
        <w:t>D≥50 cm</w:t>
      </w:r>
    </w:p>
    <w:p>
      <w:r>
        <w:t>m 3</w:t>
      </w:r>
    </w:p>
    <w:p>
      <w:r>
        <w:t>14.650.000</w:t>
      </w:r>
    </w:p>
    <w:p>
      <w:r>
        <w:t>III107</w:t>
      </w:r>
    </w:p>
    <w:p>
      <w:r>
        <w:t>Gụ mật (Gõ mật)</w:t>
      </w:r>
    </w:p>
    <w:p>
      <w:r>
        <w:t>III10701</w:t>
      </w:r>
    </w:p>
    <w:p>
      <w:r>
        <w:t>D&lt;25cm</w:t>
      </w:r>
    </w:p>
    <w:p>
      <w:r>
        <w:t>m 3</w:t>
      </w:r>
    </w:p>
    <w:p>
      <w:r>
        <w:t>4.000.000</w:t>
      </w:r>
    </w:p>
    <w:p>
      <w:r>
        <w:t>III10702</w:t>
      </w:r>
    </w:p>
    <w:p>
      <w:r>
        <w:t>25cm≤D&lt;50cm</w:t>
      </w:r>
    </w:p>
    <w:p>
      <w:r>
        <w:t>m 3</w:t>
      </w:r>
    </w:p>
    <w:p>
      <w:r>
        <w:t>8.500.000</w:t>
      </w:r>
    </w:p>
    <w:p>
      <w:r>
        <w:t>III10703</w:t>
      </w:r>
    </w:p>
    <w:p>
      <w:r>
        <w:t>D≥50 cm</w:t>
      </w:r>
    </w:p>
    <w:p>
      <w:r>
        <w:t>m 3</w:t>
      </w:r>
    </w:p>
    <w:p>
      <w:r>
        <w:t>13.250.000</w:t>
      </w:r>
    </w:p>
    <w:p>
      <w:r>
        <w:t>III108</w:t>
      </w:r>
    </w:p>
    <w:p>
      <w:r>
        <w:t>Hoàng đàn</w:t>
      </w:r>
    </w:p>
    <w:p>
      <w:r>
        <w:t>m 3</w:t>
      </w:r>
    </w:p>
    <w:p>
      <w:r>
        <w:t>37.500.000</w:t>
      </w:r>
    </w:p>
    <w:p>
      <w:r>
        <w:t>III109</w:t>
      </w:r>
    </w:p>
    <w:p>
      <w:r>
        <w:t>Huê mộc, Sưa (Trắc thổ/Huỳnh đàn đỏ)</w:t>
      </w:r>
    </w:p>
    <w:p>
      <w:r>
        <w:t>m 3</w:t>
      </w:r>
    </w:p>
    <w:p>
      <w:r>
        <w:t>3.400.000.000</w:t>
      </w:r>
    </w:p>
    <w:p>
      <w:r>
        <w:t>III110</w:t>
      </w:r>
    </w:p>
    <w:p>
      <w:r>
        <w:t>Huỳnh đường</w:t>
      </w:r>
    </w:p>
    <w:p>
      <w:r>
        <w:t>m 3</w:t>
      </w:r>
    </w:p>
    <w:p>
      <w:r>
        <w:t>8.400.000</w:t>
      </w:r>
    </w:p>
    <w:p>
      <w:r>
        <w:t>III111</w:t>
      </w:r>
    </w:p>
    <w:p>
      <w:r>
        <w:t>Hương</w:t>
      </w:r>
    </w:p>
    <w:p>
      <w:r>
        <w:t>III11101</w:t>
      </w:r>
    </w:p>
    <w:p>
      <w:r>
        <w:t>D&lt;25cm</w:t>
      </w:r>
    </w:p>
    <w:p>
      <w:r>
        <w:t>m 3</w:t>
      </w:r>
    </w:p>
    <w:p>
      <w:r>
        <w:t>7.500.000</w:t>
      </w:r>
    </w:p>
    <w:p>
      <w:r>
        <w:t>III11102</w:t>
      </w:r>
    </w:p>
    <w:p>
      <w:r>
        <w:t>25cm≤D&lt;50cm</w:t>
      </w:r>
    </w:p>
    <w:p>
      <w:r>
        <w:t>m 3</w:t>
      </w:r>
    </w:p>
    <w:p>
      <w:r>
        <w:t>16.300.000</w:t>
      </w:r>
    </w:p>
    <w:p>
      <w:r>
        <w:t>III11103</w:t>
      </w:r>
    </w:p>
    <w:p>
      <w:r>
        <w:t>D≥50 cm</w:t>
      </w:r>
    </w:p>
    <w:p>
      <w:r>
        <w:t>m 3</w:t>
      </w:r>
    </w:p>
    <w:p>
      <w:r>
        <w:t>22.100.000</w:t>
      </w:r>
    </w:p>
    <w:p>
      <w:r>
        <w:t>III112</w:t>
      </w:r>
    </w:p>
    <w:p>
      <w:r>
        <w:t>Hương tía</w:t>
      </w:r>
    </w:p>
    <w:p>
      <w:r>
        <w:t>m 3</w:t>
      </w:r>
    </w:p>
    <w:p>
      <w:r>
        <w:t>15.400.000</w:t>
      </w:r>
    </w:p>
    <w:p>
      <w:r>
        <w:t>III113</w:t>
      </w:r>
    </w:p>
    <w:p>
      <w:r>
        <w:t>Lát</w:t>
      </w:r>
    </w:p>
    <w:p>
      <w:r>
        <w:t>m 3</w:t>
      </w:r>
    </w:p>
    <w:p>
      <w:r>
        <w:t>10.450.000</w:t>
      </w:r>
    </w:p>
    <w:p>
      <w:r>
        <w:t>III114</w:t>
      </w:r>
    </w:p>
    <w:p>
      <w:r>
        <w:t>Mun</w:t>
      </w:r>
    </w:p>
    <w:p>
      <w:r>
        <w:t>m 3</w:t>
      </w:r>
    </w:p>
    <w:p>
      <w:r>
        <w:t>16.000.000</w:t>
      </w:r>
    </w:p>
    <w:p>
      <w:r>
        <w:t>III115</w:t>
      </w:r>
    </w:p>
    <w:p>
      <w:r>
        <w:t>Muồng đen</w:t>
      </w:r>
    </w:p>
    <w:p>
      <w:r>
        <w:t>m 3</w:t>
      </w:r>
    </w:p>
    <w:p>
      <w:r>
        <w:t>6.600.000</w:t>
      </w:r>
    </w:p>
    <w:p>
      <w:r>
        <w:t>III116</w:t>
      </w:r>
    </w:p>
    <w:p>
      <w:r>
        <w:t>Pơ mu</w:t>
      </w:r>
    </w:p>
    <w:p>
      <w:r>
        <w:t>III11601</w:t>
      </w:r>
    </w:p>
    <w:p>
      <w:r>
        <w:t>D&lt;25cm</w:t>
      </w:r>
    </w:p>
    <w:p>
      <w:r>
        <w:t>m 3</w:t>
      </w:r>
    </w:p>
    <w:p>
      <w:r>
        <w:t>8.500.000</w:t>
      </w:r>
    </w:p>
    <w:p>
      <w:r>
        <w:t>III11602</w:t>
      </w:r>
    </w:p>
    <w:p>
      <w:r>
        <w:t>25cm≤D&lt;50cm</w:t>
      </w:r>
    </w:p>
    <w:p>
      <w:r>
        <w:t>m 3</w:t>
      </w:r>
    </w:p>
    <w:p>
      <w:r>
        <w:t>15.300.000</w:t>
      </w:r>
    </w:p>
    <w:p>
      <w:r>
        <w:t>III11603</w:t>
      </w:r>
    </w:p>
    <w:p>
      <w:r>
        <w:t>D≥50 cm</w:t>
      </w:r>
    </w:p>
    <w:p>
      <w:r>
        <w:t>m 3</w:t>
      </w:r>
    </w:p>
    <w:p>
      <w:r>
        <w:t>21.000.000</w:t>
      </w:r>
    </w:p>
    <w:p>
      <w:r>
        <w:t>III117</w:t>
      </w:r>
    </w:p>
    <w:p>
      <w:r>
        <w:t>Sơn huyết</w:t>
      </w:r>
    </w:p>
    <w:p>
      <w:r>
        <w:t>m 3</w:t>
      </w:r>
    </w:p>
    <w:p>
      <w:r>
        <w:t>8.500.000</w:t>
      </w:r>
    </w:p>
    <w:p>
      <w:r>
        <w:t>III118</w:t>
      </w:r>
    </w:p>
    <w:p>
      <w:r>
        <w:t>Trai</w:t>
      </w:r>
    </w:p>
    <w:p>
      <w:r>
        <w:t>m 3</w:t>
      </w:r>
    </w:p>
    <w:p>
      <w:r>
        <w:t>9.350.000</w:t>
      </w:r>
    </w:p>
    <w:p>
      <w:r>
        <w:t>III119</w:t>
      </w:r>
    </w:p>
    <w:p>
      <w:r>
        <w:t>Trắc</w:t>
      </w:r>
    </w:p>
    <w:p>
      <w:r>
        <w:t>III11901</w:t>
      </w:r>
    </w:p>
    <w:p>
      <w:r>
        <w:t>D&lt;25cm</w:t>
      </w:r>
    </w:p>
    <w:p>
      <w:r>
        <w:t>m 3</w:t>
      </w:r>
    </w:p>
    <w:p>
      <w:r>
        <w:t>7.500.000</w:t>
      </w:r>
    </w:p>
    <w:p>
      <w:r>
        <w:t>III11902</w:t>
      </w:r>
    </w:p>
    <w:p>
      <w:r>
        <w:t>25cm≤D&lt;35cm</w:t>
      </w:r>
    </w:p>
    <w:p>
      <w:r>
        <w:t>m 3</w:t>
      </w:r>
    </w:p>
    <w:p>
      <w:r>
        <w:t>13.450.000</w:t>
      </w:r>
    </w:p>
    <w:p>
      <w:r>
        <w:t>III11903</w:t>
      </w:r>
    </w:p>
    <w:p>
      <w:r>
        <w:t>35cm≤D&lt;50cm</w:t>
      </w:r>
    </w:p>
    <w:p>
      <w:r>
        <w:t>m 3</w:t>
      </w:r>
    </w:p>
    <w:p>
      <w:r>
        <w:t>24.800.000</w:t>
      </w:r>
    </w:p>
    <w:p>
      <w:r>
        <w:t>III11904</w:t>
      </w:r>
    </w:p>
    <w:p>
      <w:r>
        <w:t>50cm≤D&lt;65cm</w:t>
      </w:r>
    </w:p>
    <w:p>
      <w:r>
        <w:t>m 3</w:t>
      </w:r>
    </w:p>
    <w:p>
      <w:r>
        <w:t>62.815.000</w:t>
      </w:r>
    </w:p>
    <w:p>
      <w:r>
        <w:t>III11905</w:t>
      </w:r>
    </w:p>
    <w:p>
      <w:r>
        <w:t>D≥65cm</w:t>
      </w:r>
    </w:p>
    <w:p>
      <w:r>
        <w:t>m 3</w:t>
      </w:r>
    </w:p>
    <w:p>
      <w:r>
        <w:t>154.300.000</w:t>
      </w:r>
    </w:p>
    <w:p>
      <w:r>
        <w:t>III120</w:t>
      </w:r>
    </w:p>
    <w:p>
      <w:r>
        <w:t>Các loại khác</w:t>
      </w:r>
    </w:p>
    <w:p>
      <w:r>
        <w:t>III12001</w:t>
      </w:r>
    </w:p>
    <w:p>
      <w:r>
        <w:t>D&lt;25cm</w:t>
      </w:r>
    </w:p>
    <w:p>
      <w:r>
        <w:t>m 3</w:t>
      </w:r>
    </w:p>
    <w:p>
      <w:r>
        <w:t>6.000.000</w:t>
      </w:r>
    </w:p>
    <w:p>
      <w:r>
        <w:t>III12002</w:t>
      </w:r>
    </w:p>
    <w:p>
      <w:r>
        <w:t>25cm≤D&lt;35cm</w:t>
      </w:r>
    </w:p>
    <w:p>
      <w:r>
        <w:t>m 3</w:t>
      </w:r>
    </w:p>
    <w:p>
      <w:r>
        <w:t>8.400.000</w:t>
      </w:r>
    </w:p>
    <w:p>
      <w:r>
        <w:t>III12003</w:t>
      </w:r>
    </w:p>
    <w:p>
      <w:r>
        <w:t>35cm≤D&lt;50cm</w:t>
      </w:r>
    </w:p>
    <w:p>
      <w:r>
        <w:t>m 3</w:t>
      </w:r>
    </w:p>
    <w:p>
      <w:r>
        <w:t>11.300.000</w:t>
      </w:r>
    </w:p>
    <w:p>
      <w:r>
        <w:t>III12004</w:t>
      </w:r>
    </w:p>
    <w:p>
      <w:r>
        <w:t>D≥50 cm</w:t>
      </w:r>
    </w:p>
    <w:p>
      <w:r>
        <w:t>m 3</w:t>
      </w:r>
    </w:p>
    <w:p>
      <w:r>
        <w:t>19.650.000</w:t>
      </w:r>
    </w:p>
    <w:p>
      <w:r>
        <w:t>III2</w:t>
      </w:r>
    </w:p>
    <w:p>
      <w:r>
        <w:t>Gỗ nhóm II</w:t>
      </w:r>
    </w:p>
    <w:p>
      <w:r>
        <w:t>III201</w:t>
      </w:r>
    </w:p>
    <w:p>
      <w:r>
        <w:t>Cẩm xe</w:t>
      </w:r>
    </w:p>
    <w:p>
      <w:r>
        <w:t>m 3</w:t>
      </w:r>
    </w:p>
    <w:p>
      <w:r>
        <w:t>7.000.000</w:t>
      </w:r>
    </w:p>
    <w:p>
      <w:r>
        <w:t>III202</w:t>
      </w:r>
    </w:p>
    <w:p>
      <w:r>
        <w:t>Đinh (đinh hương)</w:t>
      </w:r>
    </w:p>
    <w:p>
      <w:r>
        <w:t>III20201</w:t>
      </w:r>
    </w:p>
    <w:p>
      <w:r>
        <w:t>D&lt;25cm</w:t>
      </w:r>
    </w:p>
    <w:p>
      <w:r>
        <w:t>m 3</w:t>
      </w:r>
    </w:p>
    <w:p>
      <w:r>
        <w:t>8.550.000</w:t>
      </w:r>
    </w:p>
    <w:p>
      <w:r>
        <w:t>III20202</w:t>
      </w:r>
    </w:p>
    <w:p>
      <w:r>
        <w:t>25cm≤D&lt;50cm</w:t>
      </w:r>
    </w:p>
    <w:p>
      <w:r>
        <w:t>m 3</w:t>
      </w:r>
    </w:p>
    <w:p>
      <w:r>
        <w:t>12.200.000</w:t>
      </w:r>
    </w:p>
    <w:p>
      <w:r>
        <w:t>III20203</w:t>
      </w:r>
    </w:p>
    <w:p>
      <w:r>
        <w:t>D≥50 cm</w:t>
      </w:r>
    </w:p>
    <w:p>
      <w:r>
        <w:t>m 3</w:t>
      </w:r>
    </w:p>
    <w:p>
      <w:r>
        <w:t>15.000.000</w:t>
      </w:r>
    </w:p>
    <w:p>
      <w:r>
        <w:t>III203</w:t>
      </w:r>
    </w:p>
    <w:p>
      <w:r>
        <w:t>Lim xanh</w:t>
      </w:r>
    </w:p>
    <w:p>
      <w:r>
        <w:t>III20301</w:t>
      </w:r>
    </w:p>
    <w:p>
      <w:r>
        <w:t>D&lt;25cm</w:t>
      </w:r>
    </w:p>
    <w:p>
      <w:r>
        <w:t>m 3</w:t>
      </w:r>
    </w:p>
    <w:p>
      <w:r>
        <w:t>7.600.000</w:t>
      </w:r>
    </w:p>
    <w:p>
      <w:r>
        <w:t>III20302</w:t>
      </w:r>
    </w:p>
    <w:p>
      <w:r>
        <w:t>25cm≤D&lt;50cm</w:t>
      </w:r>
    </w:p>
    <w:p>
      <w:r>
        <w:t>m 3</w:t>
      </w:r>
    </w:p>
    <w:p>
      <w:r>
        <w:t>12.400.000</w:t>
      </w:r>
    </w:p>
    <w:p>
      <w:r>
        <w:t>III20303</w:t>
      </w:r>
    </w:p>
    <w:p>
      <w:r>
        <w:t>D≥50 cm</w:t>
      </w:r>
    </w:p>
    <w:p>
      <w:r>
        <w:t>m 3</w:t>
      </w:r>
    </w:p>
    <w:p>
      <w:r>
        <w:t>15.000.000</w:t>
      </w:r>
    </w:p>
    <w:p>
      <w:r>
        <w:t>III204</w:t>
      </w:r>
    </w:p>
    <w:p>
      <w:r>
        <w:t>Nghiến</w:t>
      </w:r>
    </w:p>
    <w:p>
      <w:r>
        <w:t>III20401</w:t>
      </w:r>
    </w:p>
    <w:p>
      <w:r>
        <w:t>D&lt;25cm</w:t>
      </w:r>
    </w:p>
    <w:p>
      <w:r>
        <w:t>m 3</w:t>
      </w:r>
    </w:p>
    <w:p>
      <w:r>
        <w:t>4.800.000</w:t>
      </w:r>
    </w:p>
    <w:p>
      <w:r>
        <w:t>III20402</w:t>
      </w:r>
    </w:p>
    <w:p>
      <w:r>
        <w:t>25cm≤D&lt;50cm</w:t>
      </w:r>
    </w:p>
    <w:p>
      <w:r>
        <w:t>m 3</w:t>
      </w:r>
    </w:p>
    <w:p>
      <w:r>
        <w:t>7.750.000</w:t>
      </w:r>
    </w:p>
    <w:p>
      <w:r>
        <w:t>III20403</w:t>
      </w:r>
    </w:p>
    <w:p>
      <w:r>
        <w:t>D≥50 cm</w:t>
      </w:r>
    </w:p>
    <w:p>
      <w:r>
        <w:t>m 3</w:t>
      </w:r>
    </w:p>
    <w:p>
      <w:r>
        <w:t>10.850.000</w:t>
      </w:r>
    </w:p>
    <w:p>
      <w:r>
        <w:t>III205</w:t>
      </w:r>
    </w:p>
    <w:p>
      <w:r>
        <w:t>Kiền kiền</w:t>
      </w:r>
    </w:p>
    <w:p>
      <w:r>
        <w:t>III20501</w:t>
      </w:r>
    </w:p>
    <w:p>
      <w:r>
        <w:t>D&lt;25cm</w:t>
      </w:r>
    </w:p>
    <w:p>
      <w:r>
        <w:t>m 3</w:t>
      </w:r>
    </w:p>
    <w:p>
      <w:r>
        <w:t>6.000.000</w:t>
      </w:r>
    </w:p>
    <w:p>
      <w:r>
        <w:t>III20502</w:t>
      </w:r>
    </w:p>
    <w:p>
      <w:r>
        <w:t>25cm≤D&lt;50cm</w:t>
      </w:r>
    </w:p>
    <w:p>
      <w:r>
        <w:t>m 3</w:t>
      </w:r>
    </w:p>
    <w:p>
      <w:r>
        <w:t>8.150.000</w:t>
      </w:r>
    </w:p>
    <w:p>
      <w:r>
        <w:t>III20503</w:t>
      </w:r>
    </w:p>
    <w:p>
      <w:r>
        <w:t>D≥50 cm</w:t>
      </w:r>
    </w:p>
    <w:p>
      <w:r>
        <w:t>m 3</w:t>
      </w:r>
    </w:p>
    <w:p>
      <w:r>
        <w:t>14.150.000</w:t>
      </w:r>
    </w:p>
    <w:p>
      <w:r>
        <w:t>III206</w:t>
      </w:r>
    </w:p>
    <w:p>
      <w:r>
        <w:t>Da đá</w:t>
      </w:r>
    </w:p>
    <w:p>
      <w:r>
        <w:t>m 3</w:t>
      </w:r>
    </w:p>
    <w:p>
      <w:r>
        <w:t>6.500.000</w:t>
      </w:r>
    </w:p>
    <w:p>
      <w:r>
        <w:t>III207</w:t>
      </w:r>
    </w:p>
    <w:p>
      <w:r>
        <w:t>Sao xanh</w:t>
      </w:r>
    </w:p>
    <w:p>
      <w:r>
        <w:t>m 3</w:t>
      </w:r>
    </w:p>
    <w:p>
      <w:r>
        <w:t>7.000.000</w:t>
      </w:r>
    </w:p>
    <w:p>
      <w:r>
        <w:t>III208</w:t>
      </w:r>
    </w:p>
    <w:p>
      <w:r>
        <w:t>Sến</w:t>
      </w:r>
    </w:p>
    <w:p>
      <w:r>
        <w:t>m 3</w:t>
      </w:r>
    </w:p>
    <w:p>
      <w:r>
        <w:t>8.800.000</w:t>
      </w:r>
    </w:p>
    <w:p>
      <w:r>
        <w:t>III209</w:t>
      </w:r>
    </w:p>
    <w:p>
      <w:r>
        <w:t>Sến mật</w:t>
      </w:r>
    </w:p>
    <w:p>
      <w:r>
        <w:t>m 3</w:t>
      </w:r>
    </w:p>
    <w:p>
      <w:r>
        <w:t>6.000.000</w:t>
      </w:r>
    </w:p>
    <w:p>
      <w:r>
        <w:t>III210</w:t>
      </w:r>
    </w:p>
    <w:p>
      <w:r>
        <w:t>Sến mủ</w:t>
      </w:r>
    </w:p>
    <w:p>
      <w:r>
        <w:t>m 3</w:t>
      </w:r>
    </w:p>
    <w:p>
      <w:r>
        <w:t>4.400.000</w:t>
      </w:r>
    </w:p>
    <w:p>
      <w:r>
        <w:t>III211</w:t>
      </w:r>
    </w:p>
    <w:p>
      <w:r>
        <w:t>Táu mật</w:t>
      </w:r>
    </w:p>
    <w:p>
      <w:r>
        <w:t>m 3</w:t>
      </w:r>
    </w:p>
    <w:p>
      <w:r>
        <w:t>8.900.000</w:t>
      </w:r>
    </w:p>
    <w:p>
      <w:r>
        <w:t>III212</w:t>
      </w:r>
    </w:p>
    <w:p>
      <w:r>
        <w:t>Trai ly</w:t>
      </w:r>
    </w:p>
    <w:p>
      <w:r>
        <w:t>m 3</w:t>
      </w:r>
    </w:p>
    <w:p>
      <w:r>
        <w:t>12.650.000</w:t>
      </w:r>
    </w:p>
    <w:p>
      <w:r>
        <w:t>III213</w:t>
      </w:r>
    </w:p>
    <w:p>
      <w:r>
        <w:t>Xoay</w:t>
      </w:r>
    </w:p>
    <w:p>
      <w:r>
        <w:t>III21301</w:t>
      </w:r>
    </w:p>
    <w:p>
      <w:r>
        <w:t>D&lt;25cm</w:t>
      </w:r>
    </w:p>
    <w:p>
      <w:r>
        <w:t>m 3</w:t>
      </w:r>
    </w:p>
    <w:p>
      <w:r>
        <w:t>3.700.000</w:t>
      </w:r>
    </w:p>
    <w:p>
      <w:r>
        <w:t>III21302</w:t>
      </w:r>
    </w:p>
    <w:p>
      <w:r>
        <w:t>25cm≤D&lt;50cm</w:t>
      </w:r>
    </w:p>
    <w:p>
      <w:r>
        <w:t>m 3</w:t>
      </w:r>
    </w:p>
    <w:p>
      <w:r>
        <w:t>5.000.000</w:t>
      </w:r>
    </w:p>
    <w:p>
      <w:r>
        <w:t>III21303</w:t>
      </w:r>
    </w:p>
    <w:p>
      <w:r>
        <w:t>D≥50 cm</w:t>
      </w:r>
    </w:p>
    <w:p>
      <w:r>
        <w:t>m 3</w:t>
      </w:r>
    </w:p>
    <w:p>
      <w:r>
        <w:t>8.000.000</w:t>
      </w:r>
    </w:p>
    <w:p>
      <w:r>
        <w:t>III214</w:t>
      </w:r>
    </w:p>
    <w:p>
      <w:r>
        <w:t>Các loại khác</w:t>
      </w:r>
    </w:p>
    <w:p>
      <w:r>
        <w:t>III21401</w:t>
      </w:r>
    </w:p>
    <w:p>
      <w:r>
        <w:t>D&lt;25cm</w:t>
      </w:r>
    </w:p>
    <w:p>
      <w:r>
        <w:t>m 3</w:t>
      </w:r>
    </w:p>
    <w:p>
      <w:r>
        <w:t>4.000.000</w:t>
      </w:r>
    </w:p>
    <w:p>
      <w:r>
        <w:t>III21402</w:t>
      </w:r>
    </w:p>
    <w:p>
      <w:r>
        <w:t>25cm≤D&lt;50cm</w:t>
      </w:r>
    </w:p>
    <w:p>
      <w:r>
        <w:t>m 3</w:t>
      </w:r>
    </w:p>
    <w:p>
      <w:r>
        <w:t>7.650.000</w:t>
      </w:r>
    </w:p>
    <w:p>
      <w:r>
        <w:t>III21403</w:t>
      </w:r>
    </w:p>
    <w:p>
      <w:r>
        <w:t>D≥50 cm</w:t>
      </w:r>
    </w:p>
    <w:p>
      <w:r>
        <w:t>m 3</w:t>
      </w:r>
    </w:p>
    <w:p>
      <w:r>
        <w:t>11.250.000</w:t>
      </w:r>
    </w:p>
    <w:p>
      <w:r>
        <w:t>III3</w:t>
      </w:r>
    </w:p>
    <w:p>
      <w:r>
        <w:t>Gỗ nhóm III</w:t>
      </w:r>
    </w:p>
    <w:p>
      <w:r>
        <w:t>III301</w:t>
      </w:r>
    </w:p>
    <w:p>
      <w:r>
        <w:t>Bằng lăng</w:t>
      </w:r>
    </w:p>
    <w:p>
      <w:r>
        <w:t>m 3</w:t>
      </w:r>
    </w:p>
    <w:p>
      <w:r>
        <w:t>5.000.000</w:t>
      </w:r>
    </w:p>
    <w:p>
      <w:r>
        <w:t>III302</w:t>
      </w:r>
    </w:p>
    <w:p>
      <w:r>
        <w:t>Cà chắc (cà chí)</w:t>
      </w:r>
    </w:p>
    <w:p>
      <w:r>
        <w:t>III30201</w:t>
      </w:r>
    </w:p>
    <w:p>
      <w:r>
        <w:t>D&lt;25cm</w:t>
      </w:r>
    </w:p>
    <w:p>
      <w:r>
        <w:t>m 3</w:t>
      </w:r>
    </w:p>
    <w:p>
      <w:r>
        <w:t>3.100.000</w:t>
      </w:r>
    </w:p>
    <w:p>
      <w:r>
        <w:t>III30202</w:t>
      </w:r>
    </w:p>
    <w:p>
      <w:r>
        <w:t>25cm≤D&lt;50cm</w:t>
      </w:r>
    </w:p>
    <w:p>
      <w:r>
        <w:t>m 3</w:t>
      </w:r>
    </w:p>
    <w:p>
      <w:r>
        <w:t>4.200.000</w:t>
      </w:r>
    </w:p>
    <w:p>
      <w:r>
        <w:t>III30203</w:t>
      </w:r>
    </w:p>
    <w:p>
      <w:r>
        <w:t>D≥50 cm</w:t>
      </w:r>
    </w:p>
    <w:p>
      <w:r>
        <w:t>m 3</w:t>
      </w:r>
    </w:p>
    <w:p>
      <w:r>
        <w:t>6.000.000</w:t>
      </w:r>
    </w:p>
    <w:p>
      <w:r>
        <w:t>III303</w:t>
      </w:r>
    </w:p>
    <w:p>
      <w:r>
        <w:t>Cà ổi</w:t>
      </w:r>
    </w:p>
    <w:p>
      <w:r>
        <w:t>m 3</w:t>
      </w:r>
    </w:p>
    <w:p>
      <w:r>
        <w:t>6.000.000</w:t>
      </w:r>
    </w:p>
    <w:p>
      <w:r>
        <w:t>III304</w:t>
      </w:r>
    </w:p>
    <w:p>
      <w:r>
        <w:t>Chò chỉ</w:t>
      </w:r>
    </w:p>
    <w:p>
      <w:r>
        <w:t>III30401</w:t>
      </w:r>
    </w:p>
    <w:p>
      <w:r>
        <w:t>D&lt;25cm</w:t>
      </w:r>
    </w:p>
    <w:p>
      <w:r>
        <w:t>m 3</w:t>
      </w:r>
    </w:p>
    <w:p>
      <w:r>
        <w:t>3.200.000</w:t>
      </w:r>
    </w:p>
    <w:p>
      <w:r>
        <w:t>III30402</w:t>
      </w:r>
    </w:p>
    <w:p>
      <w:r>
        <w:t>25cm≤D&lt;50cm</w:t>
      </w:r>
    </w:p>
    <w:p>
      <w:r>
        <w:t>m 3</w:t>
      </w:r>
    </w:p>
    <w:p>
      <w:r>
        <w:t>5.000.000</w:t>
      </w:r>
    </w:p>
    <w:p>
      <w:r>
        <w:t>III30403</w:t>
      </w:r>
    </w:p>
    <w:p>
      <w:r>
        <w:t>D≥50 cm</w:t>
      </w:r>
    </w:p>
    <w:p>
      <w:r>
        <w:t>m 3</w:t>
      </w:r>
    </w:p>
    <w:p>
      <w:r>
        <w:t>9.500.000</w:t>
      </w:r>
    </w:p>
    <w:p>
      <w:r>
        <w:t>III305</w:t>
      </w:r>
    </w:p>
    <w:p>
      <w:r>
        <w:t>Chò chai</w:t>
      </w:r>
    </w:p>
    <w:p>
      <w:r>
        <w:t>m 3</w:t>
      </w:r>
    </w:p>
    <w:p>
      <w:r>
        <w:t>6.000.000</w:t>
      </w:r>
    </w:p>
    <w:p>
      <w:r>
        <w:t>III306</w:t>
      </w:r>
    </w:p>
    <w:p>
      <w:r>
        <w:t>Chua khét</w:t>
      </w:r>
    </w:p>
    <w:p>
      <w:r>
        <w:t>m 3</w:t>
      </w:r>
    </w:p>
    <w:p>
      <w:r>
        <w:t>6.000.000</w:t>
      </w:r>
    </w:p>
    <w:p>
      <w:r>
        <w:t>III307</w:t>
      </w:r>
    </w:p>
    <w:p>
      <w:r>
        <w:t>Dạ hương</w:t>
      </w:r>
    </w:p>
    <w:p>
      <w:r>
        <w:t>m 3</w:t>
      </w:r>
    </w:p>
    <w:p>
      <w:r>
        <w:t>7.200.000</w:t>
      </w:r>
    </w:p>
    <w:p>
      <w:r>
        <w:t>III308</w:t>
      </w:r>
    </w:p>
    <w:p>
      <w:r>
        <w:t>Giỗi</w:t>
      </w:r>
    </w:p>
    <w:p>
      <w:r>
        <w:t>III30801</w:t>
      </w:r>
    </w:p>
    <w:p>
      <w:r>
        <w:t>D&lt;25cm</w:t>
      </w:r>
    </w:p>
    <w:p>
      <w:r>
        <w:t>m 3</w:t>
      </w:r>
    </w:p>
    <w:p>
      <w:r>
        <w:t>7.650.000</w:t>
      </w:r>
    </w:p>
    <w:p>
      <w:r>
        <w:t>III30802</w:t>
      </w:r>
    </w:p>
    <w:p>
      <w:r>
        <w:t>25cm≤D&lt;50cm</w:t>
      </w:r>
    </w:p>
    <w:p>
      <w:r>
        <w:t>m 3</w:t>
      </w:r>
    </w:p>
    <w:p>
      <w:r>
        <w:t>11.050.000</w:t>
      </w:r>
    </w:p>
    <w:p>
      <w:r>
        <w:t>III30803</w:t>
      </w:r>
    </w:p>
    <w:p>
      <w:r>
        <w:t>D≥50 cm</w:t>
      </w:r>
    </w:p>
    <w:p>
      <w:r>
        <w:t>m 3</w:t>
      </w:r>
    </w:p>
    <w:p>
      <w:r>
        <w:t>15.500.000</w:t>
      </w:r>
    </w:p>
    <w:p>
      <w:r>
        <w:t>III309</w:t>
      </w:r>
    </w:p>
    <w:p>
      <w:r>
        <w:t>Dầu gió</w:t>
      </w:r>
    </w:p>
    <w:p>
      <w:r>
        <w:t>m 3</w:t>
      </w:r>
    </w:p>
    <w:p>
      <w:r>
        <w:t>4.400.000</w:t>
      </w:r>
    </w:p>
    <w:p>
      <w:r>
        <w:t>III310</w:t>
      </w:r>
    </w:p>
    <w:p>
      <w:r>
        <w:t>Huỳnh</w:t>
      </w:r>
    </w:p>
    <w:p>
      <w:r>
        <w:t>m 3</w:t>
      </w:r>
    </w:p>
    <w:p>
      <w:r>
        <w:t>6.000.000</w:t>
      </w:r>
    </w:p>
    <w:p>
      <w:r>
        <w:t>III311</w:t>
      </w:r>
    </w:p>
    <w:p>
      <w:r>
        <w:t>Re mit</w:t>
      </w:r>
    </w:p>
    <w:p>
      <w:r>
        <w:t>m 3</w:t>
      </w:r>
    </w:p>
    <w:p>
      <w:r>
        <w:t>5.000.000</w:t>
      </w:r>
    </w:p>
    <w:p>
      <w:r>
        <w:t>III312</w:t>
      </w:r>
    </w:p>
    <w:p>
      <w:r>
        <w:t>Re hương</w:t>
      </w:r>
    </w:p>
    <w:p>
      <w:r>
        <w:t>m 3</w:t>
      </w:r>
    </w:p>
    <w:p>
      <w:r>
        <w:t>5.400.000</w:t>
      </w:r>
    </w:p>
    <w:p>
      <w:r>
        <w:t>III313</w:t>
      </w:r>
    </w:p>
    <w:p>
      <w:r>
        <w:t>Săng lẻ</w:t>
      </w:r>
    </w:p>
    <w:p>
      <w:r>
        <w:t>m 3</w:t>
      </w:r>
    </w:p>
    <w:p>
      <w:r>
        <w:t>7.200.000</w:t>
      </w:r>
    </w:p>
    <w:p>
      <w:r>
        <w:t>III314</w:t>
      </w:r>
    </w:p>
    <w:p>
      <w:r>
        <w:t>Sao đen</w:t>
      </w:r>
    </w:p>
    <w:p>
      <w:r>
        <w:t>m 3</w:t>
      </w:r>
    </w:p>
    <w:p>
      <w:r>
        <w:t>5.000.000</w:t>
      </w:r>
    </w:p>
    <w:p>
      <w:r>
        <w:t>III315</w:t>
      </w:r>
    </w:p>
    <w:p>
      <w:r>
        <w:t>Sao cát</w:t>
      </w:r>
    </w:p>
    <w:p>
      <w:r>
        <w:t>m 3</w:t>
      </w:r>
    </w:p>
    <w:p>
      <w:r>
        <w:t>4.000.000</w:t>
      </w:r>
    </w:p>
    <w:p>
      <w:r>
        <w:t>III316</w:t>
      </w:r>
    </w:p>
    <w:p>
      <w:r>
        <w:t>Trường mật</w:t>
      </w:r>
    </w:p>
    <w:p>
      <w:r>
        <w:t>m 3</w:t>
      </w:r>
    </w:p>
    <w:p>
      <w:r>
        <w:t>6.000.000</w:t>
      </w:r>
    </w:p>
    <w:p>
      <w:r>
        <w:t>III317</w:t>
      </w:r>
    </w:p>
    <w:p>
      <w:r>
        <w:t>Trường chua</w:t>
      </w:r>
    </w:p>
    <w:p>
      <w:r>
        <w:t>m 3</w:t>
      </w:r>
    </w:p>
    <w:p>
      <w:r>
        <w:t>6.000.000</w:t>
      </w:r>
    </w:p>
    <w:p>
      <w:r>
        <w:t>III318</w:t>
      </w:r>
    </w:p>
    <w:p>
      <w:r>
        <w:t>Vên vên</w:t>
      </w:r>
    </w:p>
    <w:p>
      <w:r>
        <w:t>m 3</w:t>
      </w:r>
    </w:p>
    <w:p>
      <w:r>
        <w:t>4.400.000</w:t>
      </w:r>
    </w:p>
    <w:p>
      <w:r>
        <w:t>III319</w:t>
      </w:r>
    </w:p>
    <w:p>
      <w:r>
        <w:t>Các loại khác</w:t>
      </w:r>
    </w:p>
    <w:p>
      <w:r>
        <w:t>III31901</w:t>
      </w:r>
    </w:p>
    <w:p>
      <w:r>
        <w:t>D&lt;25cm</w:t>
      </w:r>
    </w:p>
    <w:p>
      <w:r>
        <w:t>m 3</w:t>
      </w:r>
    </w:p>
    <w:p>
      <w:r>
        <w:t>2.400.000</w:t>
      </w:r>
    </w:p>
    <w:p>
      <w:r>
        <w:t>III31902</w:t>
      </w:r>
    </w:p>
    <w:p>
      <w:r>
        <w:t>25cm≤D&lt;35cm</w:t>
      </w:r>
    </w:p>
    <w:p>
      <w:r>
        <w:t>m 3</w:t>
      </w:r>
    </w:p>
    <w:p>
      <w:r>
        <w:t>4.000.000</w:t>
      </w:r>
    </w:p>
    <w:p>
      <w:r>
        <w:t>III31903</w:t>
      </w:r>
    </w:p>
    <w:p>
      <w:r>
        <w:t>35cm≤D&lt;50cm</w:t>
      </w:r>
    </w:p>
    <w:p>
      <w:r>
        <w:t>m 3</w:t>
      </w:r>
    </w:p>
    <w:p>
      <w:r>
        <w:t>6.600.000</w:t>
      </w:r>
    </w:p>
    <w:p>
      <w:r>
        <w:t>III31904</w:t>
      </w:r>
    </w:p>
    <w:p>
      <w:r>
        <w:t>D≥50 cm</w:t>
      </w:r>
    </w:p>
    <w:p>
      <w:r>
        <w:t>m 3</w:t>
      </w:r>
    </w:p>
    <w:p>
      <w:r>
        <w:t>7.850.000</w:t>
      </w:r>
    </w:p>
    <w:p>
      <w:r>
        <w:t>III4</w:t>
      </w:r>
    </w:p>
    <w:p>
      <w:r>
        <w:t>Gỗ nhóm IV</w:t>
      </w:r>
    </w:p>
    <w:p>
      <w:r>
        <w:t>III401</w:t>
      </w:r>
    </w:p>
    <w:p>
      <w:r>
        <w:t>Bô bô</w:t>
      </w:r>
    </w:p>
    <w:p>
      <w:r>
        <w:t>III40101</w:t>
      </w:r>
    </w:p>
    <w:p>
      <w:r>
        <w:t>Chiều dài &lt;2m</w:t>
      </w:r>
    </w:p>
    <w:p>
      <w:r>
        <w:t>m 3</w:t>
      </w:r>
    </w:p>
    <w:p>
      <w:r>
        <w:t>2.000.000</w:t>
      </w:r>
    </w:p>
    <w:p>
      <w:r>
        <w:t>III40102</w:t>
      </w:r>
    </w:p>
    <w:p>
      <w:r>
        <w:t>Chiều dài ≥2m</w:t>
      </w:r>
    </w:p>
    <w:p>
      <w:r>
        <w:t>m 3</w:t>
      </w:r>
    </w:p>
    <w:p>
      <w:r>
        <w:t>3.600.000</w:t>
      </w:r>
    </w:p>
    <w:p>
      <w:r>
        <w:t>III402</w:t>
      </w:r>
    </w:p>
    <w:p>
      <w:r>
        <w:t>Chặc khế</w:t>
      </w:r>
    </w:p>
    <w:p>
      <w:r>
        <w:t>m 3</w:t>
      </w:r>
    </w:p>
    <w:p>
      <w:r>
        <w:t>4.000.000</w:t>
      </w:r>
    </w:p>
    <w:p>
      <w:r>
        <w:t>III403</w:t>
      </w:r>
    </w:p>
    <w:p>
      <w:r>
        <w:t>Cóc đá</w:t>
      </w:r>
    </w:p>
    <w:p>
      <w:r>
        <w:t>m 3</w:t>
      </w:r>
    </w:p>
    <w:p>
      <w:r>
        <w:t>2.600.000</w:t>
      </w:r>
    </w:p>
    <w:p>
      <w:r>
        <w:t>III404</w:t>
      </w:r>
    </w:p>
    <w:p>
      <w:r>
        <w:t>Dầu các loại</w:t>
      </w:r>
    </w:p>
    <w:p>
      <w:r>
        <w:t>m 3</w:t>
      </w:r>
    </w:p>
    <w:p>
      <w:r>
        <w:t>3.600.000</w:t>
      </w:r>
    </w:p>
    <w:p>
      <w:r>
        <w:t>III405</w:t>
      </w:r>
    </w:p>
    <w:p>
      <w:r>
        <w:t>Re (De)</w:t>
      </w:r>
    </w:p>
    <w:p>
      <w:r>
        <w:t>m 3</w:t>
      </w:r>
    </w:p>
    <w:p>
      <w:r>
        <w:t>6.500.000</w:t>
      </w:r>
    </w:p>
    <w:p>
      <w:r>
        <w:t>III406</w:t>
      </w:r>
    </w:p>
    <w:p>
      <w:r>
        <w:t>Gội tía</w:t>
      </w:r>
    </w:p>
    <w:p>
      <w:r>
        <w:t>m 3</w:t>
      </w:r>
    </w:p>
    <w:p>
      <w:r>
        <w:t>6.500.000</w:t>
      </w:r>
    </w:p>
    <w:p>
      <w:r>
        <w:t>III407</w:t>
      </w:r>
    </w:p>
    <w:p>
      <w:r>
        <w:t>Mỡ</w:t>
      </w:r>
    </w:p>
    <w:p>
      <w:r>
        <w:t>m 3</w:t>
      </w:r>
    </w:p>
    <w:p>
      <w:r>
        <w:t>1.200.000</w:t>
      </w:r>
    </w:p>
    <w:p>
      <w:r>
        <w:t>III408</w:t>
      </w:r>
    </w:p>
    <w:p>
      <w:r>
        <w:t>Sến bo bo</w:t>
      </w:r>
    </w:p>
    <w:p>
      <w:r>
        <w:t>m 3</w:t>
      </w:r>
    </w:p>
    <w:p>
      <w:r>
        <w:t>3.500.000</w:t>
      </w:r>
    </w:p>
    <w:p>
      <w:r>
        <w:t>III409</w:t>
      </w:r>
    </w:p>
    <w:p>
      <w:r>
        <w:t>Lim sừng</w:t>
      </w:r>
    </w:p>
    <w:p>
      <w:r>
        <w:t>m 3</w:t>
      </w:r>
    </w:p>
    <w:p>
      <w:r>
        <w:t>3.500.000</w:t>
      </w:r>
    </w:p>
    <w:p>
      <w:r>
        <w:t>III410</w:t>
      </w:r>
    </w:p>
    <w:p>
      <w:r>
        <w:t>Thông</w:t>
      </w:r>
    </w:p>
    <w:p>
      <w:r>
        <w:t>m 3</w:t>
      </w:r>
    </w:p>
    <w:p>
      <w:r>
        <w:t>2.800.000</w:t>
      </w:r>
    </w:p>
    <w:p>
      <w:r>
        <w:t>III411</w:t>
      </w:r>
    </w:p>
    <w:p>
      <w:r>
        <w:t>Thông lông gà</w:t>
      </w:r>
    </w:p>
    <w:p>
      <w:r>
        <w:t>m 3</w:t>
      </w:r>
    </w:p>
    <w:p>
      <w:r>
        <w:t>4.950.000</w:t>
      </w:r>
    </w:p>
    <w:p>
      <w:r>
        <w:t>III412</w:t>
      </w:r>
    </w:p>
    <w:p>
      <w:r>
        <w:t>Thông ba lá</w:t>
      </w:r>
    </w:p>
    <w:p>
      <w:r>
        <w:t>m 3</w:t>
      </w:r>
    </w:p>
    <w:p>
      <w:r>
        <w:t>3.300.000</w:t>
      </w:r>
    </w:p>
    <w:p>
      <w:r>
        <w:t>III413</w:t>
      </w:r>
    </w:p>
    <w:p>
      <w:r>
        <w:t>Thông nàng</w:t>
      </w:r>
    </w:p>
    <w:p>
      <w:r>
        <w:t>III41301</w:t>
      </w:r>
    </w:p>
    <w:p>
      <w:r>
        <w:t>D&lt;35cm</w:t>
      </w:r>
    </w:p>
    <w:p>
      <w:r>
        <w:t>m 3</w:t>
      </w:r>
    </w:p>
    <w:p>
      <w:r>
        <w:t>2.100.000</w:t>
      </w:r>
    </w:p>
    <w:p>
      <w:r>
        <w:t>III41302</w:t>
      </w:r>
    </w:p>
    <w:p>
      <w:r>
        <w:t>D≥35cm</w:t>
      </w:r>
    </w:p>
    <w:p>
      <w:r>
        <w:t>m 3</w:t>
      </w:r>
    </w:p>
    <w:p>
      <w:r>
        <w:t>4.100.000</w:t>
      </w:r>
    </w:p>
    <w:p>
      <w:r>
        <w:t>III414</w:t>
      </w:r>
    </w:p>
    <w:p>
      <w:r>
        <w:t>Vàng tăm</w:t>
      </w:r>
    </w:p>
    <w:p>
      <w:r>
        <w:t>m 3</w:t>
      </w:r>
    </w:p>
    <w:p>
      <w:r>
        <w:t>6.500.000</w:t>
      </w:r>
    </w:p>
    <w:p>
      <w:r>
        <w:t>III415</w:t>
      </w:r>
    </w:p>
    <w:p>
      <w:r>
        <w:t>Các loại khác</w:t>
      </w:r>
    </w:p>
    <w:p>
      <w:r>
        <w:t>III41501</w:t>
      </w:r>
    </w:p>
    <w:p>
      <w:r>
        <w:t>D&lt;25cm</w:t>
      </w:r>
    </w:p>
    <w:p>
      <w:r>
        <w:t>m 3</w:t>
      </w:r>
    </w:p>
    <w:p>
      <w:r>
        <w:t>1.800.000</w:t>
      </w:r>
    </w:p>
    <w:p>
      <w:r>
        <w:t>III41502</w:t>
      </w:r>
    </w:p>
    <w:p>
      <w:r>
        <w:t>25cm≤D&lt;35cm</w:t>
      </w:r>
    </w:p>
    <w:p>
      <w:r>
        <w:t>m 3</w:t>
      </w:r>
    </w:p>
    <w:p>
      <w:r>
        <w:t>3.200.000</w:t>
      </w:r>
    </w:p>
    <w:p>
      <w:r>
        <w:t>III41503</w:t>
      </w:r>
    </w:p>
    <w:p>
      <w:r>
        <w:t>35cm≤D&lt;50cm</w:t>
      </w:r>
    </w:p>
    <w:p>
      <w:r>
        <w:t>m 3</w:t>
      </w:r>
    </w:p>
    <w:p>
      <w:r>
        <w:t>4.200.000</w:t>
      </w:r>
    </w:p>
    <w:p>
      <w:r>
        <w:t>III41504</w:t>
      </w:r>
    </w:p>
    <w:p>
      <w:r>
        <w:t>D≥50 cm</w:t>
      </w:r>
    </w:p>
    <w:p>
      <w:r>
        <w:t>m 3</w:t>
      </w:r>
    </w:p>
    <w:p>
      <w:r>
        <w:t>5.600.000</w:t>
      </w:r>
    </w:p>
    <w:p>
      <w:r>
        <w:t>III5</w:t>
      </w:r>
    </w:p>
    <w:p>
      <w:r>
        <w:t>Gỗ nhóm V, VI, VII, VIII và các loại gỗ khác</w:t>
      </w:r>
    </w:p>
    <w:p>
      <w:r>
        <w:t>III501</w:t>
      </w:r>
    </w:p>
    <w:p>
      <w:r>
        <w:t>Gỗ nhóm V</w:t>
      </w:r>
    </w:p>
    <w:p>
      <w:r>
        <w:t>III50101</w:t>
      </w:r>
    </w:p>
    <w:p>
      <w:r>
        <w:t>Chò xanh</w:t>
      </w:r>
    </w:p>
    <w:p>
      <w:r>
        <w:t>m 3</w:t>
      </w:r>
    </w:p>
    <w:p>
      <w:r>
        <w:t>5.500.000</w:t>
      </w:r>
    </w:p>
    <w:p>
      <w:r>
        <w:t>III50102</w:t>
      </w:r>
    </w:p>
    <w:p>
      <w:r>
        <w:t>Chò xót</w:t>
      </w:r>
    </w:p>
    <w:p>
      <w:r>
        <w:t>m 3</w:t>
      </w:r>
    </w:p>
    <w:p>
      <w:r>
        <w:t>2.800.000</w:t>
      </w:r>
    </w:p>
    <w:p>
      <w:r>
        <w:t>III50103</w:t>
      </w:r>
    </w:p>
    <w:p>
      <w:r>
        <w:t>Dái ngựa</w:t>
      </w:r>
    </w:p>
    <w:p>
      <w:r>
        <w:t>m 3</w:t>
      </w:r>
    </w:p>
    <w:p>
      <w:r>
        <w:t>3.600.000</w:t>
      </w:r>
    </w:p>
    <w:p>
      <w:r>
        <w:t>III50104</w:t>
      </w:r>
    </w:p>
    <w:p>
      <w:r>
        <w:t>Dầu</w:t>
      </w:r>
    </w:p>
    <w:p>
      <w:r>
        <w:t>m 3</w:t>
      </w:r>
    </w:p>
    <w:p>
      <w:r>
        <w:t>4.150.000</w:t>
      </w:r>
    </w:p>
    <w:p>
      <w:r>
        <w:t>III50105</w:t>
      </w:r>
    </w:p>
    <w:p>
      <w:r>
        <w:t>Dầu đỏ</w:t>
      </w:r>
    </w:p>
    <w:p>
      <w:r>
        <w:t>m 3</w:t>
      </w:r>
    </w:p>
    <w:p>
      <w:r>
        <w:t>3.600.000</w:t>
      </w:r>
    </w:p>
    <w:p>
      <w:r>
        <w:t>III50106</w:t>
      </w:r>
    </w:p>
    <w:p>
      <w:r>
        <w:t>Dầu đồng</w:t>
      </w:r>
    </w:p>
    <w:p>
      <w:r>
        <w:t>m 3</w:t>
      </w:r>
    </w:p>
    <w:p>
      <w:r>
        <w:t>3.500.000</w:t>
      </w:r>
    </w:p>
    <w:p>
      <w:r>
        <w:t>III50107</w:t>
      </w:r>
    </w:p>
    <w:p>
      <w:r>
        <w:t>Dầu nước</w:t>
      </w:r>
    </w:p>
    <w:p>
      <w:r>
        <w:t>m 3</w:t>
      </w:r>
    </w:p>
    <w:p>
      <w:r>
        <w:t>3.600.000</w:t>
      </w:r>
    </w:p>
    <w:p>
      <w:r>
        <w:t>III50108</w:t>
      </w:r>
    </w:p>
    <w:p>
      <w:r>
        <w:t>Lim vang (lim xẹt)</w:t>
      </w:r>
    </w:p>
    <w:p>
      <w:r>
        <w:t>m 3</w:t>
      </w:r>
    </w:p>
    <w:p>
      <w:r>
        <w:t>4.950.000</w:t>
      </w:r>
    </w:p>
    <w:p>
      <w:r>
        <w:t>III50109</w:t>
      </w:r>
    </w:p>
    <w:p>
      <w:r>
        <w:t>Muồng (Muồng cánh dán)</w:t>
      </w:r>
    </w:p>
    <w:p>
      <w:r>
        <w:t>m 3</w:t>
      </w:r>
    </w:p>
    <w:p>
      <w:r>
        <w:t>2.200.000</w:t>
      </w:r>
    </w:p>
    <w:p>
      <w:r>
        <w:t>III50110</w:t>
      </w:r>
    </w:p>
    <w:p>
      <w:r>
        <w:t>Sa mộc</w:t>
      </w:r>
    </w:p>
    <w:p>
      <w:r>
        <w:t>m 3</w:t>
      </w:r>
    </w:p>
    <w:p>
      <w:r>
        <w:t>4.950.000</w:t>
      </w:r>
    </w:p>
    <w:p>
      <w:r>
        <w:t>III50111</w:t>
      </w:r>
    </w:p>
    <w:p>
      <w:r>
        <w:t>Sau sau (Táu hậu)</w:t>
      </w:r>
    </w:p>
    <w:p>
      <w:r>
        <w:t>m 3</w:t>
      </w:r>
    </w:p>
    <w:p>
      <w:r>
        <w:t>900.000</w:t>
      </w:r>
    </w:p>
    <w:p>
      <w:r>
        <w:t>III50112</w:t>
      </w:r>
    </w:p>
    <w:p>
      <w:r>
        <w:t>Thông hai lá</w:t>
      </w:r>
    </w:p>
    <w:p>
      <w:r>
        <w:t>m 3</w:t>
      </w:r>
    </w:p>
    <w:p>
      <w:r>
        <w:t>3.500.000</w:t>
      </w:r>
    </w:p>
    <w:p>
      <w:r>
        <w:t>III50113</w:t>
      </w:r>
    </w:p>
    <w:p>
      <w:r>
        <w:t>Các loại khác</w:t>
      </w:r>
    </w:p>
    <w:p>
      <w:r>
        <w:t>III5011301</w:t>
      </w:r>
    </w:p>
    <w:p>
      <w:r>
        <w:t>D&lt;25cm</w:t>
      </w:r>
    </w:p>
    <w:p>
      <w:r>
        <w:t>m 3</w:t>
      </w:r>
    </w:p>
    <w:p>
      <w:r>
        <w:t>1.800.000</w:t>
      </w:r>
    </w:p>
    <w:p>
      <w:r>
        <w:t>III5011302</w:t>
      </w:r>
    </w:p>
    <w:p>
      <w:r>
        <w:t>25cm≤D&lt;50cm</w:t>
      </w:r>
    </w:p>
    <w:p>
      <w:r>
        <w:t>m 3</w:t>
      </w:r>
    </w:p>
    <w:p>
      <w:r>
        <w:t>3.000.000</w:t>
      </w:r>
    </w:p>
    <w:p>
      <w:r>
        <w:t>III5011303</w:t>
      </w:r>
    </w:p>
    <w:p>
      <w:r>
        <w:t>D≥50cm</w:t>
      </w:r>
    </w:p>
    <w:p>
      <w:r>
        <w:t>m 3</w:t>
      </w:r>
    </w:p>
    <w:p>
      <w:r>
        <w:t>4.950.000</w:t>
      </w:r>
    </w:p>
    <w:p>
      <w:r>
        <w:t>III502</w:t>
      </w:r>
    </w:p>
    <w:p>
      <w:r>
        <w:t>Gỗ nhóm VI</w:t>
      </w:r>
    </w:p>
    <w:p>
      <w:r>
        <w:t>III50201</w:t>
      </w:r>
    </w:p>
    <w:p>
      <w:r>
        <w:t>Bạch đàn</w:t>
      </w:r>
    </w:p>
    <w:p>
      <w:r>
        <w:t>m 3</w:t>
      </w:r>
    </w:p>
    <w:p>
      <w:r>
        <w:t>2.400.000</w:t>
      </w:r>
    </w:p>
    <w:p>
      <w:r>
        <w:t>III50202</w:t>
      </w:r>
    </w:p>
    <w:p>
      <w:r>
        <w:t>Cáng lò</w:t>
      </w:r>
    </w:p>
    <w:p>
      <w:r>
        <w:t>m 3</w:t>
      </w:r>
    </w:p>
    <w:p>
      <w:r>
        <w:t>3.500.000</w:t>
      </w:r>
    </w:p>
    <w:p>
      <w:r>
        <w:t>III50203</w:t>
      </w:r>
    </w:p>
    <w:p>
      <w:r>
        <w:t>Chò</w:t>
      </w:r>
    </w:p>
    <w:p>
      <w:r>
        <w:t>m 3</w:t>
      </w:r>
    </w:p>
    <w:p>
      <w:r>
        <w:t>3.750.000</w:t>
      </w:r>
    </w:p>
    <w:p>
      <w:r>
        <w:t>III50204</w:t>
      </w:r>
    </w:p>
    <w:p>
      <w:r>
        <w:t>Chò nâu</w:t>
      </w:r>
    </w:p>
    <w:p>
      <w:r>
        <w:t>m 3</w:t>
      </w:r>
    </w:p>
    <w:p>
      <w:r>
        <w:t>4.400.000</w:t>
      </w:r>
    </w:p>
    <w:p>
      <w:r>
        <w:t>III50205</w:t>
      </w:r>
    </w:p>
    <w:p>
      <w:r>
        <w:t>Keo</w:t>
      </w:r>
    </w:p>
    <w:p>
      <w:r>
        <w:t>m 3</w:t>
      </w:r>
    </w:p>
    <w:p>
      <w:r>
        <w:t>2.400.000</w:t>
      </w:r>
    </w:p>
    <w:p>
      <w:r>
        <w:t>III50206</w:t>
      </w:r>
    </w:p>
    <w:p>
      <w:r>
        <w:t>Kháo vàng</w:t>
      </w:r>
    </w:p>
    <w:p>
      <w:r>
        <w:t>m 3</w:t>
      </w:r>
    </w:p>
    <w:p>
      <w:r>
        <w:t>3.000.000</w:t>
      </w:r>
    </w:p>
    <w:p>
      <w:r>
        <w:t>III50207</w:t>
      </w:r>
    </w:p>
    <w:p>
      <w:r>
        <w:t>Mận rừng</w:t>
      </w:r>
    </w:p>
    <w:p>
      <w:r>
        <w:t>m 3</w:t>
      </w:r>
    </w:p>
    <w:p>
      <w:r>
        <w:t>2.200.000</w:t>
      </w:r>
    </w:p>
    <w:p>
      <w:r>
        <w:t>III50208</w:t>
      </w:r>
    </w:p>
    <w:p>
      <w:r>
        <w:t>Phay</w:t>
      </w:r>
    </w:p>
    <w:p>
      <w:r>
        <w:t>m 3</w:t>
      </w:r>
    </w:p>
    <w:p>
      <w:r>
        <w:t>2.200.000</w:t>
      </w:r>
    </w:p>
    <w:p>
      <w:r>
        <w:t>III50209</w:t>
      </w:r>
    </w:p>
    <w:p>
      <w:r>
        <w:t>Trám hồng</w:t>
      </w:r>
    </w:p>
    <w:p>
      <w:r>
        <w:t>m 3</w:t>
      </w:r>
    </w:p>
    <w:p>
      <w:r>
        <w:t>3.000.000</w:t>
      </w:r>
    </w:p>
    <w:p>
      <w:r>
        <w:t>III50210</w:t>
      </w:r>
    </w:p>
    <w:p>
      <w:r>
        <w:t>Xoan đào</w:t>
      </w:r>
    </w:p>
    <w:p>
      <w:r>
        <w:t>m 3</w:t>
      </w:r>
    </w:p>
    <w:p>
      <w:r>
        <w:t>3.500.000</w:t>
      </w:r>
    </w:p>
    <w:p>
      <w:r>
        <w:t>III50211</w:t>
      </w:r>
    </w:p>
    <w:p>
      <w:r>
        <w:t>Sấu</w:t>
      </w:r>
    </w:p>
    <w:p>
      <w:r>
        <w:t>m 3</w:t>
      </w:r>
    </w:p>
    <w:p>
      <w:r>
        <w:t>10.710.000</w:t>
      </w:r>
    </w:p>
    <w:p>
      <w:r>
        <w:t>III50212</w:t>
      </w:r>
    </w:p>
    <w:p>
      <w:r>
        <w:t>Các loại khác</w:t>
      </w:r>
    </w:p>
    <w:p>
      <w:r>
        <w:t>III5021201</w:t>
      </w:r>
    </w:p>
    <w:p>
      <w:r>
        <w:t>D&lt;25cm</w:t>
      </w:r>
    </w:p>
    <w:p>
      <w:r>
        <w:t>m 3</w:t>
      </w:r>
    </w:p>
    <w:p>
      <w:r>
        <w:t>1.300.000</w:t>
      </w:r>
    </w:p>
    <w:p>
      <w:r>
        <w:t>III5021202</w:t>
      </w:r>
    </w:p>
    <w:p>
      <w:r>
        <w:t>25cm≤D&lt;50cm</w:t>
      </w:r>
    </w:p>
    <w:p>
      <w:r>
        <w:t>m 3</w:t>
      </w:r>
    </w:p>
    <w:p>
      <w:r>
        <w:t>2.600.000</w:t>
      </w:r>
    </w:p>
    <w:p>
      <w:r>
        <w:t>III5021203</w:t>
      </w:r>
    </w:p>
    <w:p>
      <w:r>
        <w:t>D≥50cm</w:t>
      </w:r>
    </w:p>
    <w:p>
      <w:r>
        <w:t>m 3</w:t>
      </w:r>
    </w:p>
    <w:p>
      <w:r>
        <w:t>4.250.000</w:t>
      </w:r>
    </w:p>
    <w:p>
      <w:r>
        <w:t>III503</w:t>
      </w:r>
    </w:p>
    <w:p>
      <w:r>
        <w:t>Gỗ nhóm VII</w:t>
      </w:r>
    </w:p>
    <w:p>
      <w:r>
        <w:t>III50301</w:t>
      </w:r>
    </w:p>
    <w:p>
      <w:r>
        <w:t>Gáo vàng</w:t>
      </w:r>
    </w:p>
    <w:p>
      <w:r>
        <w:t>m 3</w:t>
      </w:r>
    </w:p>
    <w:p>
      <w:r>
        <w:t>2.800.000</w:t>
      </w:r>
    </w:p>
    <w:p>
      <w:r>
        <w:t>III50302</w:t>
      </w:r>
    </w:p>
    <w:p>
      <w:r>
        <w:t>Lồng mức</w:t>
      </w:r>
    </w:p>
    <w:p>
      <w:r>
        <w:t>m 3</w:t>
      </w:r>
    </w:p>
    <w:p>
      <w:r>
        <w:t>2.900.000</w:t>
      </w:r>
    </w:p>
    <w:p>
      <w:r>
        <w:t>III50303</w:t>
      </w:r>
    </w:p>
    <w:p>
      <w:r>
        <w:t>Mò cua (Mù cua/Sữa)</w:t>
      </w:r>
    </w:p>
    <w:p>
      <w:r>
        <w:t>m 3</w:t>
      </w:r>
    </w:p>
    <w:p>
      <w:r>
        <w:t>2.800.000</w:t>
      </w:r>
    </w:p>
    <w:p>
      <w:r>
        <w:t>III50304</w:t>
      </w:r>
    </w:p>
    <w:p>
      <w:r>
        <w:t>Trám trắng</w:t>
      </w:r>
    </w:p>
    <w:p>
      <w:r>
        <w:t>m 3</w:t>
      </w:r>
    </w:p>
    <w:p>
      <w:r>
        <w:t>2.800.000</w:t>
      </w:r>
    </w:p>
    <w:p>
      <w:r>
        <w:t>III50305</w:t>
      </w:r>
    </w:p>
    <w:p>
      <w:r>
        <w:t>Vang trứng</w:t>
      </w:r>
    </w:p>
    <w:p>
      <w:r>
        <w:t>m 3</w:t>
      </w:r>
    </w:p>
    <w:p>
      <w:r>
        <w:t>2.900.000</w:t>
      </w:r>
    </w:p>
    <w:p>
      <w:r>
        <w:t>III50306</w:t>
      </w:r>
    </w:p>
    <w:p>
      <w:r>
        <w:t>Xoăn</w:t>
      </w:r>
    </w:p>
    <w:p>
      <w:r>
        <w:t>m 3</w:t>
      </w:r>
    </w:p>
    <w:p>
      <w:r>
        <w:t>2.000.000</w:t>
      </w:r>
    </w:p>
    <w:p>
      <w:r>
        <w:t>III50307</w:t>
      </w:r>
    </w:p>
    <w:p>
      <w:r>
        <w:t>Các loại khác</w:t>
      </w:r>
    </w:p>
    <w:p>
      <w:r>
        <w:t>III5030701</w:t>
      </w:r>
    </w:p>
    <w:p>
      <w:r>
        <w:t>D&lt;25cm</w:t>
      </w:r>
    </w:p>
    <w:p>
      <w:r>
        <w:t>m 3</w:t>
      </w:r>
    </w:p>
    <w:p>
      <w:r>
        <w:t>1.300.000</w:t>
      </w:r>
    </w:p>
    <w:p>
      <w:r>
        <w:t>III5030702</w:t>
      </w:r>
    </w:p>
    <w:p>
      <w:r>
        <w:t>25cm≤D&lt;50cm</w:t>
      </w:r>
    </w:p>
    <w:p>
      <w:r>
        <w:t>m 3</w:t>
      </w:r>
    </w:p>
    <w:p>
      <w:r>
        <w:t>2.800.000</w:t>
      </w:r>
    </w:p>
    <w:p>
      <w:r>
        <w:t>III5030703</w:t>
      </w:r>
    </w:p>
    <w:p>
      <w:r>
        <w:t>D≥50cm</w:t>
      </w:r>
    </w:p>
    <w:p>
      <w:r>
        <w:t>m 3</w:t>
      </w:r>
    </w:p>
    <w:p>
      <w:r>
        <w:t>3.750.000</w:t>
      </w:r>
    </w:p>
    <w:p>
      <w:r>
        <w:t>III504</w:t>
      </w:r>
    </w:p>
    <w:p>
      <w:r>
        <w:t>Gỗ nhóm VIII</w:t>
      </w:r>
    </w:p>
    <w:p>
      <w:r>
        <w:t>III50401</w:t>
      </w:r>
    </w:p>
    <w:p>
      <w:r>
        <w:t>Bồ đề</w:t>
      </w:r>
    </w:p>
    <w:p>
      <w:r>
        <w:t>m 3</w:t>
      </w:r>
    </w:p>
    <w:p>
      <w:r>
        <w:t>1.200.000</w:t>
      </w:r>
    </w:p>
    <w:p>
      <w:r>
        <w:t>III50402</w:t>
      </w:r>
    </w:p>
    <w:p>
      <w:r>
        <w:t>Bộp (đa xanh)</w:t>
      </w:r>
    </w:p>
    <w:p>
      <w:r>
        <w:t>m 3</w:t>
      </w:r>
    </w:p>
    <w:p>
      <w:r>
        <w:t>4.550.000</w:t>
      </w:r>
    </w:p>
    <w:p>
      <w:r>
        <w:t>III50403</w:t>
      </w:r>
    </w:p>
    <w:p>
      <w:r>
        <w:t>Trụ mỏ</w:t>
      </w:r>
    </w:p>
    <w:p>
      <w:r>
        <w:t>m 3</w:t>
      </w:r>
    </w:p>
    <w:p>
      <w:r>
        <w:t>1.000.000</w:t>
      </w:r>
    </w:p>
    <w:p>
      <w:r>
        <w:t>III50404</w:t>
      </w:r>
    </w:p>
    <w:p>
      <w:r>
        <w:t>Các loại khác</w:t>
      </w:r>
    </w:p>
    <w:p>
      <w:r>
        <w:t>III5040401</w:t>
      </w:r>
    </w:p>
    <w:p>
      <w:r>
        <w:t>D&lt;25cm</w:t>
      </w:r>
    </w:p>
    <w:p>
      <w:r>
        <w:t>m 3</w:t>
      </w:r>
    </w:p>
    <w:p>
      <w:r>
        <w:t>1.000.000</w:t>
      </w:r>
    </w:p>
    <w:p>
      <w:r>
        <w:t>III5040402</w:t>
      </w:r>
    </w:p>
    <w:p>
      <w:r>
        <w:t>D≥25cm</w:t>
      </w:r>
    </w:p>
    <w:p>
      <w:r>
        <w:t>m 3</w:t>
      </w:r>
    </w:p>
    <w:p>
      <w:r>
        <w:t>2.700.000</w:t>
      </w:r>
    </w:p>
    <w:p>
      <w:r>
        <w:t>III6</w:t>
      </w:r>
    </w:p>
    <w:p>
      <w:r>
        <w:t>Cành, ngọn, gốc, rễ</w:t>
      </w:r>
    </w:p>
    <w:p>
      <w:r>
        <w:t>III601</w:t>
      </w:r>
    </w:p>
    <w:p>
      <w:r>
        <w:t>Cành, ngọn</w:t>
      </w:r>
    </w:p>
    <w:p>
      <w:r>
        <w:t>m 3</w:t>
      </w:r>
    </w:p>
    <w:p>
      <w:r>
        <w:t>bằng 20% giá bán gỗ tương ứng</w:t>
      </w:r>
    </w:p>
    <w:p>
      <w:r>
        <w:t>III602</w:t>
      </w:r>
    </w:p>
    <w:p>
      <w:r>
        <w:t>Gốc, rễ</w:t>
      </w:r>
    </w:p>
    <w:p>
      <w:r>
        <w:t>m 3</w:t>
      </w:r>
    </w:p>
    <w:p>
      <w:r>
        <w:t>bằng 40% giá bán gỗ tương ứng</w:t>
      </w:r>
    </w:p>
    <w:p>
      <w:r>
        <w:t>III7</w:t>
      </w:r>
    </w:p>
    <w:p>
      <w:r>
        <w:t>Củi</w:t>
      </w:r>
    </w:p>
    <w:p>
      <w:r>
        <w:t>Ste = 0,7m 3</w:t>
      </w:r>
    </w:p>
    <w:p>
      <w:r>
        <w:t>490.000</w:t>
      </w:r>
    </w:p>
    <w:p>
      <w:r>
        <w:t>III8</w:t>
      </w:r>
    </w:p>
    <w:p>
      <w:r>
        <w:t>Tre, trúc, nứa, mai, giang, tranh, vầu, lồ ô</w:t>
      </w:r>
    </w:p>
    <w:p>
      <w:r>
        <w:t>III801</w:t>
      </w:r>
    </w:p>
    <w:p>
      <w:r>
        <w:t>Tre</w:t>
      </w:r>
    </w:p>
    <w:p>
      <w:r>
        <w:t>III80101</w:t>
      </w:r>
    </w:p>
    <w:p>
      <w:r>
        <w:t>D&lt;5cm</w:t>
      </w:r>
    </w:p>
    <w:p>
      <w:r>
        <w:t>cây</w:t>
      </w:r>
    </w:p>
    <w:p>
      <w:r>
        <w:t>7.700</w:t>
      </w:r>
    </w:p>
    <w:p>
      <w:r>
        <w:t>III80102</w:t>
      </w:r>
    </w:p>
    <w:p>
      <w:r>
        <w:t>5cm≤D&lt;6cm</w:t>
      </w:r>
    </w:p>
    <w:p>
      <w:r>
        <w:t>cây</w:t>
      </w:r>
    </w:p>
    <w:p>
      <w:r>
        <w:t>12.600</w:t>
      </w:r>
    </w:p>
    <w:p>
      <w:r>
        <w:t>III80103</w:t>
      </w:r>
    </w:p>
    <w:p>
      <w:r>
        <w:t>6cm≤D&lt;10cm</w:t>
      </w:r>
    </w:p>
    <w:p>
      <w:r>
        <w:t>cây</w:t>
      </w:r>
    </w:p>
    <w:p>
      <w:r>
        <w:t>21.000</w:t>
      </w:r>
    </w:p>
    <w:p>
      <w:r>
        <w:t>III80104</w:t>
      </w:r>
    </w:p>
    <w:p>
      <w:r>
        <w:t>D≥10 cm</w:t>
      </w:r>
    </w:p>
    <w:p>
      <w:r>
        <w:t>cây</w:t>
      </w:r>
    </w:p>
    <w:p>
      <w:r>
        <w:t>30.000</w:t>
      </w:r>
    </w:p>
    <w:p>
      <w:r>
        <w:t>III802</w:t>
      </w:r>
    </w:p>
    <w:p>
      <w:r>
        <w:t>Trúc</w:t>
      </w:r>
    </w:p>
    <w:p>
      <w:r>
        <w:t>cây</w:t>
      </w:r>
    </w:p>
    <w:p>
      <w:r>
        <w:t>7.000</w:t>
      </w:r>
    </w:p>
    <w:p>
      <w:r>
        <w:t>III803</w:t>
      </w:r>
    </w:p>
    <w:p>
      <w:r>
        <w:t>Nứa</w:t>
      </w:r>
    </w:p>
    <w:p>
      <w:r>
        <w:t>III80301</w:t>
      </w:r>
    </w:p>
    <w:p>
      <w:r>
        <w:t>D&lt;7cm</w:t>
      </w:r>
    </w:p>
    <w:p>
      <w:r>
        <w:t>cây</w:t>
      </w:r>
    </w:p>
    <w:p>
      <w:r>
        <w:t>3.000</w:t>
      </w:r>
    </w:p>
    <w:p>
      <w:r>
        <w:t>III80302</w:t>
      </w:r>
    </w:p>
    <w:p>
      <w:r>
        <w:t>D≥7cm</w:t>
      </w:r>
    </w:p>
    <w:p>
      <w:r>
        <w:t>cây</w:t>
      </w:r>
    </w:p>
    <w:p>
      <w:r>
        <w:t>7.000</w:t>
      </w:r>
    </w:p>
    <w:p>
      <w:r>
        <w:t>III804</w:t>
      </w:r>
    </w:p>
    <w:p>
      <w:r>
        <w:t>Mai</w:t>
      </w:r>
    </w:p>
    <w:p>
      <w:r>
        <w:t>III80401</w:t>
      </w:r>
    </w:p>
    <w:p>
      <w:r>
        <w:t>D&lt;6cm</w:t>
      </w:r>
    </w:p>
    <w:p>
      <w:r>
        <w:t>cây</w:t>
      </w:r>
    </w:p>
    <w:p>
      <w:r>
        <w:t>15.000</w:t>
      </w:r>
    </w:p>
    <w:p>
      <w:r>
        <w:t>III80402</w:t>
      </w:r>
    </w:p>
    <w:p>
      <w:r>
        <w:t>6cm≤D&lt;10cm</w:t>
      </w:r>
    </w:p>
    <w:p>
      <w:r>
        <w:t>cây</w:t>
      </w:r>
    </w:p>
    <w:p>
      <w:r>
        <w:t>26.000</w:t>
      </w:r>
    </w:p>
    <w:p>
      <w:r>
        <w:t>III80403</w:t>
      </w:r>
    </w:p>
    <w:p>
      <w:r>
        <w:t>D≥10 cm</w:t>
      </w:r>
    </w:p>
    <w:p>
      <w:r>
        <w:t>cây</w:t>
      </w:r>
    </w:p>
    <w:p>
      <w:r>
        <w:t>35.000</w:t>
      </w:r>
    </w:p>
    <w:p>
      <w:r>
        <w:t>III805</w:t>
      </w:r>
    </w:p>
    <w:p>
      <w:r>
        <w:t>Vầu</w:t>
      </w:r>
    </w:p>
    <w:p>
      <w:r>
        <w:t>III80501</w:t>
      </w:r>
    </w:p>
    <w:p>
      <w:r>
        <w:t>D&lt;6cm</w:t>
      </w:r>
    </w:p>
    <w:p>
      <w:r>
        <w:t>cây</w:t>
      </w:r>
    </w:p>
    <w:p>
      <w:r>
        <w:t>9.000</w:t>
      </w:r>
    </w:p>
    <w:p>
      <w:r>
        <w:t>III80502</w:t>
      </w:r>
    </w:p>
    <w:p>
      <w:r>
        <w:t>6cm≤D&lt;10cm</w:t>
      </w:r>
    </w:p>
    <w:p>
      <w:r>
        <w:t>cây</w:t>
      </w:r>
    </w:p>
    <w:p>
      <w:r>
        <w:t>18.000</w:t>
      </w:r>
    </w:p>
    <w:p>
      <w:r>
        <w:t>III80503</w:t>
      </w:r>
    </w:p>
    <w:p>
      <w:r>
        <w:t>D≥10 cm</w:t>
      </w:r>
    </w:p>
    <w:p>
      <w:r>
        <w:t>cây</w:t>
      </w:r>
    </w:p>
    <w:p>
      <w:r>
        <w:t>24.000</w:t>
      </w:r>
    </w:p>
    <w:p>
      <w:r>
        <w:t>III806</w:t>
      </w:r>
    </w:p>
    <w:p>
      <w:r>
        <w:t>Tranh</w:t>
      </w:r>
    </w:p>
    <w:p>
      <w:r>
        <w:t>cây</w:t>
      </w:r>
    </w:p>
    <w:p>
      <w:r>
        <w:t>III807</w:t>
      </w:r>
    </w:p>
    <w:p>
      <w:r>
        <w:t>Giang</w:t>
      </w:r>
    </w:p>
    <w:p>
      <w:r>
        <w:t>cây</w:t>
      </w:r>
    </w:p>
    <w:p>
      <w:r>
        <w:t>III80701</w:t>
      </w:r>
    </w:p>
    <w:p>
      <w:r>
        <w:t>D&lt;6cm</w:t>
      </w:r>
    </w:p>
    <w:p>
      <w:r>
        <w:t>cây</w:t>
      </w:r>
    </w:p>
    <w:p>
      <w:r>
        <w:t>5.000</w:t>
      </w:r>
    </w:p>
    <w:p>
      <w:r>
        <w:t>III80702</w:t>
      </w:r>
    </w:p>
    <w:p>
      <w:r>
        <w:t>6cm≤D&lt;10cm</w:t>
      </w:r>
    </w:p>
    <w:p>
      <w:r>
        <w:t>cây</w:t>
      </w:r>
    </w:p>
    <w:p>
      <w:r>
        <w:t>9.000</w:t>
      </w:r>
    </w:p>
    <w:p>
      <w:r>
        <w:t>III80703</w:t>
      </w:r>
    </w:p>
    <w:p>
      <w:r>
        <w:t>D≥10 cm</w:t>
      </w:r>
    </w:p>
    <w:p>
      <w:r>
        <w:t>cây</w:t>
      </w:r>
    </w:p>
    <w:p>
      <w:r>
        <w:t>15.000</w:t>
      </w:r>
    </w:p>
    <w:p>
      <w:r>
        <w:t>III808</w:t>
      </w:r>
    </w:p>
    <w:p>
      <w:r>
        <w:t>Lồ ô</w:t>
      </w:r>
    </w:p>
    <w:p>
      <w:r>
        <w:t>III80801</w:t>
      </w:r>
    </w:p>
    <w:p>
      <w:r>
        <w:t>D&lt;6cm</w:t>
      </w:r>
    </w:p>
    <w:p>
      <w:r>
        <w:t>cây</w:t>
      </w:r>
    </w:p>
    <w:p>
      <w:r>
        <w:t>5.600</w:t>
      </w:r>
    </w:p>
    <w:p>
      <w:r>
        <w:t>III80802</w:t>
      </w:r>
    </w:p>
    <w:p>
      <w:r>
        <w:t>6cm≤D&lt;10cm</w:t>
      </w:r>
    </w:p>
    <w:p>
      <w:r>
        <w:t>cây</w:t>
      </w:r>
    </w:p>
    <w:p>
      <w:r>
        <w:t>10.500</w:t>
      </w:r>
    </w:p>
    <w:p>
      <w:r>
        <w:t>III80803</w:t>
      </w:r>
    </w:p>
    <w:p>
      <w:r>
        <w:t>D≥10 cm</w:t>
      </w:r>
    </w:p>
    <w:p>
      <w:r>
        <w:t>cây</w:t>
      </w:r>
    </w:p>
    <w:p>
      <w:r>
        <w:t>15.000</w:t>
      </w:r>
    </w:p>
    <w:p>
      <w:r>
        <w:t>III9</w:t>
      </w:r>
    </w:p>
    <w:p>
      <w:r>
        <w:t>Trầm hương, kỳ nam</w:t>
      </w:r>
    </w:p>
    <w:p>
      <w:r>
        <w:t>III901</w:t>
      </w:r>
    </w:p>
    <w:p>
      <w:r>
        <w:t>Trầm hương</w:t>
      </w:r>
    </w:p>
    <w:p>
      <w:r>
        <w:t>III90101</w:t>
      </w:r>
    </w:p>
    <w:p>
      <w:r>
        <w:t>Loại 1</w:t>
      </w:r>
    </w:p>
    <w:p>
      <w:r>
        <w:t>kg</w:t>
      </w:r>
    </w:p>
    <w:p>
      <w:r>
        <w:t>500.000.000</w:t>
      </w:r>
    </w:p>
    <w:p>
      <w:r>
        <w:t>III90102</w:t>
      </w:r>
    </w:p>
    <w:p>
      <w:r>
        <w:t>Loại 2</w:t>
      </w:r>
    </w:p>
    <w:p>
      <w:r>
        <w:t>kg</w:t>
      </w:r>
    </w:p>
    <w:p>
      <w:r>
        <w:t>100.000.000</w:t>
      </w:r>
    </w:p>
    <w:p>
      <w:r>
        <w:t>III90103</w:t>
      </w:r>
    </w:p>
    <w:p>
      <w:r>
        <w:t>Loại 3</w:t>
      </w:r>
    </w:p>
    <w:p>
      <w:r>
        <w:t>kg</w:t>
      </w:r>
    </w:p>
    <w:p>
      <w:r>
        <w:t>20.000.000</w:t>
      </w:r>
    </w:p>
    <w:p>
      <w:r>
        <w:t>III902</w:t>
      </w:r>
    </w:p>
    <w:p>
      <w:r>
        <w:t>Kỳ nam</w:t>
      </w:r>
    </w:p>
    <w:p>
      <w:r>
        <w:t>III90201</w:t>
      </w:r>
    </w:p>
    <w:p>
      <w:r>
        <w:t>Loại 1</w:t>
      </w:r>
    </w:p>
    <w:p>
      <w:r>
        <w:t>kg</w:t>
      </w:r>
    </w:p>
    <w:p>
      <w:r>
        <w:t>1.000.000.000</w:t>
      </w:r>
    </w:p>
    <w:p>
      <w:r>
        <w:t>III90202</w:t>
      </w:r>
    </w:p>
    <w:p>
      <w:r>
        <w:t>Loại 2</w:t>
      </w:r>
    </w:p>
    <w:p>
      <w:r>
        <w:t>kg</w:t>
      </w:r>
    </w:p>
    <w:p>
      <w:r>
        <w:t>770.000.000</w:t>
      </w:r>
    </w:p>
    <w:p>
      <w:r>
        <w:t>III10</w:t>
      </w:r>
    </w:p>
    <w:p>
      <w:r>
        <w:t>Hồi, quế, sa nhân, thảo quả</w:t>
      </w:r>
    </w:p>
    <w:p>
      <w:r>
        <w:t>III1001</w:t>
      </w:r>
    </w:p>
    <w:p>
      <w:r>
        <w:t>Hồi</w:t>
      </w:r>
    </w:p>
    <w:p>
      <w:r>
        <w:t>III100101</w:t>
      </w:r>
    </w:p>
    <w:p>
      <w:r>
        <w:t>Tươi</w:t>
      </w:r>
    </w:p>
    <w:p>
      <w:r>
        <w:t>kg</w:t>
      </w:r>
    </w:p>
    <w:p>
      <w:r>
        <w:t>68.000</w:t>
      </w:r>
    </w:p>
    <w:p>
      <w:r>
        <w:t>III100102</w:t>
      </w:r>
    </w:p>
    <w:p>
      <w:r>
        <w:t>Khô</w:t>
      </w:r>
    </w:p>
    <w:p>
      <w:r>
        <w:t>kg</w:t>
      </w:r>
    </w:p>
    <w:p>
      <w:r>
        <w:t>90.000</w:t>
      </w:r>
    </w:p>
    <w:p>
      <w:r>
        <w:t>III1002</w:t>
      </w:r>
    </w:p>
    <w:p>
      <w:r>
        <w:t>Quế</w:t>
      </w:r>
    </w:p>
    <w:p>
      <w:r>
        <w:t>III100201</w:t>
      </w:r>
    </w:p>
    <w:p>
      <w:r>
        <w:t>Tươi</w:t>
      </w:r>
    </w:p>
    <w:p>
      <w:r>
        <w:t>kg</w:t>
      </w:r>
    </w:p>
    <w:p>
      <w:r>
        <w:t>28.000</w:t>
      </w:r>
    </w:p>
    <w:p>
      <w:r>
        <w:t>III100202</w:t>
      </w:r>
    </w:p>
    <w:p>
      <w:r>
        <w:t>Khô</w:t>
      </w:r>
    </w:p>
    <w:p>
      <w:r>
        <w:t>kg</w:t>
      </w:r>
    </w:p>
    <w:p>
      <w:r>
        <w:t>100.000</w:t>
      </w:r>
    </w:p>
    <w:p>
      <w:r>
        <w:t>III1003</w:t>
      </w:r>
    </w:p>
    <w:p>
      <w:r>
        <w:t>Sa nhân</w:t>
      </w:r>
    </w:p>
    <w:p>
      <w:r>
        <w:t>III100301</w:t>
      </w:r>
    </w:p>
    <w:p>
      <w:r>
        <w:t>Tươi</w:t>
      </w:r>
    </w:p>
    <w:p>
      <w:r>
        <w:t>kg</w:t>
      </w:r>
    </w:p>
    <w:p>
      <w:r>
        <w:t>128.000</w:t>
      </w:r>
    </w:p>
    <w:p>
      <w:r>
        <w:t>III100302</w:t>
      </w:r>
    </w:p>
    <w:p>
      <w:r>
        <w:t>Khô</w:t>
      </w:r>
    </w:p>
    <w:p>
      <w:r>
        <w:t>kg</w:t>
      </w:r>
    </w:p>
    <w:p>
      <w:r>
        <w:t>255.000</w:t>
      </w:r>
    </w:p>
    <w:p>
      <w:r>
        <w:t>III1004</w:t>
      </w:r>
    </w:p>
    <w:p>
      <w:r>
        <w:t>Thảo quả</w:t>
      </w:r>
    </w:p>
    <w:p>
      <w:r>
        <w:t>III100401</w:t>
      </w:r>
    </w:p>
    <w:p>
      <w:r>
        <w:t>Tươi</w:t>
      </w:r>
    </w:p>
    <w:p>
      <w:r>
        <w:t>kg</w:t>
      </w:r>
    </w:p>
    <w:p>
      <w:r>
        <w:t>102.000</w:t>
      </w:r>
    </w:p>
    <w:p>
      <w:r>
        <w:t>III100402</w:t>
      </w:r>
    </w:p>
    <w:p>
      <w:r>
        <w:t>Khô</w:t>
      </w:r>
    </w:p>
    <w:p>
      <w:r>
        <w:t>kg</w:t>
      </w:r>
    </w:p>
    <w:p>
      <w:r>
        <w:t>340.000</w:t>
      </w:r>
    </w:p>
    <w:p>
      <w:r>
        <w:t>III11</w:t>
      </w:r>
    </w:p>
    <w:p>
      <w:r>
        <w:t>Các sản phẩm khác của rừng tự nhiên</w:t>
      </w:r>
    </w:p>
    <w:p>
      <w:r>
        <w:t>III1101</w:t>
      </w:r>
    </w:p>
    <w:p>
      <w:r>
        <w:t>Song mây</w:t>
      </w:r>
    </w:p>
    <w:p>
      <w:r>
        <w:t>cây</w:t>
      </w:r>
    </w:p>
    <w:p>
      <w:r>
        <w:t>6.000</w:t>
      </w:r>
    </w:p>
    <w:p>
      <w:r>
        <w:t>III1102</w:t>
      </w:r>
    </w:p>
    <w:p>
      <w:r>
        <w:t>Lá buông</w:t>
      </w:r>
    </w:p>
    <w:p>
      <w:r>
        <w:t>kg</w:t>
      </w:r>
    </w:p>
    <w:p>
      <w:r>
        <w:t>8.000</w:t>
      </w:r>
    </w:p>
    <w:p>
      <w:r>
        <w:t>III1103</w:t>
      </w:r>
    </w:p>
    <w:p>
      <w:r>
        <w:t>Trắc dây</w:t>
      </w:r>
    </w:p>
    <w:p>
      <w:r>
        <w:t>kg</w:t>
      </w:r>
    </w:p>
    <w:p>
      <w:r>
        <w:t>11.000</w:t>
      </w:r>
    </w:p>
    <w:p>
      <w:r>
        <w:t>III1104</w:t>
      </w:r>
    </w:p>
    <w:p>
      <w:r>
        <w:t>Gốc cây kiểng</w:t>
      </w:r>
    </w:p>
    <w:p>
      <w:r>
        <w:t>III110401</w:t>
      </w:r>
    </w:p>
    <w:p>
      <w:r>
        <w:t>Gốc cây kiểng (đường kính &lt;25cm)</w:t>
      </w:r>
    </w:p>
    <w:p>
      <w:r>
        <w:t>gốc</w:t>
      </w:r>
    </w:p>
    <w:p>
      <w:r>
        <w:t>2.500.000</w:t>
      </w:r>
    </w:p>
    <w:p>
      <w:r>
        <w:t>III110402</w:t>
      </w:r>
    </w:p>
    <w:p>
      <w:r>
        <w:t>Gốc cây kiểng (đường kính từ 25cm trở lên)</w:t>
      </w:r>
    </w:p>
    <w:p>
      <w:r>
        <w:t>gốc</w:t>
      </w:r>
    </w:p>
    <w:p>
      <w:r>
        <w:t>4.000.000</w:t>
      </w:r>
    </w:p>
    <w:p>
      <w:r>
        <w:t>PHỤ LỤC IV</w:t>
      </w:r>
    </w:p>
    <w:p>
      <w:r>
        <w:t>BẢNG GIÁ TÍNH THUẾ TÀI NGUYÊN ĐỐI VỚI HẢI SẢN TỰ NHIÊN</w:t>
      </w:r>
    </w:p>
    <w:p>
      <w:r>
        <w:t>(Ban hành kèm theo Quyết định số 30/2023/QĐ-UBND ngày 04 tháng 12 năm 2023 của Ủy ban nhân dân tỉnh Khánh Hòa)</w:t>
      </w:r>
    </w:p>
    <w:p>
      <w:r>
        <w:t>Đơn vị tính: Đồng</w:t>
      </w:r>
    </w:p>
    <w:p>
      <w:r>
        <w:t>Mã nhóm, loại tài nguyên</w:t>
      </w:r>
    </w:p>
    <w:p>
      <w:r>
        <w:t>Tên nhóm, loại tài nguyên/ Sản phẩm tài nguyên</w:t>
      </w:r>
    </w:p>
    <w:p>
      <w:r>
        <w:t>Đơn vị tính</w:t>
      </w:r>
    </w:p>
    <w:p>
      <w:r>
        <w:t>Giá tính thuế tài nguyên</w:t>
      </w:r>
    </w:p>
    <w:p>
      <w:r>
        <w:t>Cấp</w:t>
      </w:r>
    </w:p>
    <w:p>
      <w:r>
        <w:t>Cấp</w:t>
      </w:r>
    </w:p>
    <w:p>
      <w:r>
        <w:t>Cấp</w:t>
      </w:r>
    </w:p>
    <w:p>
      <w:r>
        <w:t>Cấp</w:t>
      </w:r>
    </w:p>
    <w:p>
      <w:r>
        <w:t>Cấp</w:t>
      </w:r>
    </w:p>
    <w:p>
      <w:r>
        <w:t>Cấp</w:t>
      </w:r>
    </w:p>
    <w:p>
      <w:r>
        <w:t>1</w:t>
      </w:r>
    </w:p>
    <w:p>
      <w:r>
        <w:t>2</w:t>
      </w:r>
    </w:p>
    <w:p>
      <w:r>
        <w:t>3</w:t>
      </w:r>
    </w:p>
    <w:p>
      <w:r>
        <w:t>4</w:t>
      </w:r>
    </w:p>
    <w:p>
      <w:r>
        <w:t>5</w:t>
      </w:r>
    </w:p>
    <w:p>
      <w:r>
        <w:t>6</w:t>
      </w:r>
    </w:p>
    <w:p>
      <w:r>
        <w:t>IV</w:t>
      </w:r>
    </w:p>
    <w:p>
      <w:r>
        <w:t>Hải sản tự nhiên</w:t>
      </w:r>
    </w:p>
    <w:p>
      <w:r>
        <w:t>IV1</w:t>
      </w:r>
    </w:p>
    <w:p>
      <w:r>
        <w:t>Ngọc trai, bào ngư, hải sâm</w:t>
      </w:r>
    </w:p>
    <w:p>
      <w:r>
        <w:t>IV101</w:t>
      </w:r>
    </w:p>
    <w:p>
      <w:r>
        <w:t>Ngọc trai (1)</w:t>
      </w:r>
    </w:p>
    <w:p>
      <w:r>
        <w:t>IV102</w:t>
      </w:r>
    </w:p>
    <w:p>
      <w:r>
        <w:t>Bào ngư</w:t>
      </w:r>
    </w:p>
    <w:p>
      <w:r>
        <w:t>kg</w:t>
      </w:r>
    </w:p>
    <w:p>
      <w:r>
        <w:t>330.000</w:t>
      </w:r>
    </w:p>
    <w:p>
      <w:r>
        <w:t>IV103</w:t>
      </w:r>
    </w:p>
    <w:p>
      <w:r>
        <w:t>Hải sâm</w:t>
      </w:r>
    </w:p>
    <w:p>
      <w:r>
        <w:t>kg</w:t>
      </w:r>
    </w:p>
    <w:p>
      <w:r>
        <w:t>510.000</w:t>
      </w:r>
    </w:p>
    <w:p>
      <w:r>
        <w:t>IV2</w:t>
      </w:r>
    </w:p>
    <w:p>
      <w:r>
        <w:t>Hải sản tự nhiên khác</w:t>
      </w:r>
    </w:p>
    <w:p>
      <w:r>
        <w:t>IV201</w:t>
      </w:r>
    </w:p>
    <w:p>
      <w:r>
        <w:t>Cá</w:t>
      </w:r>
    </w:p>
    <w:p>
      <w:r>
        <w:t>IV20101</w:t>
      </w:r>
    </w:p>
    <w:p>
      <w:r>
        <w:t>Cá loại 1, 2, 3</w:t>
      </w:r>
    </w:p>
    <w:p>
      <w:r>
        <w:t>kg</w:t>
      </w:r>
    </w:p>
    <w:p>
      <w:r>
        <w:t>51.000</w:t>
      </w:r>
    </w:p>
    <w:p>
      <w:r>
        <w:t>IV20102</w:t>
      </w:r>
    </w:p>
    <w:p>
      <w:r>
        <w:t>Cá loại khác</w:t>
      </w:r>
    </w:p>
    <w:p>
      <w:r>
        <w:t>kg</w:t>
      </w:r>
    </w:p>
    <w:p>
      <w:r>
        <w:t>21.000</w:t>
      </w:r>
    </w:p>
    <w:p>
      <w:r>
        <w:t>IV202</w:t>
      </w:r>
    </w:p>
    <w:p>
      <w:r>
        <w:t>Cua</w:t>
      </w:r>
    </w:p>
    <w:p>
      <w:r>
        <w:t>kg</w:t>
      </w:r>
    </w:p>
    <w:p>
      <w:r>
        <w:t>185.000</w:t>
      </w:r>
    </w:p>
    <w:p>
      <w:r>
        <w:t>IV204</w:t>
      </w:r>
    </w:p>
    <w:p>
      <w:r>
        <w:t>Mực</w:t>
      </w:r>
    </w:p>
    <w:p>
      <w:r>
        <w:t>IV20401</w:t>
      </w:r>
    </w:p>
    <w:p>
      <w:r>
        <w:t>Mực lá</w:t>
      </w:r>
    </w:p>
    <w:p>
      <w:r>
        <w:t>kg</w:t>
      </w:r>
    </w:p>
    <w:p>
      <w:r>
        <w:t>95.000</w:t>
      </w:r>
    </w:p>
    <w:p>
      <w:r>
        <w:t>IV20402</w:t>
      </w:r>
    </w:p>
    <w:p>
      <w:r>
        <w:t>Các loại mực khác</w:t>
      </w:r>
    </w:p>
    <w:p>
      <w:r>
        <w:t>kg</w:t>
      </w:r>
    </w:p>
    <w:p>
      <w:r>
        <w:t>70.000</w:t>
      </w:r>
    </w:p>
    <w:p>
      <w:r>
        <w:t>IV205</w:t>
      </w:r>
    </w:p>
    <w:p>
      <w:r>
        <w:t>Tôm</w:t>
      </w:r>
    </w:p>
    <w:p>
      <w:r>
        <w:t>IV20501</w:t>
      </w:r>
    </w:p>
    <w:p>
      <w:r>
        <w:t>Tôm hùm</w:t>
      </w:r>
    </w:p>
    <w:p>
      <w:r>
        <w:t>IV2050101</w:t>
      </w:r>
    </w:p>
    <w:p>
      <w:r>
        <w:t>Tôm hùm loại 1 (từ 1kg/con trở lên)</w:t>
      </w:r>
    </w:p>
    <w:p>
      <w:r>
        <w:t>kg</w:t>
      </w:r>
    </w:p>
    <w:p>
      <w:r>
        <w:t>880.000</w:t>
      </w:r>
    </w:p>
    <w:p>
      <w:r>
        <w:t>IV2050102</w:t>
      </w:r>
    </w:p>
    <w:p>
      <w:r>
        <w:t>Tôm hùm loại khác</w:t>
      </w:r>
    </w:p>
    <w:p>
      <w:r>
        <w:t>kg</w:t>
      </w:r>
    </w:p>
    <w:p>
      <w:r>
        <w:t>IV205010201</w:t>
      </w:r>
    </w:p>
    <w:p>
      <w:r>
        <w:t>Tôm hùm bông loại khác (không phải loại 1)</w:t>
      </w:r>
    </w:p>
    <w:p>
      <w:r>
        <w:t>kg</w:t>
      </w:r>
    </w:p>
    <w:p>
      <w:r>
        <w:t>748.000</w:t>
      </w:r>
    </w:p>
    <w:p>
      <w:r>
        <w:t>IV205010202</w:t>
      </w:r>
    </w:p>
    <w:p>
      <w:r>
        <w:t>Các loài tôm hùm khác</w:t>
      </w:r>
    </w:p>
    <w:p>
      <w:r>
        <w:t>kg</w:t>
      </w:r>
    </w:p>
    <w:p>
      <w:r>
        <w:t>616.000</w:t>
      </w:r>
    </w:p>
    <w:p>
      <w:r>
        <w:t>IV20502</w:t>
      </w:r>
    </w:p>
    <w:p>
      <w:r>
        <w:t>Tôm khác</w:t>
      </w:r>
    </w:p>
    <w:p>
      <w:r>
        <w:t>kg</w:t>
      </w:r>
    </w:p>
    <w:p>
      <w:r>
        <w:t>135.000</w:t>
      </w:r>
    </w:p>
    <w:p>
      <w:r>
        <w:t>IV206</w:t>
      </w:r>
    </w:p>
    <w:p>
      <w:r>
        <w:t>Khác</w:t>
      </w:r>
    </w:p>
    <w:p>
      <w:r>
        <w:t>Ghi chú:  (1): Chưa có khung giá của Bộ Tài chính do chưa phát sinh</w:t>
      </w:r>
    </w:p>
    <w:p>
      <w:r>
        <w:t>PHỤ LỤC V</w:t>
      </w:r>
    </w:p>
    <w:p>
      <w:r>
        <w:t>BẢNG GIÁ TÍNH THUẾ TÀI NGUYÊN ĐỐI VỚI NƯỚC THIÊN NHIÊN</w:t>
      </w:r>
    </w:p>
    <w:p>
      <w:r>
        <w:t>(Ban hành kèm theo Quyết định số 30/2023/QĐ-UBND ngày 04 tháng 12 năm 2023 của Ủy ban nhân dân tỉnh Khánh Hòa)</w:t>
      </w:r>
    </w:p>
    <w:p>
      <w:r>
        <w:t>Đơn vị tính: Đồng</w:t>
      </w:r>
    </w:p>
    <w:p>
      <w:r>
        <w:t>Mã nhóm, loại tài nguyên</w:t>
      </w:r>
    </w:p>
    <w:p>
      <w:r>
        <w:t>Tên nhóm, loại tài nguyên /Sản phẩm tài nguyên</w:t>
      </w:r>
    </w:p>
    <w:p>
      <w:r>
        <w:t>Đơn vị tính</w:t>
      </w:r>
    </w:p>
    <w:p>
      <w:r>
        <w:t>Giá tính thuế tài nguyên</w:t>
      </w:r>
    </w:p>
    <w:p>
      <w:r>
        <w:t>Cấp 1</w:t>
      </w:r>
    </w:p>
    <w:p>
      <w:r>
        <w:t>Cấp 2</w:t>
      </w:r>
    </w:p>
    <w:p>
      <w:r>
        <w:t>Cấp 3</w:t>
      </w:r>
    </w:p>
    <w:p>
      <w:r>
        <w:t>Cấp 4</w:t>
      </w:r>
    </w:p>
    <w:p>
      <w:r>
        <w:t>Cấp 5</w:t>
      </w:r>
    </w:p>
    <w:p>
      <w:r>
        <w:t>Cấp 6</w:t>
      </w:r>
    </w:p>
    <w:p>
      <w:r>
        <w:t>V</w:t>
      </w:r>
    </w:p>
    <w:p>
      <w:r>
        <w:t>Nước thiên nhiên</w:t>
      </w:r>
    </w:p>
    <w:p>
      <w:r>
        <w:t>V1</w:t>
      </w:r>
    </w:p>
    <w:p>
      <w:r>
        <w:t>Nước khoáng thiên nhiên, nước nóng thiên nhiên, nước thiên nhiên tinh lọc đóng chai, đóng hộp</w:t>
      </w:r>
    </w:p>
    <w:p>
      <w:r>
        <w:t>V101</w:t>
      </w:r>
    </w:p>
    <w:p>
      <w:r>
        <w:t>Nước khoáng thiên nhiên, nước nóng thiên nhiên đóng chai, đóng hộp</w:t>
      </w:r>
    </w:p>
    <w:p>
      <w:r>
        <w:t>V10101</w:t>
      </w:r>
    </w:p>
    <w:p>
      <w:r>
        <w:t>Nước khoáng thiên nhiên, nước nóng thiên nhiên dùng để đóng chai, đóng hộp chất lượng trung bình (so với tiêu chuẩn đóng chai phải lọc bỏ một số hợp chất để hợp quy với Bộ Y tế)</w:t>
      </w:r>
    </w:p>
    <w:p>
      <w:r>
        <w:t>m 3</w:t>
      </w:r>
    </w:p>
    <w:p>
      <w:r>
        <w:t>325.000</w:t>
      </w:r>
    </w:p>
    <w:p>
      <w:r>
        <w:t>V10102</w:t>
      </w:r>
    </w:p>
    <w:p>
      <w:r>
        <w:t>Nước khoáng thiên nhiên, nước nóng thiên nhiên dùng để đóng chai, đóng hộp chất lượng cao (lọc, khử vi khuẩn, vi sinh, không phải lọc một số hợp chất vô cơ)</w:t>
      </w:r>
    </w:p>
    <w:p>
      <w:r>
        <w:t>m 3</w:t>
      </w:r>
    </w:p>
    <w:p>
      <w:r>
        <w:t>450.000</w:t>
      </w:r>
    </w:p>
    <w:p>
      <w:r>
        <w:t>V10103</w:t>
      </w:r>
    </w:p>
    <w:p>
      <w:r>
        <w:t>Nước khoáng thiên nhiên, nước nóng thiên nhiên đóng chai, đóng hộp</w:t>
      </w:r>
    </w:p>
    <w:p>
      <w:r>
        <w:t>m 3</w:t>
      </w:r>
    </w:p>
    <w:p>
      <w:r>
        <w:t>1.650.000</w:t>
      </w:r>
    </w:p>
    <w:p>
      <w:r>
        <w:t>V10104</w:t>
      </w:r>
    </w:p>
    <w:p>
      <w:r>
        <w:t>Nước khoáng thiên nhiên dùng để ngâm, tắm, trị bệnh, dịch vụ du lịch...</w:t>
      </w:r>
    </w:p>
    <w:p>
      <w:r>
        <w:t>m 3</w:t>
      </w:r>
    </w:p>
    <w:p>
      <w:r>
        <w:t>20.000</w:t>
      </w:r>
    </w:p>
    <w:p>
      <w:r>
        <w:t>V102</w:t>
      </w:r>
    </w:p>
    <w:p>
      <w:r>
        <w:t>Nước thiên nhiên tinh lọc đóng chai, đóng hộp</w:t>
      </w:r>
    </w:p>
    <w:p>
      <w:r>
        <w:t>V10201</w:t>
      </w:r>
    </w:p>
    <w:p>
      <w:r>
        <w:t>Nước thiên nhiên khai thác tinh lọc đóng chai, đóng hộp</w:t>
      </w:r>
    </w:p>
    <w:p>
      <w:r>
        <w:t>m 3</w:t>
      </w:r>
    </w:p>
    <w:p>
      <w:r>
        <w:t>150.000</w:t>
      </w:r>
    </w:p>
    <w:p>
      <w:r>
        <w:t>V10202</w:t>
      </w:r>
    </w:p>
    <w:p>
      <w:r>
        <w:t>Nước thiên nhiên tinh lọc đóng chai, đóng hộp</w:t>
      </w:r>
    </w:p>
    <w:p>
      <w:r>
        <w:t>m 3</w:t>
      </w:r>
    </w:p>
    <w:p>
      <w:r>
        <w:t>750.000</w:t>
      </w:r>
    </w:p>
    <w:p>
      <w:r>
        <w:t>V2</w:t>
      </w:r>
    </w:p>
    <w:p>
      <w:r>
        <w:t>Nước thiên nhiên dùng cho sản xuất kinh doanh nước sạch</w:t>
      </w:r>
    </w:p>
    <w:p>
      <w:r>
        <w:t>V201</w:t>
      </w:r>
    </w:p>
    <w:p>
      <w:r>
        <w:t>Nước mặt</w:t>
      </w:r>
    </w:p>
    <w:p>
      <w:r>
        <w:t>m 3</w:t>
      </w:r>
    </w:p>
    <w:p>
      <w:r>
        <w:t>4.000</w:t>
      </w:r>
    </w:p>
    <w:p>
      <w:r>
        <w:t>V202</w:t>
      </w:r>
    </w:p>
    <w:p>
      <w:r>
        <w:t>Nước dưới đất (nước ngầm)</w:t>
      </w:r>
    </w:p>
    <w:p>
      <w:r>
        <w:t>m 3</w:t>
      </w:r>
    </w:p>
    <w:p>
      <w:r>
        <w:t>5.000</w:t>
      </w:r>
    </w:p>
    <w:p>
      <w:r>
        <w:t>V3</w:t>
      </w:r>
    </w:p>
    <w:p>
      <w:r>
        <w:t>Nước thiên nhiên dùng cho mục đích khác</w:t>
      </w:r>
    </w:p>
    <w:p>
      <w:r>
        <w:t>V301</w:t>
      </w:r>
    </w:p>
    <w:p>
      <w:r>
        <w:t>Nước thiên nhiên dùng trong sản xuất rượu, bia, nước giải khát, nước đá</w:t>
      </w:r>
    </w:p>
    <w:p>
      <w:r>
        <w:t>m 3</w:t>
      </w:r>
    </w:p>
    <w:p>
      <w:r>
        <w:t>70.000</w:t>
      </w:r>
    </w:p>
    <w:p>
      <w:r>
        <w:t>V302</w:t>
      </w:r>
    </w:p>
    <w:p>
      <w:r>
        <w:t>Nước thiên nhiên dùng cho khai khoáng</w:t>
      </w:r>
    </w:p>
    <w:p>
      <w:r>
        <w:t>m 3</w:t>
      </w:r>
    </w:p>
    <w:p>
      <w:r>
        <w:t>45.000</w:t>
      </w:r>
    </w:p>
    <w:p>
      <w:r>
        <w:t>V303</w:t>
      </w:r>
    </w:p>
    <w:p>
      <w:r>
        <w:t>Nước thiên nhiên dùng mục đích khác như làm mát, vệ sinh công nghiệp, xây dựng</w:t>
      </w:r>
    </w:p>
    <w:p>
      <w:r>
        <w:t>m 3</w:t>
      </w:r>
    </w:p>
    <w:p>
      <w:r>
        <w:t>5.000</w:t>
      </w:r>
    </w:p>
    <w:p>
      <w:r>
        <w:t>PHỤ LỤC VI</w:t>
      </w:r>
    </w:p>
    <w:p>
      <w:r>
        <w:t>ĐỊNH MỨC SỬ DỤNG TÀI NGUYÊN VÀ BẢNG GIÁ TÍNH THUẾ TÀI NGUYÊN ĐỐI VỚI YẾN SÀO THIÊN NHIÊN</w:t>
      </w:r>
    </w:p>
    <w:p>
      <w:r>
        <w:t>(Ban hành kèm theo Quyết định số 30/2023/QĐ-UBND ngày 04 tháng 12 năm 2023 của Ủy ban nhân dân tỉnh Khánh Hòa)</w:t>
      </w:r>
    </w:p>
    <w:p>
      <w:r>
        <w:t>I. ĐỊNH MỨC SỬ DỤNG TÀI NGUYÊN ĐỐI VỚI YẾN SÀO THIÊN NHIÊN</w:t>
      </w:r>
    </w:p>
    <w:p>
      <w:r>
        <w:t>STT</w:t>
      </w:r>
    </w:p>
    <w:p>
      <w:r>
        <w:t>Định mức sử dụng tài nguyên đối với yến sào thiên nhiên</w:t>
      </w:r>
    </w:p>
    <w:p>
      <w:r>
        <w:t>Sản lượng sản phẩm tài nguyên hoặc sản phẩm công nghiệp</w:t>
      </w:r>
    </w:p>
    <w:p>
      <w:r>
        <w:t>Sản lượng tài nguyên khai thác</w:t>
      </w:r>
    </w:p>
    <w:p>
      <w:r>
        <w:t>1</w:t>
      </w:r>
    </w:p>
    <w:p>
      <w:r>
        <w:t>Quy đổi khối lượng sang khối lượng giữa sản lượng sản phẩm tài nguyên hoặc sản phẩm công nghiệp và sản lượng tài nguyên khai thác và ngược lại</w:t>
      </w:r>
    </w:p>
    <w:p>
      <w:r>
        <w:t>1 kg</w:t>
      </w:r>
    </w:p>
    <w:p>
      <w:r>
        <w:t>1,11 kg</w:t>
      </w:r>
    </w:p>
    <w:p>
      <w:r>
        <w:t>II. BẢNG GIÁ TÍNH THUẾ TÀI NGUYÊN ĐỐI VỚI YẾN SÀO THIÊN NHIÊN</w:t>
      </w:r>
    </w:p>
    <w:p>
      <w:r>
        <w:t>Mã nhóm, loại tài nguyên</w:t>
      </w:r>
    </w:p>
    <w:p>
      <w:r>
        <w:t>Tên nhóm, loại tài nguyên/ Sản phẩm tài nguyên</w:t>
      </w:r>
    </w:p>
    <w:p>
      <w:r>
        <w:t>Đơn vị tính</w:t>
      </w:r>
    </w:p>
    <w:p>
      <w:r>
        <w:t>Giá tính thuế tài nguyên</w:t>
      </w:r>
    </w:p>
    <w:p>
      <w:r>
        <w:t>Cấp 1</w:t>
      </w:r>
    </w:p>
    <w:p>
      <w:r>
        <w:t>Cấp 2</w:t>
      </w:r>
    </w:p>
    <w:p>
      <w:r>
        <w:t>Cấp 3</w:t>
      </w:r>
    </w:p>
    <w:p>
      <w:r>
        <w:t>Cấp 4</w:t>
      </w:r>
    </w:p>
    <w:p>
      <w:r>
        <w:t>Cấp 5</w:t>
      </w:r>
    </w:p>
    <w:p>
      <w:r>
        <w:t>Cấp 6</w:t>
      </w:r>
    </w:p>
    <w:p>
      <w:r>
        <w:t>VI</w:t>
      </w:r>
    </w:p>
    <w:p>
      <w:r>
        <w:t>Yến sào thiên nhiên</w:t>
      </w:r>
    </w:p>
    <w:p>
      <w:r>
        <w:t>đồng/kg</w:t>
      </w:r>
    </w:p>
    <w:p>
      <w:r>
        <w:t>51.100.000</w:t>
      </w:r>
    </w:p>
    <w:p>
      <w:r>
        <w:t>PHỤ LỤC VII</w:t>
      </w:r>
    </w:p>
    <w:p>
      <w:r>
        <w:t>BẢNG GIÁ TÍNH THUẾ TÀI NGUYÊN ĐỐI VỚI TÀI NGUYÊN KHÁC</w:t>
      </w:r>
    </w:p>
    <w:p>
      <w:r>
        <w:t>(Ban hành kèm theo Quyết định số 30/2023/QĐ-UBND ngày 04 tháng 12 năm 2023 của Ủy ban nhân dân tỉnh Khánh Hòa)</w:t>
      </w:r>
    </w:p>
    <w:p>
      <w:r>
        <w:t>Đơn vị tính: Đồng</w:t>
      </w:r>
    </w:p>
    <w:p>
      <w:r>
        <w:t>Mã nhóm, loại tài nguyên</w:t>
      </w:r>
    </w:p>
    <w:p>
      <w:r>
        <w:t>Tên nhóm, loại tài nguyên /Sản phẩm tài nguyên</w:t>
      </w:r>
    </w:p>
    <w:p>
      <w:r>
        <w:t>Đơn vị tính</w:t>
      </w:r>
    </w:p>
    <w:p>
      <w:r>
        <w:t>Giá tính thuế tài nguyên</w:t>
      </w:r>
    </w:p>
    <w:p>
      <w:r>
        <w:t>Cấp 1</w:t>
      </w:r>
    </w:p>
    <w:p>
      <w:r>
        <w:t>Cấp 2</w:t>
      </w:r>
    </w:p>
    <w:p>
      <w:r>
        <w:t>Cấp 3</w:t>
      </w:r>
    </w:p>
    <w:p>
      <w:r>
        <w:t>Cấp 4</w:t>
      </w:r>
    </w:p>
    <w:p>
      <w:r>
        <w:t>Cấp 5</w:t>
      </w:r>
    </w:p>
    <w:p>
      <w:r>
        <w:t>Cấp 6</w:t>
      </w:r>
    </w:p>
    <w:p>
      <w:r>
        <w:t>VII</w:t>
      </w:r>
    </w:p>
    <w:p>
      <w:r>
        <w:t>Khí CO 2  thu hồi từ nước khoáng thiên nhiên</w:t>
      </w:r>
    </w:p>
    <w:p>
      <w:r>
        <w:t>tấn</w:t>
      </w:r>
    </w:p>
    <w:p>
      <w:r>
        <w:t>2.550.000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