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bãi bỏ Quyết định quy phạm pháp luật của Ủy ban nhân dân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30/2023/QĐ-UBND</w:t>
      </w:r>
    </w:p>
    <w:p>
      <w:r>
        <w:t>Đồng Nai, ngày 09 tháng 8 năm 2023</w:t>
      </w:r>
    </w:p>
    <w:p>
      <w:r>
        <w:t>QUYẾT ĐỊNH</w:t>
      </w:r>
    </w:p>
    <w:p>
      <w:r>
        <w:t>BÃI BỎ CÁC QUYẾT ĐỊNH QUY PHẠM PHÁP LUẬT CỦA ỦY BAN NHÂN DÂN TỈNH ĐỒNG NAI BAN HÀNH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105/TTr-STP ngày 30 tháng 6 năm 2023.</w:t>
      </w:r>
    </w:p>
    <w:p>
      <w:r>
        <w:t>QUYẾT ĐỊNH:</w:t>
      </w:r>
    </w:p>
    <w:p>
      <w:r>
        <w:t>Điều 1. Bãi bỏ toàn bộ các Quyết định</w:t>
      </w:r>
    </w:p>
    <w:p>
      <w:r>
        <w:t>Bãi bỏ toàn bộ các Quyết định sau đây:</w:t>
      </w:r>
    </w:p>
    <w:p>
      <w:r>
        <w:t>1. Quyết định số 17/2010/QĐ-UBND ngày 24 tháng 3 năm 2010 của Ủy ban nhân dân tỉnh về việc hỗ trợ tiền đóng bảo hiểm y tế cho học sinh, sinh viên đang theo học tại các cơ sở giáo dục thuộc hệ thống giáo dục quốc dân trên địa bàn tỉnh Đồng Nai.</w:t>
      </w:r>
    </w:p>
    <w:p>
      <w:r>
        <w:t>2. Quyết định số 30/2015/QĐ-UBND ngày 02 tháng 10 năm 2015 của Ủy ban nhân dân tỉnh về ban hành Quy định quản lý và sử dụng kinh phí thực hiện chế độ áp dụng biện pháp xử lý hành chính đưa vào cơ sở cai nghiện bắt buộc; chế độ đối với người chưa thành niên, người tự nguyện chữa trị, cai nghiện tại Cơ sở điều trị nghiện ma túy tỉnh Đồng Nai và tổ chức cai nghiện ma túy tại gia đình và cộng đồng trên địa bàn tỉnh Đồng Nai.</w:t>
      </w:r>
    </w:p>
    <w:p>
      <w:r>
        <w:t>3. Quyết định số 66/2016/QĐ-UBND ngày 15 tháng 11 năm 2016 của Ủy ban nhân dân tỉnh về việc quy định cơ chế, chính sách khuyến khích phát triển giao thông vận tải đường thủy nội địa trên địa bàn tỉnh Đồng Nai.</w:t>
      </w:r>
    </w:p>
    <w:p>
      <w:r>
        <w:t>Điều 2. Điều khoản thi hành</w:t>
      </w:r>
    </w:p>
    <w:p>
      <w:r>
        <w:t>1. Quyết định này có hiệu lực thi hành kể từ ngày 20 tháng 8 năm 2023.</w:t>
      </w:r>
    </w:p>
    <w:p>
      <w:r>
        <w:t>2. Chánh Văn phòng Ủy ban nhân dân tỉnh, Giám đốc Sở Tư pháp, Giám đốc các sở, ban, ngành, Chủ tịch Ủy ban nhân dân các huyện, thành phố Long Khánh, thành phố Biên Hòa, Thủ trưởng các đơn vị, tổ chức, cá nhân có liên quan chịu trách nhiệm thi hành Quyết định này./.</w:t>
      </w:r>
    </w:p>
    <w:p>
      <w:r>
        <w:t>Nơi nhận:</w:t>
      </w:r>
    </w:p>
    <w:p>
      <w:r>
        <w:t>- Như Điều 2;</w:t>
      </w:r>
    </w:p>
    <w:p>
      <w:r>
        <w:t>- Bộ Tài chính</w:t>
      </w:r>
    </w:p>
    <w:p>
      <w:r>
        <w:t>- Bộ Giao thông vận tải;</w:t>
      </w:r>
    </w:p>
    <w:p>
      <w:r>
        <w:t>- Bộ Lao động - Thương binh và Xã hội;</w:t>
      </w:r>
    </w:p>
    <w:p>
      <w:r>
        <w:t>- Cục Kiểm tra văn bản QPPL - Bộ Tư pháp;</w:t>
      </w:r>
    </w:p>
    <w:p>
      <w:r>
        <w:t>- Thường trực Tỉnh ủy;</w:t>
      </w:r>
    </w:p>
    <w:p>
      <w:r>
        <w:t>- Thường trực HĐND tỉnh;</w:t>
      </w:r>
    </w:p>
    <w:p>
      <w:r>
        <w:t>- Q. Chủ tịch, các Phó CT UBND tỉnh;</w:t>
      </w:r>
    </w:p>
    <w:p>
      <w:r>
        <w:t>- Ban Nội chính Tỉnh ủy;</w:t>
      </w:r>
    </w:p>
    <w:p>
      <w:r>
        <w:t>- Chánh, các Phó CVP UBND tỉnh;</w:t>
      </w:r>
    </w:p>
    <w:p>
      <w:r>
        <w:t>- Cổng Thông tin điện tử tỉnh;</w:t>
      </w:r>
    </w:p>
    <w:p>
      <w:r>
        <w:t>- Lưu: VT, KGVX, KTNS, THNC.</w:t>
      </w:r>
    </w:p>
    <w:p>
      <w:r>
        <w:t>&lt;53 bản&gt;</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