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bãi bỏ Quyết định của Ủy ban nhân dân tỉnh Tây Ninh lĩnh vực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30/2023/QĐ-UBND</w:t>
      </w:r>
    </w:p>
    <w:p>
      <w:r>
        <w:t>Tây Ninh, ngày 30 tháng 10 năm 2023</w:t>
      </w:r>
    </w:p>
    <w:p>
      <w:r>
        <w:t>QUYẾT ĐỊNH</w:t>
      </w:r>
    </w:p>
    <w:p>
      <w:r>
        <w:t>BÃI BỎ CÁC QUYẾT ĐỊNH CỦA ỦY BAN NHÂN DÂN TỈNH TÂY NINH LĨNH VỰC NỘI VỤ</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47/2022/NQ-HĐND ngày 09 tháng 12 năm 2022 của Hội đồng nhân dân tỉnh Tây Ninh ban hành chính sách thu hút, hỗ trợ đào tạo, bồi dưỡng nguồn nhân lực chất lượng cao; hỗ trợ công chức, viên chức, nhân viên ngành Y tế tỉnh Tây Ninh;</w:t>
      </w:r>
    </w:p>
    <w:p>
      <w:r>
        <w:t>Theo đề nghị của Giám đốc Sở Nội vụ tại Tờ trình số 598/TTr-SNV ngày 29 tháng 9 năm 2023.</w:t>
      </w:r>
    </w:p>
    <w:p>
      <w:r>
        <w:t>QUYẾT ĐỊNH:</w:t>
      </w:r>
    </w:p>
    <w:p>
      <w:r>
        <w:t>Điều 1. Bãi bỏ toàn bộ các Quyết định của Ủy ban nhân dân tỉnh Tây Ninh lĩnh vực Nội vụ</w:t>
      </w:r>
    </w:p>
    <w:p>
      <w:r>
        <w:t>Bãi bỏ toàn bộ các quyết định sau đây:</w:t>
      </w:r>
    </w:p>
    <w:p>
      <w:r>
        <w:t>1. Quyết định số 27/2015/QĐ-UBND ngày 26 tháng 5 năm 2015 của Ủy ban nhân dân tỉnh Tây Ninh ban hành Quy định về chính sách đào tạo sau đại học và thu hút nhân tài.</w:t>
      </w:r>
    </w:p>
    <w:p>
      <w:r>
        <w:t>2. Quyết định số 40/2017/QĐ-UBND ngày 30 tháng 11 năm 2017 của Ủy ban nhân dân tỉnh Tây Ninh sửa đổi, bổ sung một số điều của Quy định về chính sách đào tạo sau đại học và thu hút nhân tài ban hành kèm theo Quyết định số 27/2015/QĐ-UBND ngày 26 tháng 5 năm 2015 của Ủy ban nhân dân tỉnh Tây Ninh.</w:t>
      </w:r>
    </w:p>
    <w:p>
      <w:r>
        <w:t>Điều 2. Điều khoản thi hành</w:t>
      </w:r>
    </w:p>
    <w:p>
      <w:r>
        <w:t>1. Quyết định này có hiệu lực từ ngày 10 tháng 11 năm 2023.</w:t>
      </w:r>
    </w:p>
    <w:p>
      <w:r>
        <w:t>2. Chánh Văn phòng Ủy ban nhân dân tỉnh; Giám đốc các Sở: Nội vụ, Tài chính, Tư pháp; Thủ trưởng các sở, ban, ngành có liên quan; Chủ tịch Ủy ban nhân dân các huyện, thị xã, thành phố chịu trách nhiệm thi hành Quyết định này./.</w:t>
      </w:r>
    </w:p>
    <w:p>
      <w:r>
        <w:t>Nơi nhận:</w:t>
      </w:r>
    </w:p>
    <w:p>
      <w:r>
        <w:t>- Chính phủ;</w:t>
      </w:r>
    </w:p>
    <w:p>
      <w:r>
        <w:t>- Bộ Nội vụ;</w:t>
      </w:r>
    </w:p>
    <w:p>
      <w:r>
        <w:t>- Bộ Tài chính;</w:t>
      </w:r>
    </w:p>
    <w:p>
      <w:r>
        <w:t>- Vụ Pháp chế - Bộ Nội vụ;</w:t>
      </w:r>
    </w:p>
    <w:p>
      <w:r>
        <w:t>- Cục Kiểm tra văn bản QPPL - BTP;</w:t>
      </w:r>
    </w:p>
    <w:p>
      <w:r>
        <w:t>- TT.Tỉnh ủy; TT.HĐND tỉnh;</w:t>
      </w:r>
    </w:p>
    <w:p>
      <w:r>
        <w:t>- Đoàn Đại biểu Quốc hội tỉnh;</w:t>
      </w:r>
    </w:p>
    <w:p>
      <w:r>
        <w:t>- CT, các PCT.UBND tỉnh;</w:t>
      </w:r>
    </w:p>
    <w:p>
      <w:r>
        <w:t>- UBMTTQ tỉnh;</w:t>
      </w:r>
    </w:p>
    <w:p>
      <w:r>
        <w:t>- BTC Tỉnh ủy;</w:t>
      </w:r>
    </w:p>
    <w:p>
      <w:r>
        <w:t>- Như Điều 2;</w:t>
      </w:r>
    </w:p>
    <w:p>
      <w:r>
        <w:t>- Sở Tư pháp;</w:t>
      </w:r>
    </w:p>
    <w:p>
      <w:r>
        <w:t>- Trung tâm Công báo - Tin học tỉnh;</w:t>
      </w:r>
    </w:p>
    <w:p>
      <w:r>
        <w:t>- LĐVP; P.NC;</w:t>
      </w:r>
    </w:p>
    <w:p>
      <w:r>
        <w:t>- Lưu: VT, VP.UBND tỉnh.</w:t>
      </w:r>
    </w:p>
    <w:p>
      <w:r>
        <w:t>TM. ỦY BAN NHÂN DÂN</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