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2999/QĐ-UBND năm 2024 phê duyệt quy trình nội bộ, quy trình điện tử giải quyết thủ tục hành chính thực hiện theo cơ chế một cửa, một cửa liên thông trong lĩnh vực Nhà ở liên thông cùng cấp giữa Sở Xây dựng và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2999/QĐ-UBND</w:t>
      </w:r>
    </w:p>
    <w:p>
      <w:r>
        <w:t>Thừa Thiên Huế, ngày 20 tháng 11 năm 2024</w:t>
      </w:r>
    </w:p>
    <w:p>
      <w:r>
        <w:t>QUYẾT ĐỊNH</w:t>
      </w:r>
    </w:p>
    <w:p>
      <w:r>
        <w:t>PHÊ DUYỆT QUY TRÌNH NỘI BỘ, QUY TRÌNH ĐIỆN TỬ GIẢI QUYẾT THỦ TỤC HÀNH CHÍNH THỰC HIỆN THEO CƠ CHẾ MỘT CỬA, MỘT CỬA LIÊN THÔNG TRONG LĨNH VỰC NHÀ Ở LIÊN THÔNG CÙNG CẤP GIỮA SỞ XÂY DỰNG VÀ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2710/QĐ-UBND ngày 18 tháng 10 năm 2024 của UBND tỉnh về việc công bố danh mục thủ tục hành chính mới ban hành và được bãi bỏ trong lĩnh vực Kinh doanh bất động sản và lĩnh vực Nhà ở thuộc phạm vi chức năng quản lý nhà nước của Sở Xây dựng (bao gồm thẩm quyền giải quyết của UBND tỉnh, Sở Tài nguyên và Môi trường, Sở Xây dựng, Ban Quản lý Khu kinh tế, công nghiệp tỉnh và UBND cấp huyện);</w:t>
      </w:r>
    </w:p>
    <w:p>
      <w:r>
        <w:t>Theo đề nghị của Giám đốc Sở Tài nguyên và Môi trường tại Công văn số 3886/STNMT-VP ngày 06 tháng 11 năm 2024.</w:t>
      </w:r>
    </w:p>
    <w:p>
      <w:r>
        <w:t>QUYẾT ĐỊNH:</w:t>
      </w:r>
    </w:p>
    <w:p>
      <w:r>
        <w:t>Điều 1.  Phê duyệt kèm theo Quyết định 07 quy trình nội bộ, quy trình điện tử giải quyết thủ tục hành chính theo cơ chế một cửa, một cửa liên thông trong lĩnh vực Nhà ở liên thông cùng cấp giữa Sở Xây dựng và Sở Tài nguyên và Môi trường  (Phần I. Danh mục quy trình).</w:t>
      </w:r>
    </w:p>
    <w:p>
      <w:r>
        <w:t>Điều 2.  Sở Tài nguyên và Môi trường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 cụ thể).</w:t>
      </w:r>
    </w:p>
    <w:p>
      <w:r>
        <w:t>Điều 3.  Quyết định này có hiệu lực thi hành kể từ ngày ký.</w:t>
      </w:r>
    </w:p>
    <w:p>
      <w:r>
        <w:t>Thay thế 04 quy trình nội bộ (số thứ tự từ 08 đến 11) Phụ lục II tại Quyết định số 2995/QĐ-UBND ngày 17/11/2021 của Chủ tịch UBND tỉnh về việc phê duyệt quy trình nội bộ giải quyết TTHC thực hiện theo cơ chế một cửa liên thông thuộc thẩm quyền giải quyết của Sở Xây dựng tỉnh Thừa Thiên Huế.</w:t>
      </w:r>
    </w:p>
    <w:p>
      <w:r>
        <w:t>Điều 4.  Chánh Văn phòng Ủy ban nhân dân tỉnh, Giám đốc các Sở: Tài nguyên và Môi trường, Xây dựng; Giám đốc Trung tâm Phát triển quỹ đất, Giám đốc Trung tâm Phục vụ hành chính công tỉnh, Thủ trưởng các cơ quan, đơn vị và cá nhân có liên quan chịu trách nhiệm thi hành Quyết định này./.</w:t>
      </w:r>
    </w:p>
    <w:p>
      <w:r>
        <w:t>Nơi nhận:</w:t>
      </w:r>
    </w:p>
    <w:p>
      <w:r>
        <w:t>- Như Điều 4;</w:t>
      </w:r>
    </w:p>
    <w:p>
      <w:r>
        <w:t>- CT và các PCT UBND tỉnh;</w:t>
      </w:r>
    </w:p>
    <w:p>
      <w:r>
        <w:t>- Lãnh đạo VP và các CV;</w:t>
      </w:r>
    </w:p>
    <w:p>
      <w:r>
        <w:t>- Cổng Thông tin điện tử tỉnh;</w:t>
      </w:r>
    </w:p>
    <w:p>
      <w:r>
        <w:t>- Lưu: VT, KSTT.</w:t>
      </w:r>
    </w:p>
    <w:p>
      <w:r>
        <w:t>KT. CHỦ TỊCH</w:t>
      </w:r>
    </w:p>
    <w:p>
      <w:r>
        <w:t>PHÓ CHỦ TỊCH</w:t>
      </w:r>
    </w:p>
    <w:p>
      <w:r>
        <w:t>Phan Quý Phương</w:t>
      </w:r>
    </w:p>
    <w:p>
      <w:r>
        <w:t>QUY TRÌNH NỘI BỘ, QUY TRÌNH ĐIỆN TỬ GIẢI QUYẾT THỦ TỤC HÀNH CHÍNH THỰC HIỆN THEO CƠ CHẾ MỘT CỬA, MỘT CỬA LIÊN THÔNG TRONG LĨNH VỰC NHÀ Ở LIÊN THÔNG CÙNG CẤP</w:t>
      </w:r>
    </w:p>
    <w:p>
      <w:r>
        <w:t>(Ban hành kèm theo Quyết định số 2999/QĐ-UBND ngày 20 tháng 11 năm 2024 của Chủ tịch UBND tỉnh Thừa Thiên Huế)</w:t>
      </w:r>
    </w:p>
    <w:p>
      <w:r>
        <w:t>Phần I.</w:t>
      </w:r>
    </w:p>
    <w:p>
      <w:r>
        <w:t>DANH MỤC QUY TRÌNH</w:t>
      </w:r>
    </w:p>
    <w:p>
      <w:r>
        <w:t>STT</w:t>
      </w:r>
    </w:p>
    <w:p>
      <w:r>
        <w:t>Tên Quy trình</w:t>
      </w:r>
    </w:p>
    <w:p>
      <w:r>
        <w:t>Mã số   TTHC</w:t>
      </w:r>
    </w:p>
    <w:p>
      <w:r>
        <w:t>Quyết định công bố Danh mục TTHC</w:t>
      </w:r>
    </w:p>
    <w:p>
      <w:r>
        <w:t>1</w:t>
      </w:r>
    </w:p>
    <w:p>
      <w:r>
        <w:t>Cho thuê nhà ở công vụ thuộc thẩm quyền quản lý của địa phương</w:t>
      </w:r>
    </w:p>
    <w:p>
      <w:r>
        <w:t>1.012891</w:t>
      </w:r>
    </w:p>
    <w:p>
      <w:r>
        <w:t>Quyết định số 2710/QĐ-UBND ngày 18 tháng 10 năm 2024 UBND tỉnh về việc công bố danh mục thủ tục hành chính mới ban hành và được bãi bỏ trong lĩnh vực Kinh doanh bất động sản và lĩnh vực Nhà ở thuộc phạm vi chức năng quản lý nhà nước của Sở Xây dựng (bao gồm thẩm quyền giải quyết của UBND tỉnh, Sở Tài nguyên và Môi trường, Sở Xây dựng, Ban Quản lý Khu kinh tế, công nghiệp tỉnh và UBND cấp huyện)</w:t>
      </w:r>
    </w:p>
    <w:p>
      <w:r>
        <w:t>2</w:t>
      </w:r>
    </w:p>
    <w:p>
      <w:r>
        <w:t>Cho thuê nhà ở cũ thuộc tài sản công đối với trường hợp chưa có hợp đồng thuê nhà ở</w:t>
      </w:r>
    </w:p>
    <w:p>
      <w:r>
        <w:t>1.012892</w:t>
      </w:r>
    </w:p>
    <w:p>
      <w:r>
        <w:t>3</w:t>
      </w:r>
    </w:p>
    <w:p>
      <w:r>
        <w:t>Cho thuê nhà ở cũ thuộc tài sản công đối với trường hợp nhận chuyển quyền thuê nhà ở</w:t>
      </w:r>
    </w:p>
    <w:p>
      <w:r>
        <w:t>1.012897</w:t>
      </w:r>
    </w:p>
    <w:p>
      <w:r>
        <w:t>4</w:t>
      </w:r>
    </w:p>
    <w:p>
      <w:r>
        <w:t>Cho thuê nhà ở cũ thuộc tài sản công đối với trường hợp ký lại hợp đồng thuê</w:t>
      </w:r>
    </w:p>
    <w:p>
      <w:r>
        <w:t>1.012898</w:t>
      </w:r>
    </w:p>
    <w:p>
      <w:r>
        <w:t>5</w:t>
      </w:r>
    </w:p>
    <w:p>
      <w:r>
        <w:t>Bán nhà ở cũ thuộc tài sản công</w:t>
      </w:r>
    </w:p>
    <w:p>
      <w:r>
        <w:t>1.012893</w:t>
      </w:r>
    </w:p>
    <w:p>
      <w:r>
        <w:t>6</w:t>
      </w:r>
    </w:p>
    <w:p>
      <w:r>
        <w:t>Giải quyết bán phần diện tích nhà đất sử dụng chung của nhà ở cũ thuộc tài sản công</w:t>
      </w:r>
    </w:p>
    <w:p>
      <w:r>
        <w:t>1.012894</w:t>
      </w:r>
    </w:p>
    <w:p>
      <w:r>
        <w:t>7</w:t>
      </w:r>
    </w:p>
    <w:p>
      <w:r>
        <w:t>Cho thuê, cho thuê mua nhà ở xã hội do Nhà nước đầu tư xây dựng bằng vốn đầu tư công</w:t>
      </w:r>
    </w:p>
    <w:p>
      <w:r>
        <w:t>1.012896</w:t>
      </w:r>
    </w:p>
    <w:p>
      <w:r>
        <w:t>Phần II.</w:t>
      </w:r>
    </w:p>
    <w:p>
      <w:r>
        <w:t>QUY TRÌNH NỘI BỘ</w:t>
      </w:r>
    </w:p>
    <w:p>
      <w:r>
        <w:t>1. Cho thuê nhà ở công vụ thuộc thẩm quyền quản lý của địa phương (1.012891)</w:t>
      </w:r>
    </w:p>
    <w:p>
      <w:r>
        <w:t>1.1. Trường hợp thuộc các đối tượng quy định tại điểm b (được điều động, luân chuyển, biệt phái từ cơ quan trung ương về địa phương công tác hoặc từ địa phương này đến địa phương khác để giữ chức vụ từ Phó Chủ tịch UBND cấp huyện, Phó Giám đốc Sở và tương đương trở lên), c và đ khoản 1 Điều 45 của Luật nhà ở.</w:t>
      </w:r>
    </w:p>
    <w:p>
      <w:r>
        <w:t>- Thời hạn giải quyết 10 ngày, kể từ ngày nhận được Quyết định cho thuê nhà ở công vụ của UBND tỉnh.</w:t>
      </w:r>
    </w:p>
    <w:p>
      <w:r>
        <w:t>- Quy trình nội bộ, quy trình điện tử:</w:t>
      </w:r>
    </w:p>
    <w:p>
      <w:r>
        <w:t>Thứ tự   công việc</w:t>
      </w:r>
    </w:p>
    <w:p>
      <w:r>
        <w:t>Đơn vị thực hiện</w:t>
      </w:r>
    </w:p>
    <w:p>
      <w:r>
        <w:t>Nội dung công việc</w:t>
      </w:r>
    </w:p>
    <w:p>
      <w:r>
        <w:t>Thời gian   thực hiện</w:t>
      </w:r>
    </w:p>
    <w:p>
      <w:r>
        <w:t>Bước 1</w:t>
      </w:r>
    </w:p>
    <w:p>
      <w:r>
        <w:t>Bộ phận TN&amp;TKQ của Sở TN và MT tại Trung tâm Phục vụ HCC tỉnh</w:t>
      </w:r>
    </w:p>
    <w:p>
      <w:r>
        <w:t>Nhận kết quả giải quyết TTHC từ Bộ phận TN&amp;TKQ của Sở Xây dựng để chuyển cho Trung tâm Phát triển quỹ đất thực hiện.</w:t>
      </w:r>
    </w:p>
    <w:p>
      <w:r>
        <w:t>04 giờ làm việc</w:t>
      </w:r>
    </w:p>
    <w:p>
      <w:r>
        <w:t>Bước 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3</w:t>
      </w:r>
    </w:p>
    <w:p>
      <w:r>
        <w:t>Viên chức Phòng Quản lý nhà - Trung tâm Phát triển quỹ đất thuộc Sở TN và MT</w:t>
      </w:r>
    </w:p>
    <w:p>
      <w:r>
        <w:t>- Soạn thảo Hợp đồng thuê nhà ở.</w:t>
      </w:r>
    </w:p>
    <w:p>
      <w:r>
        <w:t>- Dự thảo thảo báo cáo kết quả trình Lãnh đạo Trung tâm Phát triển quỹ đất xem xét.</w:t>
      </w:r>
    </w:p>
    <w:p>
      <w:r>
        <w:t>52 giờ làm việc</w:t>
      </w:r>
    </w:p>
    <w:p>
      <w:r>
        <w:t>Bước 4</w:t>
      </w:r>
    </w:p>
    <w:p>
      <w:r>
        <w:t>Lãnh đạo Trung tâm Phát triển quỹ đất</w:t>
      </w:r>
    </w:p>
    <w:p>
      <w:r>
        <w:t>- Ký Hợp đồng thuê nhà ở.</w:t>
      </w:r>
    </w:p>
    <w:p>
      <w:r>
        <w:t>- Ký báo cáo gửi Sở Xây dựng.</w:t>
      </w:r>
    </w:p>
    <w:p>
      <w:r>
        <w:t>08 giờ làm việc</w:t>
      </w:r>
    </w:p>
    <w:p>
      <w:r>
        <w:t>Bước 5</w:t>
      </w:r>
    </w:p>
    <w:p>
      <w:r>
        <w:t>Viên chức Phòng Quản lý nhà - Trung tâm Phát triển quỹ đất thuộc Sở TN và MT</w:t>
      </w:r>
    </w:p>
    <w:p>
      <w:r>
        <w:t>- Tiến hành ký hợp đồng thuê nhà ở với người thuê nhà ở.</w:t>
      </w:r>
    </w:p>
    <w:p>
      <w:r>
        <w:t>- Tổ chức bàn giao nhà ở.</w:t>
      </w:r>
    </w:p>
    <w:p>
      <w:r>
        <w:t>08 giờ làm việc</w:t>
      </w:r>
    </w:p>
    <w:p>
      <w:r>
        <w:t>Bước 6</w:t>
      </w:r>
    </w:p>
    <w:p>
      <w:r>
        <w:t>Văn thư Trung tâm Phát triển quỹ đất thuộc Sở TN và MT</w:t>
      </w:r>
    </w:p>
    <w:p>
      <w:r>
        <w:t>- Đóng dấu, ký số kết quả, chuyển kết quả điện tử cho Bộ phận TN&amp;TKQ của Sở TN và MT tại Trung tâm Phục vụ HCC tỉnh.</w:t>
      </w:r>
    </w:p>
    <w:p>
      <w:r>
        <w:t>04 giờ làm việc</w:t>
      </w:r>
    </w:p>
    <w:p>
      <w:r>
        <w:t>Bước 7</w:t>
      </w:r>
    </w:p>
    <w:p>
      <w:r>
        <w:t>Bộ phận TN&amp;TKQ của Sở TN và MT tại Trung tâm Phục vụ HCC tỉnh</w:t>
      </w:r>
    </w:p>
    <w:p>
      <w:r>
        <w:t>Chuyển kết quả điện tử cho Bộ phận TN&amp;TKQ của Sở Xây dựng tại Trung tâm Phục vụ HCC tỉnh.</w:t>
      </w:r>
    </w:p>
    <w:p>
      <w:r>
        <w:t>Tổng thời gian giải quyết TTHC</w:t>
      </w:r>
    </w:p>
    <w:p>
      <w:r>
        <w:t>80 giờ làm việc</w:t>
      </w:r>
    </w:p>
    <w:p>
      <w:r>
        <w:t>1.2. 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w:t>
      </w:r>
    </w:p>
    <w:p>
      <w:r>
        <w:t>- Thời hạn giải quyết 05 ngày, kể từ ngày nhận được Quyết định cho thuê nhà ở công vụ của UBND tỉnh.</w:t>
      </w:r>
    </w:p>
    <w:p>
      <w:r>
        <w:t>- Quy trình nội bộ, quy trình điện tử:</w:t>
      </w:r>
    </w:p>
    <w:p>
      <w:r>
        <w:t>Thứ tự   công việc</w:t>
      </w:r>
    </w:p>
    <w:p>
      <w:r>
        <w:t>Đơn vị thực hiện</w:t>
      </w:r>
    </w:p>
    <w:p>
      <w:r>
        <w:t>Nội dung công việc</w:t>
      </w:r>
    </w:p>
    <w:p>
      <w:r>
        <w:t>Thời gian   thực hiện</w:t>
      </w:r>
    </w:p>
    <w:p>
      <w:r>
        <w:t>Bước 1</w:t>
      </w:r>
    </w:p>
    <w:p>
      <w:r>
        <w:t>Bộ phận TN&amp;TKQ của Sở TN và MT tại Trung tâm Phục vụ HCC tỉnh</w:t>
      </w:r>
    </w:p>
    <w:p>
      <w:r>
        <w:t>Nhận kết quả giải quyết TTHC từ Bộ phận TN&amp;TKQ của Sở Xây dựng để chuyển cho Trung tâm Phát triển quỹ đất thực hiện.</w:t>
      </w:r>
    </w:p>
    <w:p>
      <w:r>
        <w:t>04 giờ làm việc</w:t>
      </w:r>
    </w:p>
    <w:p>
      <w:r>
        <w:t>Bước 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3</w:t>
      </w:r>
    </w:p>
    <w:p>
      <w:r>
        <w:t>Viên chức Phòng Quản lý nhà - Trung tâm Phát triển quỹ đất thuộc Sở TN và MT</w:t>
      </w:r>
    </w:p>
    <w:p>
      <w:r>
        <w:t>- Soạn thảo Hợp đồng thuê nhà ở.</w:t>
      </w:r>
    </w:p>
    <w:p>
      <w:r>
        <w:t>- Dự thảo thảo báo cáo kết quả trình Lãnh đạo Trung tâm Phát triển quỹ đất xem xét.</w:t>
      </w:r>
    </w:p>
    <w:p>
      <w:r>
        <w:t>12 giờ làm việc</w:t>
      </w:r>
    </w:p>
    <w:p>
      <w:r>
        <w:t>Bước 4</w:t>
      </w:r>
    </w:p>
    <w:p>
      <w:r>
        <w:t>Lãnh đạo Trung tâm Phát triển quỹ đất</w:t>
      </w:r>
    </w:p>
    <w:p>
      <w:r>
        <w:t>- Ký Hợp đồng thuê nhà ở.</w:t>
      </w:r>
    </w:p>
    <w:p>
      <w:r>
        <w:t>- Ký báo cáo gửi Sở Xây dựng.</w:t>
      </w:r>
    </w:p>
    <w:p>
      <w:r>
        <w:t>08 giờ làm việc</w:t>
      </w:r>
    </w:p>
    <w:p>
      <w:r>
        <w:t>Bước 5</w:t>
      </w:r>
    </w:p>
    <w:p>
      <w:r>
        <w:t>Viên chức Phòng Quản lý nhà - Trung tâm Phát triển quỹ đất thuộc Sở TN và MT</w:t>
      </w:r>
    </w:p>
    <w:p>
      <w:r>
        <w:t>- Tiến hành ký hợp đồng thuê nhà ở với người thuê nhà ở.</w:t>
      </w:r>
    </w:p>
    <w:p>
      <w:r>
        <w:t>- Tổ chức bàn giao nhà ở.</w:t>
      </w:r>
    </w:p>
    <w:p>
      <w:r>
        <w:t>08 giờ làm việc</w:t>
      </w:r>
    </w:p>
    <w:p>
      <w:r>
        <w:t>Bước 6</w:t>
      </w:r>
    </w:p>
    <w:p>
      <w:r>
        <w:t>Văn thư Trung tâm Phát triển quỹ đất thuộc Sở TN và MT</w:t>
      </w:r>
    </w:p>
    <w:p>
      <w:r>
        <w:t>Đóng dấu, ký số kết quả, chuyển kết quả điện tử cho Bộ phận TN&amp;TKQ của Sở TN và MT tại Trung tâm Phục vụ HCC tỉnh.</w:t>
      </w:r>
    </w:p>
    <w:p>
      <w:r>
        <w:t>04 giờ làm việc</w:t>
      </w:r>
    </w:p>
    <w:p>
      <w:r>
        <w:t>Bước 7</w:t>
      </w:r>
    </w:p>
    <w:p>
      <w:r>
        <w:t>Bộ phận TN&amp;TKQ của Sở TN và MT tại Trung tâm Phục vụ HCC tỉnh</w:t>
      </w:r>
    </w:p>
    <w:p>
      <w:r>
        <w:t>Chuyển kết quả điện tử cho Bộ phận TN&amp;TKQ của Sở Xây dựng tại Trung tâm Phục vụ HCC tỉnh.</w:t>
      </w:r>
    </w:p>
    <w:p>
      <w:r>
        <w:t>Tổng thời gian giải quyết TTHC</w:t>
      </w:r>
    </w:p>
    <w:p>
      <w:r>
        <w:t>40 giờ làm việc</w:t>
      </w:r>
    </w:p>
    <w:p>
      <w:r>
        <w:t>2. Cho thuê nhà ở cũ thuộc tài sản công đối với trường hợp chưa có hợp đồng thuê nhà ở (1.012892) (Đối với trường hợp</w:t>
      </w:r>
    </w:p>
    <w:p>
      <w:r>
        <w:t>nhà ở do địa phương quản lý).</w:t>
      </w:r>
    </w:p>
    <w:p>
      <w:r>
        <w:t>-   Thời hạn giải quyết 30 ngày, kể từ ngày nhận đủ hồ sơ theo quy định; cụ thể:</w:t>
      </w:r>
    </w:p>
    <w:p>
      <w:r>
        <w:t>Trường hợp nộp hồ sơ tại Trung tâm Phát triển quỹ đất - Sở TN và MT thì Trung tâm Phát triển quỹ đất - Sở TN và MT giải quyết 10 ngày, Sở Xây dựng giải quyết 10 ngày và UBND tỉnh giải quyết 10 ngày.</w:t>
      </w:r>
    </w:p>
    <w:p>
      <w:r>
        <w:t>- Quy trình nội bộ, quy trình điện tử:</w:t>
      </w:r>
    </w:p>
    <w:p>
      <w:r>
        <w:t>+ Trường hợp nộp hồ sơ tại Trung tâm Phát triển quỹ đất - Sở TN&amp;MT</w:t>
      </w:r>
    </w:p>
    <w:p>
      <w:r>
        <w:t>Thứ tự   công việc</w:t>
      </w:r>
    </w:p>
    <w:p>
      <w:r>
        <w:t>Đơn vị thực hiện</w:t>
      </w:r>
    </w:p>
    <w:p>
      <w:r>
        <w:t>Nội dung công việc</w:t>
      </w:r>
    </w:p>
    <w:p>
      <w:r>
        <w:t>Thời gian   thực hiện</w:t>
      </w:r>
    </w:p>
    <w:p>
      <w:r>
        <w:t>Bước 1.1</w:t>
      </w:r>
    </w:p>
    <w:p>
      <w:r>
        <w:t>Bộ phận TN&amp;TKQ Sở TN và MT tại Trung tâm Phục vụ HCC tỉnh.</w:t>
      </w:r>
    </w:p>
    <w:p>
      <w:r>
        <w:t>- Kiểm tra, hướng dẫn, tiếp nhận hồ sơ, gửi phiếu hẹn trả cho hộ gia đình, cá nhân;</w:t>
      </w:r>
    </w:p>
    <w:p>
      <w:r>
        <w:t>- Số hóa hồ sơ, chuyển hồ sơ trên phần mềm một cửa và hồ sơ giấy ( trừ trường hợp hồ sơ nộp trực tuyến ) cho Trung tâm Phát triển quỹ đất thuộc Sở TN và MT xử lý hồ sơ.</w:t>
      </w:r>
    </w:p>
    <w:p>
      <w:r>
        <w:t>04 giờ làm việc</w:t>
      </w:r>
    </w:p>
    <w:p>
      <w:r>
        <w:t>Bước 1.2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1.3</w:t>
      </w:r>
    </w:p>
    <w:p>
      <w:r>
        <w:t>Viên chức Phòng Quản lý nhà - Trung tâm Phát triển quỹ đất thuộc Sở TN và MT</w:t>
      </w:r>
    </w:p>
    <w:p>
      <w:r>
        <w:t>- Kiểm tra và thẩm định hồ sơ;</w:t>
      </w:r>
    </w:p>
    <w:p>
      <w:r>
        <w:t>- Dự thảo thảo báo cáo kết quả thẩm định trình Lãnh đạo Trung tâm Phát triển quỹ đất xem xét.</w:t>
      </w:r>
    </w:p>
    <w:p>
      <w:r>
        <w:t>56 giờ làm việc</w:t>
      </w:r>
    </w:p>
    <w:p>
      <w:r>
        <w:t>Bước 1.4</w:t>
      </w:r>
    </w:p>
    <w:p>
      <w:r>
        <w:t>Lãnh đạo Trung tâm Phát triển quỹ đất</w:t>
      </w:r>
    </w:p>
    <w:p>
      <w:r>
        <w:t>Ký báo cáo gửi Sở Xây dựng (nếu hồ sơ hợp lệ) hoặc ký thông báo gửi hộ gia đình, cá nhân bổ sung giấy tờ còn thiếu (nếu hồ sơ còn thiếu).</w:t>
      </w:r>
    </w:p>
    <w:p>
      <w:r>
        <w:t>08 giờ làm việc</w:t>
      </w:r>
    </w:p>
    <w:p>
      <w:r>
        <w:t>Bước 1.5</w:t>
      </w:r>
    </w:p>
    <w:p>
      <w:r>
        <w:t>Hộ gia đình, cá nhân</w:t>
      </w:r>
    </w:p>
    <w:p>
      <w:r>
        <w:t>Bổ sung giấy tờ nếu còn thiếu</w:t>
      </w:r>
    </w:p>
    <w:p>
      <w:r>
        <w:t>Dừng tính thời gian</w:t>
      </w:r>
    </w:p>
    <w:p>
      <w:r>
        <w:t>Bước 1.6</w:t>
      </w:r>
    </w:p>
    <w:p>
      <w:r>
        <w:t>Văn thư Trung tâm Phát triển quỹ đất thuộc Sở TN và MT</w:t>
      </w:r>
    </w:p>
    <w:p>
      <w:r>
        <w:t>Vào sổ văn bản, đóng dấu, ký số, chuyển hồ sơ (điện tử hoặc điện tử và bản giấy) đến Bộ phận TN&amp;TKQ của Sở Xây dựng tại Trung tâm Phục vụ HCC tỉnh qua dịch vụ Bưu chính công ích.</w:t>
      </w:r>
    </w:p>
    <w:p>
      <w:r>
        <w:t>04 giờ làm việc</w:t>
      </w:r>
    </w:p>
    <w:p>
      <w:r>
        <w:t>Bước 2</w:t>
      </w:r>
    </w:p>
    <w:p>
      <w:r>
        <w:t>Sở Xây dựng</w:t>
      </w:r>
    </w:p>
    <w:p>
      <w:r>
        <w:t>Triển khai các nội dung tại Sở Xây dựng</w:t>
      </w:r>
    </w:p>
    <w:p>
      <w:r>
        <w:t>78 giờ làm việc</w:t>
      </w:r>
    </w:p>
    <w:p>
      <w:r>
        <w:t>Bước 3</w:t>
      </w:r>
    </w:p>
    <w:p>
      <w:r>
        <w:t>UBND tỉnh</w:t>
      </w:r>
    </w:p>
    <w:p>
      <w:r>
        <w:t>Triển khai các nội dung tại UBND tỉnh.</w:t>
      </w:r>
    </w:p>
    <w:p>
      <w:r>
        <w:t>80 giờ làm việc</w:t>
      </w:r>
    </w:p>
    <w:p>
      <w:r>
        <w:t>Bước 4</w:t>
      </w:r>
    </w:p>
    <w:p>
      <w:r>
        <w:t>Bộ phận TN&amp;TKQ của Sở Xây dựng tại Trung tâm Phục vụ HCC tỉnh</w:t>
      </w:r>
    </w:p>
    <w:p>
      <w:r>
        <w:t>- Xác nhận trên phần mềm một cửa;</w:t>
      </w:r>
    </w:p>
    <w:p>
      <w:r>
        <w:t>- Gửi kết quả giải quyết TTHC cho Trung tâm Phát triển quỹ đất thuộc Sở TN và MT.</w:t>
      </w:r>
    </w:p>
    <w:p>
      <w:r>
        <w:t>02 giờ làm việc</w:t>
      </w:r>
    </w:p>
    <w:p>
      <w:r>
        <w:t>Bước 5</w:t>
      </w:r>
    </w:p>
    <w:p>
      <w:r>
        <w:t>Trung tâm Phát triển quỹ đất thuộc Sở TN và MT</w:t>
      </w:r>
    </w:p>
    <w:p>
      <w:r>
        <w:t>Gửi kết quả giải quyết TTHC cho Bộ phận TN&amp;TKQ Sở TN và MT tại Trung tâm Phục vụ HCC tỉnh.</w:t>
      </w:r>
    </w:p>
    <w:p>
      <w:r>
        <w:t>04 giờ làm việc</w:t>
      </w:r>
    </w:p>
    <w:p>
      <w:r>
        <w:t>Bước 6</w:t>
      </w:r>
    </w:p>
    <w:p>
      <w:r>
        <w:t>Bộ phận TN&amp;TKQ Sở TN&amp;MT tại Trung tâm Phục vụ HCC tỉnh</w:t>
      </w:r>
    </w:p>
    <w:p>
      <w:r>
        <w:t>- Xác nhận trên phần mềm một cửa;</w:t>
      </w:r>
    </w:p>
    <w:p>
      <w:r>
        <w:t>- Trả kết quả giải quyết TTHC cho cá nhân/tổ chức.</w:t>
      </w:r>
    </w:p>
    <w:p>
      <w:r>
        <w:t>Tổng thời gian giải quyết TTHC</w:t>
      </w:r>
    </w:p>
    <w:p>
      <w:r>
        <w:t>240 giờ làm việc</w:t>
      </w:r>
    </w:p>
    <w:p>
      <w:r>
        <w:t>Ghi chú: Tại Bước 1.4, nếu hồ sơ còn thiếu, Trung tâm Phát triển quỹ đất thông báo gửi hộ gia đình, cá nhân bổ sung giấy tờ còn thiếu, thực hiện tiếp Bước 1.5. Nếu hồ sơ đầy đủ, thì bỏ qua Bước 1.5.</w:t>
      </w:r>
    </w:p>
    <w:p>
      <w:r>
        <w:t>3. Cho thuê nhà ở cũ thuộc tài sản công đối với trường hợp nhận chuyển quyền thuê nhà ở (1.012897)</w:t>
      </w:r>
    </w:p>
    <w:p>
      <w:r>
        <w:t>3.1. Trường hợp đang sử dụng nhà ở nhận chuyển quyền thuê nhà ở trước ngày 06/6/2013 (ngày Nghị định số 34/2013/NĐ-CP ngày 22/4/2013 của Chính phủ có hiệu lực thi hành) (trường hợp không có tranh chấp, khiếu kiện)</w:t>
      </w:r>
    </w:p>
    <w:p>
      <w:r>
        <w:t>- Thời hạn giải quyết 45 ngày, kể từ ngày nhận đủ hồ sơ theo quy định; cụ thể:</w:t>
      </w:r>
    </w:p>
    <w:p>
      <w:r>
        <w:t>- Quy trình nội bộ, quy trình điện tử:</w:t>
      </w:r>
    </w:p>
    <w:p>
      <w:r>
        <w:t>Thứ tự   công việc</w:t>
      </w:r>
    </w:p>
    <w:p>
      <w:r>
        <w:t>Đơn vị thực hiện</w:t>
      </w:r>
    </w:p>
    <w:p>
      <w:r>
        <w:t>Nội dung công việc</w:t>
      </w:r>
    </w:p>
    <w:p>
      <w:r>
        <w:t>Thời gian   thực hiện</w:t>
      </w:r>
    </w:p>
    <w:p>
      <w:r>
        <w:t>Bước 1</w:t>
      </w:r>
    </w:p>
    <w:p>
      <w:r>
        <w:t>Bộ phận TN&amp;TKQ Sở TN và MT tại Trung tâm Phục vụ HCC tỉnh.</w:t>
      </w:r>
    </w:p>
    <w:p>
      <w:r>
        <w:t>- Kiểm tra, hướng dẫn, tiếp nhận hồ sơ, gửi phiếu hẹn trả cho hộ gia đình, cá nhân;</w:t>
      </w:r>
    </w:p>
    <w:p>
      <w:r>
        <w:t>- Số hóa hồ sơ, chuyển hồ sơ trên phần mềm một cửa và hồ sơ giấy ( trừ trường hợp hồ sơ nộp trực tuyến ) cho Trung tâm Phát triển quỹ đất thuộc Sở TN và MT xử lý hồ sơ.</w:t>
      </w:r>
    </w:p>
    <w:p>
      <w:r>
        <w:t>04 giờ làm việc</w:t>
      </w:r>
    </w:p>
    <w:p>
      <w:r>
        <w:t>Bước.2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3</w:t>
      </w:r>
    </w:p>
    <w:p>
      <w:r>
        <w:t>Viên chức Phòng Quản lý nhà - Trung tâm Phát triển quỹ đất thuộc Sở TN và MT</w:t>
      </w:r>
    </w:p>
    <w:p>
      <w:r>
        <w:t>- Kiểm tra và thẩm định hồ sơ;</w:t>
      </w:r>
    </w:p>
    <w:p>
      <w:r>
        <w:t>- Dự thảo Thông báo đăng tải về thông tin nhà ở trên Báo Thừa Thiên Huế và trên Trang Thông tin điện tử của đơn vị trình Lãnh đạo Trung tâm Phát triển quỹ đất xem xét.</w:t>
      </w:r>
    </w:p>
    <w:p>
      <w:r>
        <w:t>08 giờ làm việc</w:t>
      </w:r>
    </w:p>
    <w:p>
      <w:r>
        <w:t>Bước 4</w:t>
      </w:r>
    </w:p>
    <w:p>
      <w:r>
        <w:t>Lãnh đạo Trung tâm Phát triển quỹ đất</w:t>
      </w:r>
    </w:p>
    <w:p>
      <w:r>
        <w:t>Ký Thông báo.</w:t>
      </w:r>
    </w:p>
    <w:p>
      <w:r>
        <w:t>08 giờ làm việc</w:t>
      </w:r>
    </w:p>
    <w:p>
      <w:r>
        <w:t>Bước 5</w:t>
      </w:r>
    </w:p>
    <w:p>
      <w:r>
        <w:t>Văn thư/Viên chức thụ lý Trung tâm Phát triển quỹ đất thuộc Sở TN và MT</w:t>
      </w:r>
    </w:p>
    <w:p>
      <w:r>
        <w:t>- Vào sổ văn bản, đóng dấu, ký số</w:t>
      </w:r>
    </w:p>
    <w:p>
      <w:r>
        <w:t>- Chuyển đăng tin 03 lần liên tục.</w:t>
      </w:r>
    </w:p>
    <w:p>
      <w:r>
        <w:t>96 giờ làm việc</w:t>
      </w:r>
    </w:p>
    <w:p>
      <w:r>
        <w:t>Bước 6</w:t>
      </w:r>
    </w:p>
    <w:p>
      <w:r>
        <w:t>Viên chức Phòng Quản lý nhà - Trung tâm Phát triển quỹ đất thuộc Sở TN và MT</w:t>
      </w:r>
    </w:p>
    <w:p>
      <w:r>
        <w:t>- Soạn thảo Hợp đồng thuê nhà ở.</w:t>
      </w:r>
    </w:p>
    <w:p>
      <w:r>
        <w:t>- Dự thảo thảo báo cáo kết quả trình Lãnh đạo Trung tâm Phát triển quỹ đất xem xét.</w:t>
      </w:r>
    </w:p>
    <w:p>
      <w:r>
        <w:t>08 giờ làm việc</w:t>
      </w:r>
    </w:p>
    <w:p>
      <w:r>
        <w:t>Bước 7</w:t>
      </w:r>
    </w:p>
    <w:p>
      <w:r>
        <w:t>Lãnh đạo Trung tâm Phát triển quỹ đất</w:t>
      </w:r>
    </w:p>
    <w:p>
      <w:r>
        <w:t>- Ký Hợp đồng thuê nhà ở.</w:t>
      </w:r>
    </w:p>
    <w:p>
      <w:r>
        <w:t>- Ký báo cáo gửi Sở Xây dựng.</w:t>
      </w:r>
    </w:p>
    <w:p>
      <w:r>
        <w:t>08 giờ làm việc</w:t>
      </w:r>
    </w:p>
    <w:p>
      <w:r>
        <w:t>Bước 8</w:t>
      </w:r>
    </w:p>
    <w:p>
      <w:r>
        <w:t>Viên chức Phòng Quản lý nhà - Trung tâm Phát triển quỹ đất thuộc Sở TN và MT</w:t>
      </w:r>
    </w:p>
    <w:p>
      <w:r>
        <w:t>- Tiến hành ký hợp đồng thuê nhà ở với người thuê nhà ở.</w:t>
      </w:r>
    </w:p>
    <w:p>
      <w:r>
        <w:t>- Tổ chức bàn giao nhà ở.</w:t>
      </w:r>
    </w:p>
    <w:p>
      <w:r>
        <w:t>220 giờ làm việc</w:t>
      </w:r>
    </w:p>
    <w:p>
      <w:r>
        <w:t>Bước 9</w:t>
      </w:r>
    </w:p>
    <w:p>
      <w:r>
        <w:t>Văn thư Trung tâm Phát triển quỹ đất thuộc Sở TN và MT</w:t>
      </w:r>
    </w:p>
    <w:p>
      <w:r>
        <w:t>Vào sổ văn bản, đóng dấu, ký số, chuyển kết quả giải quyết TTHC (điện tử hoặc điện tử và bản giấy) đến Bộ phận TN&amp;TKQ của Sở Tài nguyên và Môi trường tại Trung tâm Phục vụ HCC tỉnh.</w:t>
      </w:r>
    </w:p>
    <w:p>
      <w:r>
        <w:t>04 giờ làm việc</w:t>
      </w:r>
    </w:p>
    <w:p>
      <w:r>
        <w:t>Bước 10</w:t>
      </w:r>
    </w:p>
    <w:p>
      <w:r>
        <w:t>Bộ phận TN&amp;TKQ Sở TN&amp;MT tại Trung tâm Phục vụ HCC tỉnh</w:t>
      </w:r>
    </w:p>
    <w:p>
      <w:r>
        <w:t>- Xác nhận trên phần mềm một cửa;</w:t>
      </w:r>
    </w:p>
    <w:p>
      <w:r>
        <w:t>- Trả kết quả giải quyết TTHC cho cá nhân/tổ chức.</w:t>
      </w:r>
    </w:p>
    <w:p>
      <w:r>
        <w:t>Tổng thời gian giải quyết TTHC</w:t>
      </w:r>
    </w:p>
    <w:p>
      <w:r>
        <w:t>360 giờ làm việc</w:t>
      </w:r>
    </w:p>
    <w:p>
      <w:r>
        <w:t>3.2. Trường hợp đang thực tế sử dụng nhà ở là người nhận chuyển quyền thuê nhà ở từ ngày 06/6/2013 (ngày Nghị định số 34/2013/NĐ-CP ngày 22/4/2013 của Chính phủ có hiệu lực thi hành) (trường hợp không có tranh chấp, khiếu kiện)</w:t>
      </w:r>
    </w:p>
    <w:p>
      <w:r>
        <w:t>+ Trường hợp nộp hồ sơ tại Sở Xây dựng thì Sở Xây dựng giải quyết 15 ngày; Trung tâm Phát triển quỹ đất - Sở TN và MT giải quyết 10 ngày.</w:t>
      </w:r>
    </w:p>
    <w:p>
      <w:r>
        <w:t>+ Trường hợp nộp hồ sơ tại Trung tâm Phát triển quỹ đất - Sở TN và MT thì Trung tâm Phát triển quỹ đất - Sở TN và MT giải quyết 15 ngày, Sở Xây dựng giải quyết 10 ngày.</w:t>
      </w:r>
    </w:p>
    <w:p>
      <w:r>
        <w:t>- Quy trình nội bộ, quy trình điện tử:</w:t>
      </w:r>
    </w:p>
    <w:p>
      <w:r>
        <w:t>+ Trường hợp nộp hồ sơ tại Sở Xây dựng</w:t>
      </w:r>
    </w:p>
    <w:p>
      <w:r>
        <w:t>Thứ tự   công việc</w:t>
      </w:r>
    </w:p>
    <w:p>
      <w:r>
        <w:t>Đơn vị thực hiện</w:t>
      </w:r>
    </w:p>
    <w:p>
      <w:r>
        <w:t>Nội dung công việc</w:t>
      </w:r>
    </w:p>
    <w:p>
      <w:r>
        <w:t>Thời gian   thực hiện</w:t>
      </w:r>
    </w:p>
    <w:p>
      <w:r>
        <w:t>Bước 1</w:t>
      </w:r>
    </w:p>
    <w:p>
      <w:r>
        <w:t>Sở Xây dựng</w:t>
      </w:r>
    </w:p>
    <w:p>
      <w:r>
        <w:t>Triển khai các nội dung tại Sở Xây dựng</w:t>
      </w:r>
    </w:p>
    <w:p>
      <w:r>
        <w:t>76 giờ làm việc</w:t>
      </w:r>
    </w:p>
    <w:p>
      <w:r>
        <w:t>Bước 2</w:t>
      </w:r>
    </w:p>
    <w:p>
      <w:r>
        <w:t>Bộ phận TN&amp;TKQ của Sở Xây dựng tại Trung tâm Phục vụ HCC tỉnh</w:t>
      </w:r>
    </w:p>
    <w:p>
      <w:r>
        <w:t>- Xác nhận trên phần mềm một cửa;</w:t>
      </w:r>
    </w:p>
    <w:p>
      <w:r>
        <w:t>- Gửi kết quả giải quyết TTHC cho Bộ phận TN&amp;TKQ của Sở TN và MT tại Trung tâm Phục vụ HCC tỉnh.</w:t>
      </w:r>
    </w:p>
    <w:p>
      <w:r>
        <w:t>04 giờ làm việc</w:t>
      </w:r>
    </w:p>
    <w:p>
      <w:r>
        <w:t>Bước 3.1</w:t>
      </w:r>
    </w:p>
    <w:p>
      <w:r>
        <w:t>Bộ phận TN&amp;TKQ của Sở TN và MT tại Trung tâm Phục vụ HCC tỉnh</w:t>
      </w:r>
    </w:p>
    <w:p>
      <w:r>
        <w:t>- Nhận kết quả giải quyết TTHC từ Bộ phận TN&amp;TKQ của Sở Xây dựng để chuyển cho Trung tâm Phát triển quỹ đất thực hiện.</w:t>
      </w:r>
    </w:p>
    <w:p>
      <w:r>
        <w:t>04 giờ làm việc</w:t>
      </w:r>
    </w:p>
    <w:p>
      <w:r>
        <w:t>Bước 3.2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3.3</w:t>
      </w:r>
    </w:p>
    <w:p>
      <w:r>
        <w:t>Viên chức Phòng Quản lý nhà - Trung tâm Phát triển quỹ đất thuộc Sở TN và MT</w:t>
      </w:r>
    </w:p>
    <w:p>
      <w:r>
        <w:t>- Soạn thảo Hợp đồng thuê nhà ở.</w:t>
      </w:r>
    </w:p>
    <w:p>
      <w:r>
        <w:t>- Dự thảo thảo báo cáo kết quả trình Lãnh đạo Trung tâm Phát triển quỹ đất xem xét.</w:t>
      </w:r>
    </w:p>
    <w:p>
      <w:r>
        <w:t>56 giờ làm việc</w:t>
      </w:r>
    </w:p>
    <w:p>
      <w:r>
        <w:t>Bước 3.4</w:t>
      </w:r>
    </w:p>
    <w:p>
      <w:r>
        <w:t>Lãnh đạo Trung tâm Phát triển quỹ đất</w:t>
      </w:r>
    </w:p>
    <w:p>
      <w:r>
        <w:t>- Ký Hợp đồng thuê nhà ở.</w:t>
      </w:r>
    </w:p>
    <w:p>
      <w:r>
        <w:t>- Ký báo cáo gửi Sở Xây dựng.</w:t>
      </w:r>
    </w:p>
    <w:p>
      <w:r>
        <w:t>04 giờ làm việc</w:t>
      </w:r>
    </w:p>
    <w:p>
      <w:r>
        <w:t>Bước 3.5</w:t>
      </w:r>
    </w:p>
    <w:p>
      <w:r>
        <w:t>Viên chức Phòng Quản lý nhà - Trung tâm Phát triển quỹ đất thuộc Sở TN và MT</w:t>
      </w:r>
    </w:p>
    <w:p>
      <w:r>
        <w:t>- Tiến hành ký hợp đồng thuê nhà ở với người thuê nhà ở.</w:t>
      </w:r>
    </w:p>
    <w:p>
      <w:r>
        <w:t>- Tổ chức bàn giao nhà ở.</w:t>
      </w:r>
    </w:p>
    <w:p>
      <w:r>
        <w:t>08 giờ làm việc</w:t>
      </w:r>
    </w:p>
    <w:p>
      <w:r>
        <w:t>Bước 3.6</w:t>
      </w:r>
    </w:p>
    <w:p>
      <w:r>
        <w:t>Văn thư Trung tâm Phát triển quỹ đất thuộc Sở TN và MT</w:t>
      </w:r>
    </w:p>
    <w:p>
      <w:r>
        <w:t>- Đóng dấu, ký số kết quả, chuyển kết quả điện tử cho Bộ phận TN&amp;TKQ của Sở TN và MT tại Trung tâm Phục vụ HCC tỉnh.</w:t>
      </w:r>
    </w:p>
    <w:p>
      <w:r>
        <w:t>04 giờ làm việc</w:t>
      </w:r>
    </w:p>
    <w:p>
      <w:r>
        <w:t>Bước 4</w:t>
      </w:r>
    </w:p>
    <w:p>
      <w:r>
        <w:t>Bộ phận TN&amp;TKQ của Sở TN và MT tại Trung tâm Phục vụ HCC tỉnh</w:t>
      </w:r>
    </w:p>
    <w:p>
      <w:r>
        <w:t>Chuyển kết quả điện tử cho Bộ phận TN&amp;TKQ của Sở Xây dựng tại Trung tâm Phục vụ HCC tỉnh.</w:t>
      </w:r>
    </w:p>
    <w:p>
      <w:r>
        <w:t>Tổng thời gian giải quyết TTHC</w:t>
      </w:r>
    </w:p>
    <w:p>
      <w:r>
        <w:t>200 giờ làm việc</w:t>
      </w:r>
    </w:p>
    <w:p>
      <w:r>
        <w:t>+ Trường hợp nộp hồ sơ tại Trung tâm Phát triển quỹ đất - Sở TN&amp;MT</w:t>
      </w:r>
    </w:p>
    <w:p>
      <w:r>
        <w:t>Thứ tự   công việc</w:t>
      </w:r>
    </w:p>
    <w:p>
      <w:r>
        <w:t>Đơn vị thực hiện</w:t>
      </w:r>
    </w:p>
    <w:p>
      <w:r>
        <w:t>Nội dung công việc</w:t>
      </w:r>
    </w:p>
    <w:p>
      <w:r>
        <w:t>Thời gian   thực hiện</w:t>
      </w:r>
    </w:p>
    <w:p>
      <w:r>
        <w:t>Bước 1.1</w:t>
      </w:r>
    </w:p>
    <w:p>
      <w:r>
        <w:t>Bộ phận TN&amp;TKQ Sở TN&amp;MT tại Trung tâm Phục vụ HCC tỉnh.</w:t>
      </w:r>
    </w:p>
    <w:p>
      <w:r>
        <w:t>- Kiểm tra, hướng dẫn, tiếp nhận hồ sơ, gửi phiếu hẹn trả cho hộ gia</w:t>
      </w:r>
    </w:p>
    <w:p>
      <w:r>
        <w:t>đình, cá nhân;</w:t>
      </w:r>
    </w:p>
    <w:p>
      <w:r>
        <w:t>- Số hóa hồ sơ, chuyển hồ sơ trên phần mềm một cửa và hồ sơ giấy ( trừ trường hợp hồ sơ nộp trực tuyến ) cho Trung tâm Phát triển quỹ đất thuộc Sở TN và MT xử lý hồ sơ.</w:t>
      </w:r>
    </w:p>
    <w:p>
      <w:r>
        <w:t>04 giờ làm việc</w:t>
      </w:r>
    </w:p>
    <w:p>
      <w:r>
        <w:t>Bước 1.2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1.3</w:t>
      </w:r>
    </w:p>
    <w:p>
      <w:r>
        <w:t>Viên chức Phòng Quản lý nhà - Trung tâm Phát triển quỹ đất thuộc Sở TN và MT</w:t>
      </w:r>
    </w:p>
    <w:p>
      <w:r>
        <w:t>- Kiểm tra và thẩm định hồ sơ;</w:t>
      </w:r>
    </w:p>
    <w:p>
      <w:r>
        <w:t>- Dự thảo thảo báo cáo kết quả thẩm định trình Lãnh đạo Trung tâm Phát triển quỹ đất xem xét.</w:t>
      </w:r>
    </w:p>
    <w:p>
      <w:r>
        <w:t>56 giờ làm việc</w:t>
      </w:r>
    </w:p>
    <w:p>
      <w:r>
        <w:t>Bước 1.4</w:t>
      </w:r>
    </w:p>
    <w:p>
      <w:r>
        <w:t>Lãnh đạo Trung tâm Phát triển quỹ đất</w:t>
      </w:r>
    </w:p>
    <w:p>
      <w:r>
        <w:t>Ký báo cáo gửi Sở Xây dựng.</w:t>
      </w:r>
    </w:p>
    <w:p>
      <w:r>
        <w:t>08 giờ làm việc</w:t>
      </w:r>
    </w:p>
    <w:p>
      <w:r>
        <w:t>Bước 1.5</w:t>
      </w:r>
    </w:p>
    <w:p>
      <w:r>
        <w:t>Văn thư Trung tâm Phát triển quỹ đất thuộc Sở TN và MT</w:t>
      </w:r>
    </w:p>
    <w:p>
      <w:r>
        <w:t>Vào sổ văn bản, đóng dấu, ký số, chuyển hồ sơ (điện tử hoặc điện tử và bản giấy) đến Bộ phận TN&amp;TKQ của Sở Xây dựng tại Trung tâm Phục vụ HCC tỉnh qua dịch vụ Bưu chính công ích.</w:t>
      </w:r>
    </w:p>
    <w:p>
      <w:r>
        <w:t>04 giờ làm việc</w:t>
      </w:r>
    </w:p>
    <w:p>
      <w:r>
        <w:t>Bước 2</w:t>
      </w:r>
    </w:p>
    <w:p>
      <w:r>
        <w:t>Sở Xây dựng</w:t>
      </w:r>
    </w:p>
    <w:p>
      <w:r>
        <w:t>Triển khai các nội dung tại Sở Xây dựng</w:t>
      </w:r>
    </w:p>
    <w:p>
      <w:r>
        <w:t>76 giờ làm việc</w:t>
      </w:r>
    </w:p>
    <w:p>
      <w:r>
        <w:t>Bước 3</w:t>
      </w:r>
    </w:p>
    <w:p>
      <w:r>
        <w:t>Bộ phận TN&amp;TKQ của Sở Xây dựng tại Trung tâm Phục vụ HCC tỉnh</w:t>
      </w:r>
    </w:p>
    <w:p>
      <w:r>
        <w:t>- Xác nhận trên phần mềm một cửa;</w:t>
      </w:r>
    </w:p>
    <w:p>
      <w:r>
        <w:t>- Gửi kết quả giải quyết TTHC cho Bộ phận TN&amp;TKQ của Sở TN và MT tại Trung tâm Phục vụ HCC tỉnh.</w:t>
      </w:r>
    </w:p>
    <w:p>
      <w:r>
        <w:t>04 giờ làm việc</w:t>
      </w:r>
    </w:p>
    <w:p>
      <w:r>
        <w:t>Bước 4.1</w:t>
      </w:r>
    </w:p>
    <w:p>
      <w:r>
        <w:t>Bộ phận TN&amp;TKQ của Sở TN và MT tại Trung tâm Phục vụ HCC tỉnh</w:t>
      </w:r>
    </w:p>
    <w:p>
      <w:r>
        <w:t>Chuyển kết quả giải quyết TTHC cho Trung tâm Phát triển quỹ đất.</w:t>
      </w:r>
    </w:p>
    <w:p>
      <w:r>
        <w:t>04 giờ làm việc</w:t>
      </w:r>
    </w:p>
    <w:p>
      <w:r>
        <w:t>Bước 4.2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4.3</w:t>
      </w:r>
    </w:p>
    <w:p>
      <w:r>
        <w:t>Viên chức Phòng Quản lý nhà - Trung tâm Phát triển quỹ đất thuộc Sở TN và MT</w:t>
      </w:r>
    </w:p>
    <w:p>
      <w:r>
        <w:t>- Soạn thảo Hợp đồng thuê nhà ở.</w:t>
      </w:r>
    </w:p>
    <w:p>
      <w:r>
        <w:t>- Dự thảo thảo báo cáo kết quả trình Lãnh đạo Trung tâm Phát triển quỹ đất xem xét.</w:t>
      </w:r>
    </w:p>
    <w:p>
      <w:r>
        <w:t>16 giờ làm việc</w:t>
      </w:r>
    </w:p>
    <w:p>
      <w:r>
        <w:t>Bước 4.4</w:t>
      </w:r>
    </w:p>
    <w:p>
      <w:r>
        <w:t>Lãnh đạo Trung tâm Phát triển quỹ đất</w:t>
      </w:r>
    </w:p>
    <w:p>
      <w:r>
        <w:t>- Ký Hợp đồng thuê nhà ở.</w:t>
      </w:r>
    </w:p>
    <w:p>
      <w:r>
        <w:t>- Ký báo cáo gửi Sở Xây dựng.</w:t>
      </w:r>
    </w:p>
    <w:p>
      <w:r>
        <w:t>04 giờ làm việc</w:t>
      </w:r>
    </w:p>
    <w:p>
      <w:r>
        <w:t>Bước 4.5</w:t>
      </w:r>
    </w:p>
    <w:p>
      <w:r>
        <w:t>Viên chức Phòng Quản lý nhà - Trung tâm Phát triển quỹ đất thuộc Sở TN và MT</w:t>
      </w:r>
    </w:p>
    <w:p>
      <w:r>
        <w:t>- Tiến hành ký hợp đồng thuê nhà ở với người thuê nhà ở.</w:t>
      </w:r>
    </w:p>
    <w:p>
      <w:r>
        <w:t>- Tổ chức bàn giao nhà ở.</w:t>
      </w:r>
    </w:p>
    <w:p>
      <w:r>
        <w:t>12 giờ làm việc</w:t>
      </w:r>
    </w:p>
    <w:p>
      <w:r>
        <w:t>Bước 4.6</w:t>
      </w:r>
    </w:p>
    <w:p>
      <w:r>
        <w:t>Văn thư Trung tâm Phát triển quỹ đất thuộc Sở TN và MT</w:t>
      </w:r>
    </w:p>
    <w:p>
      <w:r>
        <w:t>- Đóng dấu, ký số kết quả, chuyển kết quả điện tử cho Bộ phận TN&amp;TKQ của Sở TN và MT tại Trung tâm Phục vụ HCC tỉnh.</w:t>
      </w:r>
    </w:p>
    <w:p>
      <w:r>
        <w:t>04 giờ làm việc</w:t>
      </w:r>
    </w:p>
    <w:p>
      <w:r>
        <w:t>Bước 5</w:t>
      </w:r>
    </w:p>
    <w:p>
      <w:r>
        <w:t>Bộ phận TN&amp;TKQ Sở TN&amp;MT tại Trung tâm Phục vụ HCC tỉnh</w:t>
      </w:r>
    </w:p>
    <w:p>
      <w:r>
        <w:t>- Xác nhận trên phần mềm một cửa;</w:t>
      </w:r>
    </w:p>
    <w:p>
      <w:r>
        <w:t>- Trả kết quả giải quyết TTHC cho hộ gia đình, cá nhân.</w:t>
      </w:r>
    </w:p>
    <w:p>
      <w:r>
        <w:t>Tổng thời gian giải quyết TTHC</w:t>
      </w:r>
    </w:p>
    <w:p>
      <w:r>
        <w:t>200 giờ làm việc</w:t>
      </w:r>
    </w:p>
    <w:p>
      <w:r>
        <w:t>4. Cho thuê nhà ở cũ thuộc tài sản công đối với trường hợp ký lại hợp đồng thuê (1.012898)</w:t>
      </w:r>
    </w:p>
    <w:p>
      <w:r>
        <w:t>- Thời hạn giải quyết 15 ngày, kể từ ngày nhận đủ hồ sơ theo quy định; cụ thể:</w:t>
      </w:r>
    </w:p>
    <w:p>
      <w:r>
        <w:t>+ Trường hợp nộp hồ sơ tại Trung tâm Phát triển quỹ đất - Sở TN&amp;MT thì Trung tâm Phát triển quỹ đất - Sở TN&amp;MT giải quyết 15 ngày.</w:t>
      </w:r>
    </w:p>
    <w:p>
      <w:r>
        <w:t>- Quy trình nội bộ, quy trình điện tử:</w:t>
      </w:r>
    </w:p>
    <w:p>
      <w:r>
        <w:t>Thứ tự   công việc</w:t>
      </w:r>
    </w:p>
    <w:p>
      <w:r>
        <w:t>Đơn vị thực hiện</w:t>
      </w:r>
    </w:p>
    <w:p>
      <w:r>
        <w:t>Nội dung công việc</w:t>
      </w:r>
    </w:p>
    <w:p>
      <w:r>
        <w:t>Thời gian   thực hiện</w:t>
      </w:r>
    </w:p>
    <w:p>
      <w:r>
        <w:t>Bước 1</w:t>
      </w:r>
    </w:p>
    <w:p>
      <w:r>
        <w:t>Bộ phận TN&amp;TKQ Sở TN&amp;MT tại Trung tâm Phục vụ HCC tỉnh.</w:t>
      </w:r>
    </w:p>
    <w:p>
      <w:r>
        <w:t>- Kiểm tra, hướng dẫn, tiếp nhận hồ sơ, gửi phiếu hẹn trả cho hộ gia đình, cá nhân;</w:t>
      </w:r>
    </w:p>
    <w:p>
      <w:r>
        <w:t>- Số hóa hồ sơ, chuyển hồ sơ trên phần mềm một cửa và hồ sơ giấy ( trừ trường hợp hồ sơ nộp trực tuyến ) cho Trung tâm Phát triển quỹ đất thuộc Sở TN và MT xử lý hồ sơ.</w:t>
      </w:r>
    </w:p>
    <w:p>
      <w:r>
        <w:t>04 giờ làm việc</w:t>
      </w:r>
    </w:p>
    <w:p>
      <w:r>
        <w:t>Bước 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08 giờ làm việc</w:t>
      </w:r>
    </w:p>
    <w:p>
      <w:r>
        <w:t>Bước 3</w:t>
      </w:r>
    </w:p>
    <w:p>
      <w:r>
        <w:t>Viên chức Phòng Quản lý nhà - Trung tâm Phát triển quỹ đất thuộc Sở TN và MT</w:t>
      </w:r>
    </w:p>
    <w:p>
      <w:r>
        <w:t>- Kiểm tra và thẩm định hồ sơ;</w:t>
      </w:r>
    </w:p>
    <w:p>
      <w:r>
        <w:t>- Dự thảo Thông báo trình Lãnh đạo Trung tâm Phát triển quỹ đất xem xét.</w:t>
      </w:r>
    </w:p>
    <w:p>
      <w:r>
        <w:t>92 giờ làm việc</w:t>
      </w:r>
    </w:p>
    <w:p>
      <w:r>
        <w:t>Bước 4</w:t>
      </w:r>
    </w:p>
    <w:p>
      <w:r>
        <w:t>Lãnh đạo Trung tâm Phát triển quỹ đất</w:t>
      </w:r>
    </w:p>
    <w:p>
      <w:r>
        <w:t>Ký Thông báo.</w:t>
      </w:r>
    </w:p>
    <w:p>
      <w:r>
        <w:t>08 giờ làm việc</w:t>
      </w:r>
    </w:p>
    <w:p>
      <w:r>
        <w:t>Bước 5</w:t>
      </w:r>
    </w:p>
    <w:p>
      <w:r>
        <w:t>Văn thư Trung tâm Phát triển quỹ đất thuộc Sở TN và MT</w:t>
      </w:r>
    </w:p>
    <w:p>
      <w:r>
        <w:t>Vào sổ văn bản, đóng dấu, ký số, chuyển kết quả giải quyết TTHC (điện tử) đến Bộ phận TN&amp;TKQ của Sở Tài nguyên và Môi trường tại Trung tâm Phục vụ HCC tỉnh.</w:t>
      </w:r>
    </w:p>
    <w:p>
      <w:r>
        <w:t>08 giờ làm việc</w:t>
      </w:r>
    </w:p>
    <w:p>
      <w:r>
        <w:t>Bước 6</w:t>
      </w:r>
    </w:p>
    <w:p>
      <w:r>
        <w:t>Bộ phận TN&amp;TKQ Sở TN&amp;MT tại Trung tâm Phục vụ HCC tỉnh</w:t>
      </w:r>
    </w:p>
    <w:p>
      <w:r>
        <w:t>- Xác nhận trên phần mềm một cửa;</w:t>
      </w:r>
    </w:p>
    <w:p>
      <w:r>
        <w:t>- Trả kết quả giải quyết TTHC cho hộ gia đình, cá nhân.</w:t>
      </w:r>
    </w:p>
    <w:p>
      <w:r>
        <w:t>Tổng thời gian giải quyết TTHC</w:t>
      </w:r>
    </w:p>
    <w:p>
      <w:r>
        <w:t>120 giờ làm việc</w:t>
      </w:r>
    </w:p>
    <w:p>
      <w:r>
        <w:t>5. Bán nhà ở cũ thuộc tài sản công (1.012893)</w:t>
      </w:r>
    </w:p>
    <w:p>
      <w:r>
        <w:t>- Thời hạn giải quyết 45 ngày, kể từ ngày nhận đủ hồ sơ theo quy định; cụ thể:</w:t>
      </w:r>
    </w:p>
    <w:p>
      <w:r>
        <w:t>Trường hợp nộp hồ sơ tại Trung tâm Phát triển quỹ đất - Sở TN&amp;MT thì Trung tâm Phát triển quỹ đất - Sở TN&amp;MT giải quyết 20 ngày, Sở Xây dựng giải quyết 15 ngày và UBND tỉnh giải quyết 10 ngày.</w:t>
      </w:r>
    </w:p>
    <w:p>
      <w:r>
        <w:t>- Quy trình nội bộ, quy trình điện tử:</w:t>
      </w:r>
    </w:p>
    <w:p>
      <w:r>
        <w:t>+ Trường hợp nộp hồ sơ tại Trung tâm Phát triển quỹ đất - Sở TN&amp;MT</w:t>
      </w:r>
    </w:p>
    <w:p>
      <w:r>
        <w:t>Thứ tự   công việc</w:t>
      </w:r>
    </w:p>
    <w:p>
      <w:r>
        <w:t>Đơn vị thực hiện</w:t>
      </w:r>
    </w:p>
    <w:p>
      <w:r>
        <w:t>Nội dung công việc</w:t>
      </w:r>
    </w:p>
    <w:p>
      <w:r>
        <w:t>Thời gian   thực hiện</w:t>
      </w:r>
    </w:p>
    <w:p>
      <w:r>
        <w:t>Bước 1.1</w:t>
      </w:r>
    </w:p>
    <w:p>
      <w:r>
        <w:t>Bộ phận TN&amp;TKQ Sở TN&amp;MT tại Trung tâm Phục vụ HCC tỉnh.</w:t>
      </w:r>
    </w:p>
    <w:p>
      <w:r>
        <w:t>- Kiểm tra, hướng dẫn, tiếp nhận hồ sơ, gửi phiếu hẹn trả cho hộ gia đình, cá nhân;</w:t>
      </w:r>
    </w:p>
    <w:p>
      <w:r>
        <w:t>- Số hóa hồ sơ, chuyển hồ sơ trên phần mềm một cửa và hồ sơ giấy ( trừ trường hợp hồ sơ nộp trực tuyến ) cho Trung tâm Phát triển quỹ đất thuộc Sở TN và MT xử lý hồ sơ.</w:t>
      </w:r>
    </w:p>
    <w:p>
      <w:r>
        <w:t>04 giờ làm việc</w:t>
      </w:r>
    </w:p>
    <w:p>
      <w:r>
        <w:t>Bước 1.2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1.3</w:t>
      </w:r>
    </w:p>
    <w:p>
      <w:r>
        <w:t>Viên chức Phòng Quản lý nhà - Trung tâm Phát triển quỹ đất thuộc Sở TN và MT</w:t>
      </w:r>
    </w:p>
    <w:p>
      <w:r>
        <w:t>- Kiểm tra hồ sơ;</w:t>
      </w:r>
    </w:p>
    <w:p>
      <w:r>
        <w:t>- Dự thảo thảo báo cáo kết quả thẩm định trình Lãnh đạo Trung tâm Phát triển quỹ đất xem xét.</w:t>
      </w:r>
    </w:p>
    <w:p>
      <w:r>
        <w:t>20 giờ làm việc</w:t>
      </w:r>
    </w:p>
    <w:p>
      <w:r>
        <w:t>Bước 1.4</w:t>
      </w:r>
    </w:p>
    <w:p>
      <w:r>
        <w:t>Lãnh đạo Trung tâm Phát triển quỹ đất</w:t>
      </w:r>
    </w:p>
    <w:p>
      <w:r>
        <w:t>Ký báo cáo gửi Sở Xây dựng.</w:t>
      </w:r>
    </w:p>
    <w:p>
      <w:r>
        <w:t>08 giờ làm việc</w:t>
      </w:r>
    </w:p>
    <w:p>
      <w:r>
        <w:t>Bước 1.5</w:t>
      </w:r>
    </w:p>
    <w:p>
      <w:r>
        <w:t>Văn thư Trung tâm Phát triển quỹ đất thuộc Sở TN và MT</w:t>
      </w:r>
    </w:p>
    <w:p>
      <w:r>
        <w:t>Vào sổ văn bản, đóng dấu, ký số, chuyển hồ sơ (điện tử hoặc điện tử và bản giấy) đến Bộ phận TN&amp;TKQ của Sở Xây dựng tại Trung tâm Phục vụ HCC tỉnh qua dịch vụ Bưu chính công ích.</w:t>
      </w:r>
    </w:p>
    <w:p>
      <w:r>
        <w:t>04 giờ làm việc</w:t>
      </w:r>
    </w:p>
    <w:p>
      <w:r>
        <w:t>Bước 2</w:t>
      </w:r>
    </w:p>
    <w:p>
      <w:r>
        <w:t>Sở Xây dựng</w:t>
      </w:r>
    </w:p>
    <w:p>
      <w:r>
        <w:t>Triển khai các nội dung tại Sở Xây dựng</w:t>
      </w:r>
    </w:p>
    <w:p>
      <w:r>
        <w:t>116 giờ làm việc</w:t>
      </w:r>
    </w:p>
    <w:p>
      <w:r>
        <w:t>Bước 3</w:t>
      </w:r>
    </w:p>
    <w:p>
      <w:r>
        <w:t>UBND tỉnh</w:t>
      </w:r>
    </w:p>
    <w:p>
      <w:r>
        <w:t>Triển khai các nội dung tại UBND tỉnh.</w:t>
      </w:r>
    </w:p>
    <w:p>
      <w:r>
        <w:t>80 giờ làm việc</w:t>
      </w:r>
    </w:p>
    <w:p>
      <w:r>
        <w:t>Bước 4</w:t>
      </w:r>
    </w:p>
    <w:p>
      <w:r>
        <w:t>Bộ phận TN&amp;TKQ của Sở Xây dựng tại Trung tâm Phục vụ HCC tỉnh</w:t>
      </w:r>
    </w:p>
    <w:p>
      <w:r>
        <w:t>- Xác nhận trên phần mềm một cửa;</w:t>
      </w:r>
    </w:p>
    <w:p>
      <w:r>
        <w:t>- Gửi kết quả giải quyết TTHC cho Bộ phận TN&amp;TKQ của Sở TN và MT tại Trung tâm Phục vụ HCC tỉnh.</w:t>
      </w:r>
    </w:p>
    <w:p>
      <w:r>
        <w:t>04 giờ làm việc</w:t>
      </w:r>
    </w:p>
    <w:p>
      <w:r>
        <w:t>Bước 5.1</w:t>
      </w:r>
    </w:p>
    <w:p>
      <w:r>
        <w:t>Bộ phận TN&amp;TKQ của Sở TN và MT tại Trung tâm Phục vụ HCC tỉnh</w:t>
      </w:r>
    </w:p>
    <w:p>
      <w:r>
        <w:t>- Xác nhận trên phần mềm một cửa;</w:t>
      </w:r>
    </w:p>
    <w:p>
      <w:r>
        <w:t>- Gửi kết quả giải quyết TTHC cho Trung tâm Phát triển quỹ đất thuộc Sở TN và MT.</w:t>
      </w:r>
    </w:p>
    <w:p>
      <w:r>
        <w:t>04 giờ làm việc</w:t>
      </w:r>
    </w:p>
    <w:p>
      <w:r>
        <w:t>Bước 5.2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08 giờ làm việc</w:t>
      </w:r>
    </w:p>
    <w:p>
      <w:r>
        <w:t>Bước 5.3</w:t>
      </w:r>
    </w:p>
    <w:p>
      <w:r>
        <w:t>Viên chức Phòng Quản lý nhà - Trung tâm Phát triển quỹ đất thuộc Sở TN và MT</w:t>
      </w:r>
    </w:p>
    <w:p>
      <w:r>
        <w:t>Dự thảo Thông báo cho người mua nhà thời gian để ký kết Hợp đồng với Sở Xây dựng.</w:t>
      </w:r>
    </w:p>
    <w:p>
      <w:r>
        <w:t>96 giờ làm việc</w:t>
      </w:r>
    </w:p>
    <w:p>
      <w:r>
        <w:t>Bước 5.4</w:t>
      </w:r>
    </w:p>
    <w:p>
      <w:r>
        <w:t>Lãnh đạo Trung tâm Phát triển quỹ đất</w:t>
      </w:r>
    </w:p>
    <w:p>
      <w:r>
        <w:t>Ký Thông báo gửi Sở Xây dựng và người mua biết để thực hiện.</w:t>
      </w:r>
    </w:p>
    <w:p>
      <w:r>
        <w:t>08 giờ làm việc</w:t>
      </w:r>
    </w:p>
    <w:p>
      <w:r>
        <w:t>Bước 5.5</w:t>
      </w:r>
    </w:p>
    <w:p>
      <w:r>
        <w:t>Văn thư Trung tâm Phát triển quỹ đất thuộc Sở TN và MT</w:t>
      </w:r>
    </w:p>
    <w:p>
      <w:r>
        <w:t>- Đóng dấu, ký số kết quả, chuyển kết quả điện tử cho Bộ phận TN&amp;TKQ của Sở TN và MT tại Trung tâm Phục vụ HCC tỉnh.</w:t>
      </w:r>
    </w:p>
    <w:p>
      <w:r>
        <w:t>04 giờ làm việc</w:t>
      </w:r>
    </w:p>
    <w:p>
      <w:r>
        <w:t>Bước 6</w:t>
      </w:r>
    </w:p>
    <w:p>
      <w:r>
        <w:t>Bộ phận TN&amp;TKQ Sở TN&amp;MT tại Trung tâm Phục vụ HCC tỉnh</w:t>
      </w:r>
    </w:p>
    <w:p>
      <w:r>
        <w:t>- Xác nhận trên phần mềm một cửa;</w:t>
      </w:r>
    </w:p>
    <w:p>
      <w:r>
        <w:t>- Trả kết quả giải quyết TTHC cho cá nhân/tổ chức.</w:t>
      </w:r>
    </w:p>
    <w:p>
      <w:r>
        <w:t>Tổng thời gian giải quyết TTHC</w:t>
      </w:r>
    </w:p>
    <w:p>
      <w:r>
        <w:t>360 giờ làm việc</w:t>
      </w:r>
    </w:p>
    <w:p>
      <w:r>
        <w:t>6. Giải quyết bán phần diện tích nhà đất sử dụng chung của nhà ở cũ thuộc tài sản công (1.012894)</w:t>
      </w:r>
    </w:p>
    <w:p>
      <w:r>
        <w:t>- Thời hạn giải quyết kể từ ngày nhận đủ hồ sơ theo quy định; cụ thể:</w:t>
      </w:r>
    </w:p>
    <w:p>
      <w:r>
        <w:t>+ Trường hợp nộp hồ sơ tại Trung tâm Phát triển quỹ đất - Sở TN&amp;MT thì thời hạn giải quyết là 50 ngày; trong đó: Trung tâm Phát triển quỹ đất - Sở TN&amp;MT giải quyết 05 ngày, Sở Xây dựng giải quyết 30 ngày và UBND tỉnh giải quyết 15 ngày.</w:t>
      </w:r>
    </w:p>
    <w:p>
      <w:r>
        <w:t>- Quy trình nội bộ, quy trình điện tử:</w:t>
      </w:r>
    </w:p>
    <w:p>
      <w:r>
        <w:t>+ Trường hợp nộp hồ sơ tại Trung tâm Phát triển quỹ đất - Sở TN&amp;MT</w:t>
      </w:r>
    </w:p>
    <w:p>
      <w:r>
        <w:t>Thứ tự   công việc</w:t>
      </w:r>
    </w:p>
    <w:p>
      <w:r>
        <w:t>Đơn vị thực hiện</w:t>
      </w:r>
    </w:p>
    <w:p>
      <w:r>
        <w:t>Nội dung công việc</w:t>
      </w:r>
    </w:p>
    <w:p>
      <w:r>
        <w:t>Thời gian   thực hiện</w:t>
      </w:r>
    </w:p>
    <w:p>
      <w:r>
        <w:t>Bước 1.1</w:t>
      </w:r>
    </w:p>
    <w:p>
      <w:r>
        <w:t>Bộ phận TN&amp;TKQ Sở TN&amp;MT tại Trung tâm Phục vụ HCC tỉnh.</w:t>
      </w:r>
    </w:p>
    <w:p>
      <w:r>
        <w:t>- Kiểm tra, hướng dẫn, tiếp nhận hồ sơ, gửi phiếu hẹn trả cho hộ gia đình, cá nhân;</w:t>
      </w:r>
    </w:p>
    <w:p>
      <w:r>
        <w:t>- Số hóa hồ sơ, chuyển hồ sơ trên phần mềm một cửa và hồ sơ giấy ( trừ trường hợp hồ sơ nộp trực tuyến ) cho Trung tâm Phát triển quỹ đất thuộc Sở TN và MT xử lý hồ sơ.</w:t>
      </w:r>
    </w:p>
    <w:p>
      <w:r>
        <w:t>04 giờ làm việc</w:t>
      </w:r>
    </w:p>
    <w:p>
      <w:r>
        <w:t>Bước 1.2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1.3</w:t>
      </w:r>
    </w:p>
    <w:p>
      <w:r>
        <w:t>Viên chức Phòng Quản lý nhà - Trung tâm Phát triển quỹ đất thuộc Sở TN và MT</w:t>
      </w:r>
    </w:p>
    <w:p>
      <w:r>
        <w:t>- Kiểm tra hồ sơ;</w:t>
      </w:r>
    </w:p>
    <w:p>
      <w:r>
        <w:t>- Dự thảo thảo báo cáo kết quả thẩm định trình Lãnh đạo Trung tâm Phát triển quỹ đất xem xét.</w:t>
      </w:r>
    </w:p>
    <w:p>
      <w:r>
        <w:t>16 giờ làm việc</w:t>
      </w:r>
    </w:p>
    <w:p>
      <w:r>
        <w:t>Bước 1.4</w:t>
      </w:r>
    </w:p>
    <w:p>
      <w:r>
        <w:t>Lãnh đạo Trung tâm Phát triển quỹ đất</w:t>
      </w:r>
    </w:p>
    <w:p>
      <w:r>
        <w:t>Ký báo cáo gửi Sở Xây dựng.</w:t>
      </w:r>
    </w:p>
    <w:p>
      <w:r>
        <w:t>08 giờ làm việc</w:t>
      </w:r>
    </w:p>
    <w:p>
      <w:r>
        <w:t>Bước 1.5</w:t>
      </w:r>
    </w:p>
    <w:p>
      <w:r>
        <w:t>Văn thư Trung tâm Phát triển quỹ đất thuộc Sở TN và MT</w:t>
      </w:r>
    </w:p>
    <w:p>
      <w:r>
        <w:t>Vào sổ văn bản, đóng dấu, ký số, chuyển hồ sơ (điện tử hoặc điện tử và bản giấy) đến Bộ phận TN&amp;TKQ của Sở Xây dựng tại Trung tâm Phục vụ HCC tỉnh qua dịch vụ Bưu chính công ích.</w:t>
      </w:r>
    </w:p>
    <w:p>
      <w:r>
        <w:t>04 giờ làm việc</w:t>
      </w:r>
    </w:p>
    <w:p>
      <w:r>
        <w:t>Bước 2</w:t>
      </w:r>
    </w:p>
    <w:p>
      <w:r>
        <w:t>Sở Xây dựng</w:t>
      </w:r>
    </w:p>
    <w:p>
      <w:r>
        <w:t>Triển khai các nội dung tại Sở Xây dựng</w:t>
      </w:r>
    </w:p>
    <w:p>
      <w:r>
        <w:t>236 giờ làm việc</w:t>
      </w:r>
    </w:p>
    <w:p>
      <w:r>
        <w:t>Bước 3</w:t>
      </w:r>
    </w:p>
    <w:p>
      <w:r>
        <w:t>UBND tỉnh</w:t>
      </w:r>
    </w:p>
    <w:p>
      <w:r>
        <w:t>Triển khai các nội dung tại UBND tỉnh.</w:t>
      </w:r>
    </w:p>
    <w:p>
      <w:r>
        <w:t>120 giờ làm việc</w:t>
      </w:r>
    </w:p>
    <w:p>
      <w:r>
        <w:t>Bước 4</w:t>
      </w:r>
    </w:p>
    <w:p>
      <w:r>
        <w:t>Bộ phận TN&amp;TKQ của Sở Xây dựng tại Trung tâm Phục vụ HCC tỉnh</w:t>
      </w:r>
    </w:p>
    <w:p>
      <w:r>
        <w:t>- Xác nhận trên phần mềm một cửa;</w:t>
      </w:r>
    </w:p>
    <w:p>
      <w:r>
        <w:t>- Gửi kết quả giải quyết TTHC cho Trung tâm Phát triển quỹ đất thuộc Sở TN và MT.</w:t>
      </w:r>
    </w:p>
    <w:p>
      <w:r>
        <w:t>04 giờ làm việc</w:t>
      </w:r>
    </w:p>
    <w:p>
      <w:r>
        <w:t>Bước 5</w:t>
      </w:r>
    </w:p>
    <w:p>
      <w:r>
        <w:t>Trung tâm Phát triển quỹ đất thuộc Sở TN và MT</w:t>
      </w:r>
    </w:p>
    <w:p>
      <w:r>
        <w:t>- Thông báo cho người mua nhà thời gian để ký kết Hợp đồng với Sở Xây dựng.</w:t>
      </w:r>
    </w:p>
    <w:p>
      <w:r>
        <w:t>- Gửi kết quả giải quyết TTHC cho Bộ phận TN&amp;TKQ Sở TN và MT tại Trung tâm Phục vụ HCC tỉnh.</w:t>
      </w:r>
    </w:p>
    <w:p>
      <w:r>
        <w:t>04 giờ làm việc</w:t>
      </w:r>
    </w:p>
    <w:p>
      <w:r>
        <w:t>Bước 6</w:t>
      </w:r>
    </w:p>
    <w:p>
      <w:r>
        <w:t>Bộ phận TN&amp;TKQ Sở TN&amp;MT tại Trung tâm Phục vụ HCC tỉnh</w:t>
      </w:r>
    </w:p>
    <w:p>
      <w:r>
        <w:t>- Xác nhận trên phần mềm một cửa;</w:t>
      </w:r>
    </w:p>
    <w:p>
      <w:r>
        <w:t>- Trả kết quả giải quyết TTHC cho cá nhân/tổ chức.</w:t>
      </w:r>
    </w:p>
    <w:p>
      <w:r>
        <w:t>Tổng thời gian giải quyết TTHC</w:t>
      </w:r>
    </w:p>
    <w:p>
      <w:r>
        <w:t>400 giờ làm việc</w:t>
      </w:r>
    </w:p>
    <w:p>
      <w:r>
        <w:t>7. Cho thuê, cho thuê mua nhà ở xã hội do Nhà nước đầu tư xây dựng bằng vốn đầu tư công (1.012896)</w:t>
      </w:r>
    </w:p>
    <w:p>
      <w:r>
        <w:t>- Thời hạn giải quyết 30 ngày làm việc, kể từ ngày nhận đủ hồ sơ theo quy định; cụ thể:</w:t>
      </w:r>
    </w:p>
    <w:p>
      <w:r>
        <w:t>+ Trường hợp nộp hồ sơ tại Trung tâm Phát triển quỹ đất - Sở TN&amp;MT thì Trung tâm Phát triển quỹ đất - Sở TN&amp;MT giải quyết 10 ngày, Sở Xây dựng giải quyết 10 ngày và UBND tỉnh giải quyết 10 ngày.</w:t>
      </w:r>
    </w:p>
    <w:p>
      <w:r>
        <w:t>- Quy trình nội bộ, quy trình điện tử:</w:t>
      </w:r>
    </w:p>
    <w:p>
      <w:r>
        <w:t>+ Trường hợp nộp hồ sơ tại Trung tâm Phát triển quỹ đất - Sở TN&amp;MT</w:t>
      </w:r>
    </w:p>
    <w:p>
      <w:r>
        <w:t>Thứ tự   công việc</w:t>
      </w:r>
    </w:p>
    <w:p>
      <w:r>
        <w:t>Đơn vị thực hiện</w:t>
      </w:r>
    </w:p>
    <w:p>
      <w:r>
        <w:t>Nội dung công việc</w:t>
      </w:r>
    </w:p>
    <w:p>
      <w:r>
        <w:t>Thời gian   thực hiện</w:t>
      </w:r>
    </w:p>
    <w:p>
      <w:r>
        <w:t>Bước 1.1</w:t>
      </w:r>
    </w:p>
    <w:p>
      <w:r>
        <w:t>Bộ phận TN&amp;TKQ Sở TN&amp;MT tại Trung tâm Phục vụ HCC tỉnh.</w:t>
      </w:r>
    </w:p>
    <w:p>
      <w:r>
        <w:t>- Kiểm tra, hướng dẫn, tiếp nhận hồ sơ, gửi phiếu hẹn trả cho cá nhân/ tổ chức;</w:t>
      </w:r>
    </w:p>
    <w:p>
      <w:r>
        <w:t>- Số hóa hồ sơ, chuyển hồ sơ trên phần mềm một cửa và hồ sơ giấy ( trừ trường hợp hồ sơ nộp trực tuyến ) cho Trung tâm Phát triển quỹ đất thuộc Sở TN và MT xử lý hồ sơ.</w:t>
      </w:r>
    </w:p>
    <w:p>
      <w:r>
        <w:t>04 giờ làm việc</w:t>
      </w:r>
    </w:p>
    <w:p>
      <w:r>
        <w:t>Bước 1.2</w:t>
      </w:r>
    </w:p>
    <w:p>
      <w:r>
        <w:t>Lãnh đạo Trung tâm Phát triển quỹ đất thuộc Sở TN và MT</w:t>
      </w:r>
    </w:p>
    <w:p>
      <w:r>
        <w:t>- Nhận hồ sơ (điện tử hoặc điện tử và bản giấy), xem xét việc thụ lý hồ sơ;</w:t>
      </w:r>
    </w:p>
    <w:p>
      <w:r>
        <w:t>- Phân công Phòng Quản lý nhà thẩm định, xử lý hồ sơ.</w:t>
      </w:r>
    </w:p>
    <w:p>
      <w:r>
        <w:t>04 giờ làm việc</w:t>
      </w:r>
    </w:p>
    <w:p>
      <w:r>
        <w:t>Bước 1.3</w:t>
      </w:r>
    </w:p>
    <w:p>
      <w:r>
        <w:t>Viên chức Phòng Quản lý nhà - Trung tâm Phát triển quỹ đất thuộc Sở TN và MT</w:t>
      </w:r>
    </w:p>
    <w:p>
      <w:r>
        <w:t>- Kiểm tra và thẩm định hồ sơ;</w:t>
      </w:r>
    </w:p>
    <w:p>
      <w:r>
        <w:t>- Dự thảo thảo báo cáo kết quả thẩm định trình Lãnh đạo Trung tâm Phát triển quỹ đất xem xét.</w:t>
      </w:r>
    </w:p>
    <w:p>
      <w:r>
        <w:t>56 giờ làm việc</w:t>
      </w:r>
    </w:p>
    <w:p>
      <w:r>
        <w:t>Bước 1.4</w:t>
      </w:r>
    </w:p>
    <w:p>
      <w:r>
        <w:t>Lãnh đạo Trung tâm Phát triển quỹ đất</w:t>
      </w:r>
    </w:p>
    <w:p>
      <w:r>
        <w:t>Ký báo cáo gửi Sở Xây dựng.</w:t>
      </w:r>
    </w:p>
    <w:p>
      <w:r>
        <w:t>08 giờ làm việc</w:t>
      </w:r>
    </w:p>
    <w:p>
      <w:r>
        <w:t>Bước 1.5</w:t>
      </w:r>
    </w:p>
    <w:p>
      <w:r>
        <w:t>Văn thư Trung tâm Phát triển quỹ đất thuộc Sở TN và MT</w:t>
      </w:r>
    </w:p>
    <w:p>
      <w:r>
        <w:t>Vào sổ văn bản, đóng dấu, ký số, chuyển hồ sơ (điện tử hoặc điện tử và bản giấy) đến Bộ phận TN&amp;TKQ của Sở Xây dựng tại Trung tâm Phục vụ HCC tỉnh qua dịch vụ Bưu chính công ích.</w:t>
      </w:r>
    </w:p>
    <w:p>
      <w:r>
        <w:t>04 giờ làm việc</w:t>
      </w:r>
    </w:p>
    <w:p>
      <w:r>
        <w:t>Bước 2</w:t>
      </w:r>
    </w:p>
    <w:p>
      <w:r>
        <w:t>Sở Xây dựng</w:t>
      </w:r>
    </w:p>
    <w:p>
      <w:r>
        <w:t>Triển khai các nội dung tại Sở Xây dựng</w:t>
      </w:r>
    </w:p>
    <w:p>
      <w:r>
        <w:t>76 giờ làm việc</w:t>
      </w:r>
    </w:p>
    <w:p>
      <w:r>
        <w:t>Bước 3</w:t>
      </w:r>
    </w:p>
    <w:p>
      <w:r>
        <w:t>UBND tỉnh</w:t>
      </w:r>
    </w:p>
    <w:p>
      <w:r>
        <w:t>Triển khai các nội dung tại UBND tỉnh.</w:t>
      </w:r>
    </w:p>
    <w:p>
      <w:r>
        <w:t>80 giờ làm việc</w:t>
      </w:r>
    </w:p>
    <w:p>
      <w:r>
        <w:t>Bước 4</w:t>
      </w:r>
    </w:p>
    <w:p>
      <w:r>
        <w:t>Bộ phận TN&amp;TKQ của Sở Xây dựng tại Trung tâm Phục vụ HCC tỉnh</w:t>
      </w:r>
    </w:p>
    <w:p>
      <w:r>
        <w:t>- Xác nhận trên phần mềm một cửa;</w:t>
      </w:r>
    </w:p>
    <w:p>
      <w:r>
        <w:t>- Gửi kết quả giải quyết TTHC cho Trung tâm Phát triển quỹ đất thuộc Sở TN và MT.</w:t>
      </w:r>
    </w:p>
    <w:p>
      <w:r>
        <w:t>04 giờ làm việc</w:t>
      </w:r>
    </w:p>
    <w:p>
      <w:r>
        <w:t>Bước 5</w:t>
      </w:r>
    </w:p>
    <w:p>
      <w:r>
        <w:t>Trung tâm Phát triển quỹ đất thuộc Sở TN và MT</w:t>
      </w:r>
    </w:p>
    <w:p>
      <w:r>
        <w:t>- Thông báo cho người mua nhà thời gian để ký kết Hợp đồng.</w:t>
      </w:r>
    </w:p>
    <w:p>
      <w:r>
        <w:t>- Gửi kết quả giải quyết TTHC cho Bộ phận TN&amp;TKQ Sở TN&amp;MT tại Trung tâm Phục vụ HCC tỉnh.</w:t>
      </w:r>
    </w:p>
    <w:p>
      <w:r>
        <w:t>04 giờ làm việc</w:t>
      </w:r>
    </w:p>
    <w:p>
      <w:r>
        <w:t>Bước 6</w:t>
      </w:r>
    </w:p>
    <w:p>
      <w:r>
        <w:t>Bộ phận TN&amp;TKQ Sở TN&amp;MT tại Trung tâm Phục vụ HCC tỉnh</w:t>
      </w:r>
    </w:p>
    <w:p>
      <w:r>
        <w:t>- Xác nhận trên phần mềm một cửa;</w:t>
      </w:r>
    </w:p>
    <w:p>
      <w:r>
        <w:t>- Trả kết quả giải quyết TTHC cho cá nhân/tổ chức.</w:t>
      </w:r>
    </w:p>
    <w:p>
      <w:r>
        <w:t>Tổng thời gian giải quyết TTHC</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