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2992/QĐ-UBND năm 2024 phê duyệt Quy trình nội bộ giải quyết thủ tục hành chính trong lĩnh vực Đo đạc và bản đồ thuộc thẩm quyền tiếp nhận và giải quyết của Sở Tài nguyên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2992/QĐ-UBND</w:t>
      </w:r>
    </w:p>
    <w:p>
      <w:r>
        <w:t>Sóc Trăng, ngày 26 tháng 11 năm 2024</w:t>
      </w:r>
    </w:p>
    <w:p>
      <w:r>
        <w:t>QUYẾT ĐỊNH</w:t>
      </w:r>
    </w:p>
    <w:p>
      <w:r>
        <w:t>VỀ VIỆC PHÊ DUYỆT QUY TRÌNH NỘI BỘ GIẢI QUYẾT THỦ TỤC HÀNH CHÍNH TRONG LĨNH VỰC ĐO ĐẠC VÀ BẢN ĐỒ THUỘC THẨM QUYỀN TIẾP NHẬN VÀ GIẢI QUYẾT CỦA SỞ TÀI NGUYÊN VÀ MÔI TRƯỜNG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tự hành chính và thực hiện thủ tục hành chính trên môi trường điện tử;</w:t>
      </w:r>
    </w:p>
    <w:p>
      <w:r>
        <w:t>Theo đề nghị của Giám đốc Sở Tài nguyên và Môi trường tỉnh Sóc Trăng tại Tờ trình số 3440/TTr-STNMT ngày 15 tháng 11 năm 2024.</w:t>
      </w:r>
    </w:p>
    <w:p>
      <w:r>
        <w:t>QUYẾT ĐỊNH</w:t>
      </w:r>
    </w:p>
    <w:p>
      <w:r>
        <w:t>Điều 1.  Phê quyệt kèm theo Quyết định này 02 quy trình nội bộ giải quyết thủ tục hành chính lĩnh vực Đo đạc và bản đồ thuộc thẩm quyền tiếp nhận và giải quyết của Sở Tài nguyên và Môi trường tỉnh Sóc Trăng.</w:t>
      </w:r>
    </w:p>
    <w:p>
      <w:r>
        <w:t>Điều 2.  Sở Tài nguyên và Môi trường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so 01/2018/TT-VPCP, Thông tư số 01/2023/TT-VPCP.</w:t>
      </w:r>
    </w:p>
    <w:p>
      <w:r>
        <w:t>Điều 3.  Quyết định này có hiệu lực kể từ ngày ký và thay thế Quyết định số 1851/QĐ-UBND ngày 28 tháng 7 năm 2023 của Chủ tịch Ủy ban nhân dân tỉnh về việc phê duyệt quy trình nội bộ giải quyết thủ tục hành chính lĩnh vực Đo đạc và bản đồ thuộc thẩm quyền tiếp nhận và giải quyết của Sở Tài nguyên và Môi trường tỉnh Sóc Trăng.</w:t>
      </w:r>
    </w:p>
    <w:p>
      <w:r>
        <w:t>Điều 4.  Chánh Văn phòng Ủy ban nhân dân tỉnh, Giám đốc Sở Tài nguyên và Môi trường,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(để đăng tải);</w:t>
      </w:r>
    </w:p>
    <w:p>
      <w:r>
        <w:t>- Trung tâm PVHCC;</w:t>
      </w:r>
    </w:p>
    <w:p>
      <w:r>
        <w:t>- Lưu: VT.</w:t>
      </w:r>
    </w:p>
    <w:p>
      <w:r>
        <w:t>KT. CHỦ TỊCH</w:t>
      </w:r>
    </w:p>
    <w:p>
      <w:r>
        <w:t>PHÓ CHỦ TỊCH</w:t>
      </w:r>
    </w:p>
    <w:p>
      <w:r>
        <w:t>Vương Quốc Nam</w:t>
      </w:r>
    </w:p>
    <w:p>
      <w:r>
        <w:t>QUY TRÌNH NỘI BỘ GIẢI QUYẾT THỦ TỤC HÀNH CHÍNH LĨNH VỰC ĐO ĐẠC VÀ BẢN ĐỒ THUỘC THẨM QUYỀN TIẾP NHẬN VÀ GIẢI QUYẾT CỦA SỞ TÀI NGUYÊN VÀ MÔI TRƯỜNG TỈNH SÓC TRĂNG</w:t>
      </w:r>
    </w:p>
    <w:p>
      <w:r>
        <w:t>(Ban hành kèm theo Quyết định số 2992/QĐ-UBND ngày 26 tháng 11 năm 2024 của Chủ tịch Ủy ban nhân dân tỉnh Sóc Trăng)</w:t>
      </w:r>
    </w:p>
    <w:p>
      <w:r>
        <w:t>Quy trình số 01-ĐĐBĐ</w:t>
      </w:r>
    </w:p>
    <w:p>
      <w:r>
        <w:t>Thủ tục: Cấp, gia hạn, cấp lại, cấp đổi chứng chỉ hành nghề đo đạc và bản đồ hạng II</w:t>
      </w:r>
    </w:p>
    <w:p>
      <w:r>
        <w:t>Bước thực hiện</w:t>
      </w:r>
    </w:p>
    <w:p>
      <w:r>
        <w:t>Nội dung công việc</w:t>
      </w:r>
    </w:p>
    <w:p>
      <w:r>
        <w:t>Trách nhiệm thực hiện</w:t>
      </w:r>
    </w:p>
    <w:p>
      <w:r>
        <w:t>Thời gian thực hiện</w:t>
      </w:r>
    </w:p>
    <w:p>
      <w:r>
        <w:t>Kết quả/sản phẩm</w:t>
      </w:r>
    </w:p>
    <w:p>
      <w:r>
        <w:t>I.</w:t>
      </w:r>
    </w:p>
    <w:p>
      <w:r>
        <w:t>Cấp chứng chỉ hành nghề đo đạc và bản đồ hạng II</w:t>
      </w:r>
    </w:p>
    <w:p>
      <w:r>
        <w:t>1</w:t>
      </w:r>
    </w:p>
    <w:p>
      <w:r>
        <w:t>Trường hợp cá nhân đề nghị cấp chứng chỉ hành nghề đo đạc và bản đồ đã có kết quả sát hạch</w:t>
      </w:r>
    </w:p>
    <w:p>
      <w:r>
        <w:t>Bước 1</w:t>
      </w:r>
    </w:p>
    <w:p>
      <w:r>
        <w:t>Tiếp nhận, kiểm tra hồ sơ:</w:t>
      </w:r>
    </w:p>
    <w:p>
      <w:r>
        <w:t>Bộ phận Một cửa tiếp nhận hồ sơ theo các hình thức trực tiếp, trực tuyến, dịch vụ bưu chính; kiểm tra tính đầy đủ hợp lệ của hò sơ.</w:t>
      </w:r>
    </w:p>
    <w:p>
      <w:r>
        <w:t>- Tiếp nhận, kiểm tra hồ sơ:</w:t>
      </w:r>
    </w:p>
    <w:p>
      <w:r>
        <w:t>+ Trường hợp hồ sơ chưa đầy đủ hướng dẫn cá nhân bổ sung các nội dung còn thiếu.</w:t>
      </w:r>
    </w:p>
    <w:p>
      <w:r>
        <w:t>+ Trường hợp hồ sơ đầy đủ, hợp lệ nhập thông tin vào Hệ thống thông tin giải quyết thủ tục hành chính (TTHC) tỉnh, xuất phiếu hẹn, phiếu kiểm soát quá trình giải quyết hồ sơ.</w:t>
      </w:r>
    </w:p>
    <w:p>
      <w:r>
        <w:t>- Trả lời các thắc mắc của cá nhân (nếu có).</w:t>
      </w:r>
    </w:p>
    <w:p>
      <w:r>
        <w:t>- Thực hiện số hóa và lưu trữ hồ sơ điện tử, cập nhật vào phần mềm Hệ thống thông tin giải quyết TTHC tỉnh.</w:t>
      </w:r>
    </w:p>
    <w:p>
      <w:r>
        <w:t>- Làm thủ tục chuyển hồ sơ cho Bưu điện, chuyển đến Chi cục Quản lý đất đai - Sở Tài nguyên và Môi trường.</w:t>
      </w:r>
    </w:p>
    <w:p>
      <w:r>
        <w:t>Công chức/viên chức của Sở Tài nguyên và Môi trường làm việc tại Trung tâm Phục vụ hành chính công</w:t>
      </w:r>
    </w:p>
    <w:p>
      <w:r>
        <w:t>0,5 ngày làm việc</w:t>
      </w:r>
    </w:p>
    <w:p>
      <w:r>
        <w:t>- Giấy tiếp nhận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w:t>
      </w:r>
    </w:p>
    <w:p>
      <w:r>
        <w:t>- Hệ thống thông tin giải quyết TTHC tỉnh được cập nhật dữ liệu.</w:t>
      </w:r>
    </w:p>
    <w:p>
      <w:r>
        <w:t>Bước 2</w:t>
      </w:r>
    </w:p>
    <w:p>
      <w:r>
        <w:t>- Kiểm tra hồ sơ.</w:t>
      </w:r>
    </w:p>
    <w:p>
      <w:r>
        <w:t>- Dự thảo Chứng chỉ hành nghề đo đạc và bản đồ hoặc văn bản trả lời không đủ điều kiện cấp chứng chứng chỉ.</w:t>
      </w:r>
    </w:p>
    <w:p>
      <w:r>
        <w:t>Chi cục Quản lý đất đai</w:t>
      </w:r>
    </w:p>
    <w:p>
      <w:r>
        <w:t>06 ngày làm việc</w:t>
      </w:r>
    </w:p>
    <w:p>
      <w:r>
        <w:t>- Dự thảo Chứng chỉ hành nghề đo đạc và bản đồ hoặc dự thảo văn bản trả lời không đủ điều kiện cấp chứng chứng chỉ.</w:t>
      </w:r>
    </w:p>
    <w:p>
      <w:r>
        <w:t>- Phiếu kiểm soát quá trình giải quyết hồ sơ.</w:t>
      </w:r>
    </w:p>
    <w:p>
      <w:r>
        <w:t>Bước 3</w:t>
      </w:r>
    </w:p>
    <w:p>
      <w:r>
        <w:t>Ký Chứng chỉ hành nghề đo đạc và bản đồ hoặc văn bản trả lời không đủ điều kiện cấp chứng chứng chỉ.</w:t>
      </w:r>
    </w:p>
    <w:p>
      <w:r>
        <w:t>Lãnh đạo Sở Tài nguyên và Môi trường</w:t>
      </w:r>
    </w:p>
    <w:p>
      <w:r>
        <w:t>03 ngày làm việc</w:t>
      </w:r>
    </w:p>
    <w:p>
      <w:r>
        <w:t>- Chứng chỉ hành nghề đo đạc và bản đồ hoặc văn bản trả lời không đủ điều kiện cấp chứng chứng chỉ.</w:t>
      </w:r>
    </w:p>
    <w:p>
      <w:r>
        <w:t>- Phiếu kiểm soát quá trình giải quyết hồ sơ.</w:t>
      </w:r>
    </w:p>
    <w:p>
      <w:r>
        <w:t>Bước 4</w:t>
      </w:r>
    </w:p>
    <w:p>
      <w:r>
        <w:t>- Xác nhận trên Hệ thống thông tin giải quyết TTHC tỉnh về kết quả giải quyết TTHC đã có tại Trung tâm.</w:t>
      </w:r>
    </w:p>
    <w:p>
      <w:r>
        <w:t>- Thông báo kết quả giải quyết TTHC cho cá nhân.</w:t>
      </w:r>
    </w:p>
    <w:p>
      <w:r>
        <w:t>- Thu phí, lệ phí (nếu có).</w:t>
      </w:r>
    </w:p>
    <w:p>
      <w:r>
        <w:t>* Đối với hồ sơ quá hạn giải quyết, trong thời hạn chậm nhất 01 ngày trước ngày hết hạn, bộ phận giải quyết hồ sơ có trách nhiệm thông báo bàng văn bản cho Trung tâm Phục vụ hành chính công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tỉnh.</w:t>
      </w:r>
    </w:p>
    <w:p>
      <w:r>
        <w:t>Công chức/viên chức của Sở Tài nguyên và Môi trường làm việc tại Trung tâm Phục vụ hành chính công</w:t>
      </w:r>
    </w:p>
    <w:p>
      <w:r>
        <w:t>0,5 ngày làm việc</w:t>
      </w:r>
    </w:p>
    <w:p>
      <w:r>
        <w:t>- Ket quả giải quyết TTHC được thông báo và trao cho cá nhân.</w:t>
      </w:r>
    </w:p>
    <w:p>
      <w:r>
        <w:t>- Phiếu xin lỗi và hẹn lại ngày trả kết quả (nếu có).</w:t>
      </w:r>
    </w:p>
    <w:p>
      <w:r>
        <w:t>- Phiếu kiểm soát quá trình giải quyết hồ sơ.</w:t>
      </w:r>
    </w:p>
    <w:p>
      <w:r>
        <w:t>Tổng thời gian giải quyết: 10 ngày làm việc kể từ ngày nhận đủ hồ sơ.</w:t>
      </w:r>
    </w:p>
    <w:p>
      <w:r>
        <w:t>2</w:t>
      </w:r>
    </w:p>
    <w:p>
      <w:r>
        <w:t>Trường hợp cá nhân đề nghị cấp chứng chỉ hành nghề đo đạc và bản đồ nhưng chưa có kết quả sát hạch thực hiện nộp hồ sơ đề nghị cấp chứng chỉ tại thời điểm tổ chức sát hạch</w:t>
      </w:r>
    </w:p>
    <w:p>
      <w:r>
        <w:t>Bước 1</w:t>
      </w:r>
    </w:p>
    <w:p>
      <w:r>
        <w:t>Tiếp nhận, kiểm tra hồ sơ:</w:t>
      </w:r>
    </w:p>
    <w:p>
      <w:r>
        <w:t>Bộ phận Một cửa tiếp nhận hồ sơ theo các hình thức trực tiếp, trực tuyến, dịch vụ bưu chính; kiểm tra tính đầy đủ hợp lệ của hồ sơ.</w:t>
      </w:r>
    </w:p>
    <w:p>
      <w:r>
        <w:t>- Tiếp nhận, kiểm tra hồ sơ:</w:t>
      </w:r>
    </w:p>
    <w:p>
      <w:r>
        <w:t>+ Trường hợp hồ sơ chưa đầy đủ hướng dẫn cá nhân bổ sung các nội dung còn thiếu.</w:t>
      </w:r>
    </w:p>
    <w:p>
      <w:r>
        <w:t>+ Trường hợp hồ sơ đầy đủ, hợp lệ nhập thông tin vào Hệ thống thông tin giải quyết TTHC tỉnh, xuất phiếu hẹn, phiếu kiểm soát quá trình giải quyết hồ sơ.</w:t>
      </w:r>
    </w:p>
    <w:p>
      <w:r>
        <w:t>- Trả lời các thác mác của cá nhân (nếu có).</w:t>
      </w:r>
    </w:p>
    <w:p>
      <w:r>
        <w:t>- Thực hiện số hóa và lưu trữ hồ sơ điện tử, cập nhật vào phần mềm Hệ thống thông tin giải quyết TTHC tỉnh.</w:t>
      </w:r>
    </w:p>
    <w:p>
      <w:r>
        <w:t>- Làm thủ tục chuyển hồ sơ cho Bưu điện, chuyển đến Chi cục Quản lý đất đai - Sở Tài nguyên và Môi trường.</w:t>
      </w:r>
    </w:p>
    <w:p>
      <w:r>
        <w:t>Công chức/viên chức của Sở Tài nguyên và Môi trường làm việc tại Trung tâm Phục vụ hành chính công</w:t>
      </w:r>
    </w:p>
    <w:p>
      <w:r>
        <w:t>0,5 ngày làm việc</w:t>
      </w:r>
    </w:p>
    <w:p>
      <w:r>
        <w:t>- Giấy tiếp nhận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w:t>
      </w:r>
    </w:p>
    <w:p>
      <w:r>
        <w:t>- Hệ thống thông tin giải quyết TTHC tỉnh được cập nhật dữ liệu.</w:t>
      </w:r>
    </w:p>
    <w:p>
      <w:r>
        <w:t>Bước 2</w:t>
      </w:r>
    </w:p>
    <w:p>
      <w:r>
        <w:t>- Kiểm tra hồ sơ.</w:t>
      </w:r>
    </w:p>
    <w:p>
      <w:r>
        <w:t>- Tổ chức sát hạch cho cá nhân đề nghị cấp chứng chỉ hành nghề hạng II.</w:t>
      </w:r>
    </w:p>
    <w:p>
      <w:r>
        <w:t>-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r>
        <w:t>* Thông báo đối với trường hợp cá nhân đề nghị cấp chứng chỉ hành nghề đo đạc và bản đồ nhưng chưa có kết quả sát hạch thực hiện nộp hồ sơ đề nghị cấp chứng chỉ tại thời điểm tổ chức sát hạch.</w:t>
      </w:r>
    </w:p>
    <w:p>
      <w:r>
        <w:t>- Chi cục Quản lý đất đai.</w:t>
      </w:r>
    </w:p>
    <w:p>
      <w:r>
        <w:t>- Hội đồng xét cấp chứng chỉ hành nghề đo đạc và bản đồ</w:t>
      </w:r>
    </w:p>
    <w:p>
      <w:r>
        <w:t>Không quy định thời gian</w:t>
      </w:r>
    </w:p>
    <w:p>
      <w:r>
        <w:t>- Biên bản sát hạch đề nghị cấp giấy phép hoạt động đo đạc và bản đồ.</w:t>
      </w:r>
    </w:p>
    <w:p>
      <w:r>
        <w:t>- Biên bản họp Hội đồng xét cấp chứng chỉ.</w:t>
      </w:r>
    </w:p>
    <w:p>
      <w:r>
        <w:t>- Dự thảo thông báo kết quả sát hạch.</w:t>
      </w:r>
    </w:p>
    <w:p>
      <w:r>
        <w:t>Bước 3</w:t>
      </w:r>
    </w:p>
    <w:p>
      <w:r>
        <w:t>- Dự thảo Chứng chỉ hành nghề đo đạc và bản đồ hoặc văn bản trả lời không đủ điều kiện cấp chứng chứng chỉ.</w:t>
      </w:r>
    </w:p>
    <w:p>
      <w:r>
        <w:t>Chi cục Quản lý đất đai</w:t>
      </w:r>
    </w:p>
    <w:p>
      <w:r>
        <w:t>06 ngày làm việc</w:t>
      </w:r>
    </w:p>
    <w:p>
      <w:r>
        <w:t>- Dự thảo Chứng chỉ hành nghề đo đạc và bản đồ hoặc dự thảo văn bản trả lời không đủ điều kiện cấp chứng chứng chỉ.</w:t>
      </w:r>
    </w:p>
    <w:p>
      <w:r>
        <w:t>- Phiếu kiểm soát quá trình giải quyết hồ sơ.</w:t>
      </w:r>
    </w:p>
    <w:p>
      <w:r>
        <w:t>Bước 4</w:t>
      </w:r>
    </w:p>
    <w:p>
      <w:r>
        <w:t>Ký Chứng chỉ hành nghề đo đạc và bản đồ hoặc văn bản trả lời không đủ điều kiện cấp chứng chứng chỉ.</w:t>
      </w:r>
    </w:p>
    <w:p>
      <w:r>
        <w:t>Lãnh đạo Sở Tài nguyên và Môi trường</w:t>
      </w:r>
    </w:p>
    <w:p>
      <w:r>
        <w:t>03 ngày làm việc</w:t>
      </w:r>
    </w:p>
    <w:p>
      <w:r>
        <w:t>- Chứng chỉ hành nghề đo đạc và bản đồ hoặc văn bản trả lời không đủ điều kiện cấp chứng chứng chỉ.</w:t>
      </w:r>
    </w:p>
    <w:p>
      <w:r>
        <w:t>- Phiếu kiểm soát quá trình giải quyết hồ sơ.</w:t>
      </w:r>
    </w:p>
    <w:p>
      <w:r>
        <w:t>Bước 5</w:t>
      </w:r>
    </w:p>
    <w:p>
      <w:r>
        <w:t>- Xác nhận trên Hệ thống thông tin giải quyết TTHC tỉnh về kết quả giải quyết TTHC đã có tại Trung tâm.</w:t>
      </w:r>
    </w:p>
    <w:p>
      <w:r>
        <w:t>- Thông báo kết quả giải quyết TTHC cho cá nhân.</w:t>
      </w:r>
    </w:p>
    <w:p>
      <w:r>
        <w:t>- Thu phí, lệ phí (nếu có).</w:t>
      </w:r>
    </w:p>
    <w:p>
      <w:r>
        <w:t>* Đối với hồ sơ quá hạn giải quyết, trong thời hạn chậm nhất 01 ngày trước ngày hết hạn, bộ phận giải quyết hồ sơ có trách nhiệm thông báo bàng văn bản cho Trung tâm Phục vụ hành chính công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tỉnh.</w:t>
      </w:r>
    </w:p>
    <w:p>
      <w:r>
        <w:t>Công chức/viên chức của Sở Tài nguyên và Môi trường làm việc tại Trung tâm Phục vụ hành chính công</w:t>
      </w:r>
    </w:p>
    <w:p>
      <w:r>
        <w:t>0,5 ngày làm việc</w:t>
      </w:r>
    </w:p>
    <w:p>
      <w:r>
        <w:t>- Kết quả giải quyết TTHC được thông báo và trao cho cá nhân.</w:t>
      </w:r>
    </w:p>
    <w:p>
      <w:r>
        <w:t>- Phiếu xin lỗi và hẹn lại ngày trả kết quả (nếu có).</w:t>
      </w:r>
    </w:p>
    <w:p>
      <w:r>
        <w:t>- Phiếu kiểm soát quá trình giải quyết hồ sơ.</w:t>
      </w:r>
    </w:p>
    <w:p>
      <w:r>
        <w:t>Tổng thời gian giải quyết: 10 ngày làm việc kể từ ngày có kết quả sát hạch.</w:t>
      </w:r>
    </w:p>
    <w:p>
      <w:r>
        <w:t>II.</w:t>
      </w:r>
    </w:p>
    <w:p>
      <w:r>
        <w:t>Gia hạn chứng chỉ hành nghề đo đạc và bản đồ hạng II</w:t>
      </w:r>
    </w:p>
    <w:p>
      <w:r>
        <w:t>Bước 1</w:t>
      </w:r>
    </w:p>
    <w:p>
      <w:r>
        <w:t>Tiếp nhận, kiểm tra hồ sơ:   Bộ phận Một cửa tiếp nhận hồ sơ theo các hình thức trực tiếp, trực tuyến, dịch vụ bưu chính; kiểm tra tính đầy đủ hợp lệ của hồ sơ.</w:t>
      </w:r>
    </w:p>
    <w:p>
      <w:r>
        <w:t>+ Trường hợp hồ sơ chưa đầy đủ hướng dẫn cá nhân bổ sung các nội dung còn thiếu.</w:t>
      </w:r>
    </w:p>
    <w:p>
      <w:r>
        <w:t>+ Trường hợp hồ sơ đầy đủ, hợp lệ nhập thông tin vào Hệ thống thông tin giải quyết TTHC tỉnh, xuất phiếu hẹn, phiếu kiểm soát quá trình giải quyết hồ sơ.</w:t>
      </w:r>
    </w:p>
    <w:p>
      <w:r>
        <w:t>- Trả lời các thắc mắc của cá nhân (nếu có).</w:t>
      </w:r>
    </w:p>
    <w:p>
      <w:r>
        <w:t>- Thực hiện số hóa và lưu trữ hồ sơ điện tử, cập nhật vào phần mềm Hệ thống thông tin giải quyết TTHC tỉnh.</w:t>
      </w:r>
    </w:p>
    <w:p>
      <w:r>
        <w:t>- Làm thủ tục chuyển hồ sơ cho Bưu điện, chuyển đến Chi cục Quản lý đất đai - Sở Tài nguyên và Môi trường.</w:t>
      </w:r>
    </w:p>
    <w:p>
      <w:r>
        <w:t>Công chức/viên chức của Sở Tài nguyên và Môi trường làm việc tại Trung tâm Phục vụ hành chính công</w:t>
      </w:r>
    </w:p>
    <w:p>
      <w:r>
        <w:t>0,5 ngày làm việc</w:t>
      </w:r>
    </w:p>
    <w:p>
      <w:r>
        <w:t>- Giấy tiếp nhận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w:t>
      </w:r>
    </w:p>
    <w:p>
      <w:r>
        <w:t>Bước 2</w:t>
      </w:r>
    </w:p>
    <w:p>
      <w:r>
        <w:t>- Kiểm tra hồ sơ.</w:t>
      </w:r>
    </w:p>
    <w:p>
      <w:r>
        <w:t>- Dự thảo gia hạn Chứng chỉ hành nghề đo đạc và bản đồ hoặc văn bản trả lời không đủ điều kiện.</w:t>
      </w:r>
    </w:p>
    <w:p>
      <w:r>
        <w:t>Chi cục Quản lý đất đai</w:t>
      </w:r>
    </w:p>
    <w:p>
      <w:r>
        <w:t>01 ngày việc</w:t>
      </w:r>
    </w:p>
    <w:p>
      <w:r>
        <w:t>- Dự thảo gia hạn Chứng chỉ hành nghề đo đạc và bản đồ hoặc dự thảo văn bản trả lời không đủ điều kiện.</w:t>
      </w:r>
    </w:p>
    <w:p>
      <w:r>
        <w:t>- Phiếu kiểm soát quá trình giải quyết hồ sơ.</w:t>
      </w:r>
    </w:p>
    <w:p>
      <w:r>
        <w:t>Bước 3</w:t>
      </w:r>
    </w:p>
    <w:p>
      <w:r>
        <w:t>Ký gia hạn Chứng chỉ hành nghề đo đạc và bản đồ hoặc văn bản trả lời không đủ điều kiện.</w:t>
      </w:r>
    </w:p>
    <w:p>
      <w:r>
        <w:t>Lãnh đạo Sở Tài nguyên và Môi trường</w:t>
      </w:r>
    </w:p>
    <w:p>
      <w:r>
        <w:t>01 ngày việc</w:t>
      </w:r>
    </w:p>
    <w:p>
      <w:r>
        <w:t>- Gia hạn Chứng chỉ hành nghề đo đạc và bản đồ hoặc văn bản trả lời không đủ điều kiện.</w:t>
      </w:r>
    </w:p>
    <w:p>
      <w:r>
        <w:t>- Phiếu kiểm soát quá trình giải quyết hò sơ.</w:t>
      </w:r>
    </w:p>
    <w:p>
      <w:r>
        <w:t>Bước 4</w:t>
      </w:r>
    </w:p>
    <w:p>
      <w:r>
        <w:t>- Xác nhận trên Hệ thống thông tin giải quyết TTHC tỉnh về kết quả giải quyết TTHC đã có tại Trung tâm.</w:t>
      </w:r>
    </w:p>
    <w:p>
      <w:r>
        <w:t>- Thông báo kết quả giải quyết TTHC cho cá nhân.</w:t>
      </w:r>
    </w:p>
    <w:p>
      <w:r>
        <w:t>- Thu phí, lệ phí (nếu có).</w:t>
      </w:r>
    </w:p>
    <w:p>
      <w:r>
        <w:t>* Đối với hồ sơ quá hạn giải quyết, trong thời hạn chậm nhất 01 ngày trước ngày hết hạn, bộ phận giải quyết hồ sơ có trách nhiệm thông báo bằng văn bản cho Trung tâm Phục vụ hành chính công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tỉnh.</w:t>
      </w:r>
    </w:p>
    <w:p>
      <w:r>
        <w:t>Công chức/viên chức của Sở Tài nguyên và Môi trường làm việc tại Trung tâm Phục vụ hành chính công</w:t>
      </w:r>
    </w:p>
    <w:p>
      <w:r>
        <w:t>0,5 ngày làm việc</w:t>
      </w:r>
    </w:p>
    <w:p>
      <w:r>
        <w:t>- Kết quả giải quyết TTHC được thông báo và trao cho cá nhân.</w:t>
      </w:r>
    </w:p>
    <w:p>
      <w:r>
        <w:t>- Phiếu xin lỗi và hẹn lại ngày trả kết quả (nếu có)</w:t>
      </w:r>
    </w:p>
    <w:p>
      <w:r>
        <w:t>- Phiếu kiểm soát quá trình giải quyết hồ sơ.</w:t>
      </w:r>
    </w:p>
    <w:p>
      <w:r>
        <w:t>Tổng thời gian giải quyết: 03 ngày làm việc kể từ ngày nhận đủ hồ sơ.</w:t>
      </w:r>
    </w:p>
    <w:p>
      <w:r>
        <w:t>III.</w:t>
      </w:r>
    </w:p>
    <w:p>
      <w:r>
        <w:t>Cấp lại/cấp đổi chứng chỉ hành nghề đo đạc và bản đồ hạng II</w:t>
      </w:r>
    </w:p>
    <w:p>
      <w:r>
        <w:t>Bước 1</w:t>
      </w:r>
    </w:p>
    <w:p>
      <w:r>
        <w:t>Tiếp nhận, kiểm tra hồ sơ:   Bộ phận Một cửa tiếp nhận hồ sơ theo các hình thức trực tiếp, trực tuyến, dịch vụ bưu chính; kiểm tra tính đầy đủ hợp lệ của hồ sơ.</w:t>
      </w:r>
    </w:p>
    <w:p>
      <w:r>
        <w:t>+ Trường hợp hồ sơ chưa đầy đủ hướng dẫn cá nhân bổ sung các nội dung còn thiếu.</w:t>
      </w:r>
    </w:p>
    <w:p>
      <w:r>
        <w:t>+ Trường hợp hồ sơ đầy đủ, hợp lệ nhập thông tin vào Hệ thống thông tin giải quyết TTHC tỉnh, xuất phiếu hẹn, phiếu kiểm soát quá trình giải quyết hồ sơ.</w:t>
      </w:r>
    </w:p>
    <w:p>
      <w:r>
        <w:t>- Trả lời các thắc mắc của cá nhân (nếu có).</w:t>
      </w:r>
    </w:p>
    <w:p>
      <w:r>
        <w:t>- Thực hiện số hóa và lưu trữ hồ sơ điện tử, cập nhật vào phần mềm Hệ thống thông tin giải quyết TTHC tỉnh.</w:t>
      </w:r>
    </w:p>
    <w:p>
      <w:r>
        <w:t>- Làm thủ tục chuyển hồ sơ cho Bưu điện, chuyển đến Chi cục Quản lý đất đai - Sở Tài nguyên và Môi trường.</w:t>
      </w:r>
    </w:p>
    <w:p>
      <w:r>
        <w:t>Công chức/viên chức của Sở Tài nguyên và Môi trường làm việc tại Trung tâm Phục vụ hành chính công</w:t>
      </w:r>
    </w:p>
    <w:p>
      <w:r>
        <w:t>0,5 ngày làm việc</w:t>
      </w:r>
    </w:p>
    <w:p>
      <w:r>
        <w:t>- Giấy tiếp nhận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w:t>
      </w:r>
    </w:p>
    <w:p>
      <w:r>
        <w:t>Bước 2</w:t>
      </w:r>
    </w:p>
    <w:p>
      <w:r>
        <w:t>- Kiểm tra hồ sơ.</w:t>
      </w:r>
    </w:p>
    <w:p>
      <w:r>
        <w:t>- Dự thảo Chứng chỉ hành nghề đo đạc và bản đồ hoặc văn bản trả lời không đủ điều kiện.</w:t>
      </w:r>
    </w:p>
    <w:p>
      <w:r>
        <w:t>Chi cục Quản lý đất đai</w:t>
      </w:r>
    </w:p>
    <w:p>
      <w:r>
        <w:t>01 ngày làm việc</w:t>
      </w:r>
    </w:p>
    <w:p>
      <w:r>
        <w:t>- Dự thảo Chứng chỉ hành nghề đo đạc và bản đồ hoặc dự thảo văn bản trả lời không đủ điều kiện.</w:t>
      </w:r>
    </w:p>
    <w:p>
      <w:r>
        <w:t>- Phiếu kiểm soát quá trình giải quyết hồ sơ.</w:t>
      </w:r>
    </w:p>
    <w:p>
      <w:r>
        <w:t>Bước 3</w:t>
      </w:r>
    </w:p>
    <w:p>
      <w:r>
        <w:t>Ký Chứng chỉ hành nghề đo đạc và bản đồ hoặc văn bản trả lời không đủ điều kiện.</w:t>
      </w:r>
    </w:p>
    <w:p>
      <w:r>
        <w:t>Lãnh đạo Sở Tài nguyên và Môi trường</w:t>
      </w:r>
    </w:p>
    <w:p>
      <w:r>
        <w:t>01 ngày làm việc</w:t>
      </w:r>
    </w:p>
    <w:p>
      <w:r>
        <w:t>- Chứng chỉ hành nghề đo đạc và bản đồ hoặc văn bản trả lời không đủ điều kiện.</w:t>
      </w:r>
    </w:p>
    <w:p>
      <w:r>
        <w:t>- Phiếu kiểm soát quá trình giải quyết hồ sơ.</w:t>
      </w:r>
    </w:p>
    <w:p>
      <w:r>
        <w:t>Bước 4</w:t>
      </w:r>
    </w:p>
    <w:p>
      <w:r>
        <w:t>- Xác nhận trên Hệ thống thông tin giải quyết TTHC tỉnh về kết quả giải quyết TTHC đã có tại Trung tâm.</w:t>
      </w:r>
    </w:p>
    <w:p>
      <w:r>
        <w:t>- Thông báo kết quả giải quyết TTHC cho cá nhân.</w:t>
      </w:r>
    </w:p>
    <w:p>
      <w:r>
        <w:t>- Thu phí, lệ phí (nếu có).</w:t>
      </w:r>
    </w:p>
    <w:p>
      <w:r>
        <w:t>* Đối với hồ sơ quá hạn giải quyết, trong thời hạn chậm nhất 01 ngày trước ngày hết hạn, bộ phận giải quyết hồ sơ có trách nhiệm thông báo bàng văn bản cho Trung tâm Phục vụ hành chính công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tỉnh.</w:t>
      </w:r>
    </w:p>
    <w:p>
      <w:r>
        <w:t>Công chức/viên chức của Sở Tài nguyên và Môi trường làm việc tại Trung tâm Phục vụ hành chính công</w:t>
      </w:r>
    </w:p>
    <w:p>
      <w:r>
        <w:t>0,5 ngày làm việc</w:t>
      </w:r>
    </w:p>
    <w:p>
      <w:r>
        <w:t>- Kết quả giải quyết TTHC được thông báo và trao cho cá nhân.</w:t>
      </w:r>
    </w:p>
    <w:p>
      <w:r>
        <w:t>- Phiếu xin lỗi và hẹn lại ngày trả kết quả (nếu có).</w:t>
      </w:r>
    </w:p>
    <w:p>
      <w:r>
        <w:t>- Phiếu kiểm soát quá trình giải quyết hồ sơ.</w:t>
      </w:r>
    </w:p>
    <w:p>
      <w:r>
        <w:t>Tổng thời gian giải quyết: 03 ngày làm việc kể từ ngày nhận đủ hồ sơ.</w:t>
      </w:r>
    </w:p>
    <w:p>
      <w:r>
        <w:t>Quy trình số 02-TTCNTT</w:t>
      </w:r>
    </w:p>
    <w:p>
      <w:r>
        <w:t>Thủ tục: Cung cấp thông tin dữ liệu, sản phẩm đo đạc và bản đồ</w:t>
      </w:r>
    </w:p>
    <w:p>
      <w:r>
        <w:t>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Bộ phận Một cửa tiếp nhận hồ sơ theo các hình thức trực tiếp, trực tuyến, dịch vụ bưu chính; kiểm tra tính đầy đủ hợp lệ của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w:t>
      </w:r>
    </w:p>
    <w:p>
      <w:r>
        <w:t>- Thực hiện số hóa và lưu trữ hò sơ điện tử, cập nhật vào phần mềm Hệ thống thông tin giải quyết TTHC tỉnh.</w:t>
      </w:r>
    </w:p>
    <w:p>
      <w:r>
        <w:t>- Làm thủ tục chuyển hồ sơ cho Bưu điện chuyển đến Trung tâm Công nghệ thông tin Tài nguyên và Môi trường - Sở Tài nguyên và Môi trường.</w:t>
      </w:r>
    </w:p>
    <w:p>
      <w:r>
        <w:t>Công chức/viên chức của Sở Tài nguyên và Môi trường làm việc tại Trung tâm Phục vụ hành chính công</w:t>
      </w:r>
    </w:p>
    <w:p>
      <w:r>
        <w:t>Trong giờ hành chính</w:t>
      </w:r>
    </w:p>
    <w:p>
      <w:r>
        <w:t>- Giấy tiếp nhận hồ sơ và hẹn trả kết quả.</w:t>
      </w:r>
    </w:p>
    <w:p>
      <w:r>
        <w:t>- Phiếu kiểm soát quá trình giải quyết hồ sơ kèm theo hò sơ TTHC.</w:t>
      </w:r>
    </w:p>
    <w:p>
      <w:r>
        <w:t>- Phiếu yêu cầu bổ sung và hoàn thiện hồ sơ.</w:t>
      </w:r>
    </w:p>
    <w:p>
      <w:r>
        <w:t>- Phiếu từ chối tiếp nhận hồ sơ được trao cho người nộp hồ sơ.</w:t>
      </w:r>
    </w:p>
    <w:p>
      <w:r>
        <w:t>- Biên nhận hồ sơ với Bưu điện  (nếu có).</w:t>
      </w:r>
    </w:p>
    <w:p>
      <w:r>
        <w:t>- Hệ thống thông tin giải quyết TTHC tỉnh được cập nhật dữ liệu.</w:t>
      </w:r>
    </w:p>
    <w:p>
      <w:r>
        <w:t>Bước 2</w:t>
      </w:r>
    </w:p>
    <w:p>
      <w:r>
        <w:t>* Kiểm tra hồ sơ: thực hiện cung cấp thông tin, dữ liệu tài nguyên và môi trường.</w:t>
      </w:r>
    </w:p>
    <w:p>
      <w:r>
        <w:t>- Đối với hồ sơ đủ điều kiện giải quyết:</w:t>
      </w:r>
    </w:p>
    <w:p>
      <w:r>
        <w:t>- Trường hợp hồ sơ không đủ điều kiện giải quyết: Dự thảo văn bản trình Lãnh đạo Sở thông báo đến cơ quan, tổ chức, cá nhân.</w:t>
      </w:r>
    </w:p>
    <w:p>
      <w:r>
        <w:t>- Cập nhật quá trình giải quyết TTHC lên Hệ thống thông tin giải quyết TTHC tỉnh.</w:t>
      </w:r>
    </w:p>
    <w:p>
      <w:r>
        <w:t>- Chuyển kết quả cho công chức, viên chức của Sở Tài nguyên và Môi trường làm việc tại Trung tâm Phục vụ hành chính công.</w:t>
      </w:r>
    </w:p>
    <w:p>
      <w:r>
        <w:t>Trung tâm Công nghệ thông tin tài nguyên và môi trường</w:t>
      </w:r>
    </w:p>
    <w:p>
      <w:r>
        <w:t>Ngay trong ngày làm việc hoặc theo thời gian thống nhất với bên yêu cầu cung cấp</w:t>
      </w:r>
    </w:p>
    <w:p>
      <w:r>
        <w:t>- Hồ sơ cung cấp.</w:t>
      </w:r>
    </w:p>
    <w:p>
      <w:r>
        <w:t>- Văn bản trả lời.</w:t>
      </w:r>
    </w:p>
    <w:p>
      <w:r>
        <w:t>- Phiếu kiểm soát quá trình giải quyết hồ sơ kèm theo hồ sơ TTHC.</w:t>
      </w:r>
    </w:p>
    <w:p>
      <w:r>
        <w:t>Bước 3</w:t>
      </w:r>
    </w:p>
    <w:p>
      <w:r>
        <w:t>- Xác nhận trên Hệ thống thông tin giải quyết TTHC tỉnh về kết quả giải quyết TTHC đã có tại Trung tâm.</w:t>
      </w:r>
    </w:p>
    <w:p>
      <w:r>
        <w:t>- Thông báo kết quả giải quyết TTHC đến cơ quan/tổ chức/cá nhân.</w:t>
      </w:r>
    </w:p>
    <w:p>
      <w:r>
        <w:t>- Thu phí, lệ phí (nếu có).</w:t>
      </w:r>
    </w:p>
    <w:p>
      <w:r>
        <w:t>* Đối với hồ sơ quá hạn giải quyết, trong thời hạn chậm nhất 01 ngày trước ngày hết hạn, bộ phận giải quyết hồ sơ có trách nhiệm thông báo bằng văn bản cho Trung tâm Phục vụ hành chính công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tỉnh.</w:t>
      </w:r>
    </w:p>
    <w:p>
      <w:r>
        <w:t>Công chức/viên chức của Sở Tài nguyên và Môi trường làm việc tại Trung tâm Phục vụ hành chính công</w:t>
      </w:r>
    </w:p>
    <w:p>
      <w:r>
        <w:t>Trong giờ hành chính</w:t>
      </w:r>
    </w:p>
    <w:p>
      <w:r>
        <w:t>- Kết quả giải quyết TTHC trao cho tổ chức/cá nhân/ Phiếu xin lỗi và hẹn lại ngày trả kết quả.</w:t>
      </w:r>
    </w:p>
    <w:p>
      <w:r>
        <w:t>- Phiếu kiểm soát quá trình giải quyết hồ sơ.</w:t>
      </w:r>
    </w:p>
    <w:p>
      <w:r>
        <w:t>Tổng thời gian giải quyết: Ngay trong ngày làm việc hoặc theo thời gian thống nhất với bên yêu cầu cung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