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2992/QĐ-UBND năm 2023 phê duyệt điều chỉnh Kế hoạch sử dụng đất 2023 của thị xã Quảng Yên,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2992/ QĐ-UBND</w:t>
      </w:r>
    </w:p>
    <w:p>
      <w:r>
        <w:t>Quảng Ninh, ngày  03  tháng  10  năm 2023.</w:t>
      </w:r>
    </w:p>
    <w:p>
      <w:r>
        <w:t>QUYẾT ĐỊNH</w:t>
      </w:r>
    </w:p>
    <w:p>
      <w:r>
        <w:t>VỀ VIỆC PHÊ DUYỆT ĐIỀU CHỈNH, BỔ SUNG KẾ HOẠCH SỬ DỤNG ĐẤT NĂM 2023 CỦA THỊ XÃ QUẢNG YÊN</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số  35/2018/QH 1 4 về sửa đổi, bổ sung một số điều của 37 luật có liên quan đến quy hoạch;</w:t>
      </w:r>
    </w:p>
    <w:p>
      <w:r>
        <w:t>Căn cứ Nghị định 43/2014/NĐ-CP ngày 15/5/2014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 48/NĐ-CP ngày 18/12/2020 sửa đổi bổ sung một số nghị định quy định chi tiết thi hành Luật Đất đai;</w:t>
      </w:r>
    </w:p>
    <w:p>
      <w:r>
        <w:t>Căn cứ Thông tư số 0 1 /2021 /T T-BTNMT ngày 12/4/2021 của Bộ Tài nguyên và Môi trường quy định kỹ thuật việc lập, điều chỉnh quy hoạch, kế hoạch sử dụng đất; Thông tư 29/2014/TT-BTNMT ngày 02/6/2014 của Bộ Tài nguyên và Môi trường quy định chi tiết việc lập, điều chỉnh và thẩm định quy hoạch, kế hoạch sử dụng đất;</w:t>
      </w:r>
    </w:p>
    <w:p>
      <w:r>
        <w:t>Căn cứ Nghị quyết số  1 56/NQ-HĐND ngày 12/7/2023 của HĐND tỉnh về việc thông qua danh mục các dự án, công trình thu hồi đất, chuyển mục đích sử dụng đất và quyết định chủ trương chuyển mục đích sử dụng rừng sang mục đích khác trên địa bàn tỉnh đợt 02 năm 2023; Điều chỉnh tên, địa điểm, diện tích dự án, diện tích thu hồi đất, chuyển mục đích sử dụng đất đối với một số dự án, công trình đã được HĐND tỉnh thông qua;</w:t>
      </w:r>
    </w:p>
    <w:p>
      <w:r>
        <w:t>Căn cứ các Quyết định của UBND tỉnh: Quyết định số 626/QĐ-UBND ngày 26/02/2021 về việc phê duyệt Quy hoạch sử dụng đất thời kỳ 2021-2030 và kế hoạch sử dụng đất năm 2021 của thị xã Quảng Yên; Quyết định số 3120/QĐ-UBND ngày 15/9/2021 về việc điều chỉnh quy mô, địa điểm dự án, công trình trong quy hoạch sử dụng đất thời kỳ 2021-2030 thị xã Quảng Yên; Quyết định số 509/QĐ-UBND ngày 25/02/2022 về việc điều chỉnh quy mô, địa điểm và  số  lượng dự  án  công trình trong quy hoạch sử dụng đất thời kỳ 2021-2030 của thị xã Quảng Yên; Quyết định số  1 209/QĐ-UBND ngày 09/5/2022 về việc điều chỉnh quy mô, địa điểm và  số  lượng dự án công trình trong quy hoạch sử dụng đất thời kỳ 2021-2030 của thị xã Quảng Yên; Quyết định số 2438/QĐ-UBND ngày 26/8/2022 về việc điều chỉnh quy mô, địa điểm và số lượng dự án công trình trong quy hoạch sử dụng đất thời kỳ 202 1 -2030 của thị xã Quảng Yên; Quyết định số 3260/QĐ-UBND ngày 07/11/2022 về việc điều chỉnh quy mô, địa điểm và số lượng dự án công trình trong quy hoạch sử dụng đất thời kỳ 2021-2030 của thị xã Quảng Yên; Quyết định số 803/QĐ-UBND ngày 28/3/2023 về việc điều chỉnh quy mô, địa điểm và s ố  lượng dự án công trình trong quy hoạch sử dụng đất thời kỳ 2021-2030 của thị xã Quảng Yên; Quyết định số 2873/QĐ-UBND ngày 22/9/2023 về việc điều chỉnh quy mô, địa điểm,  số  lượng dự án, công trình trong Quy hoạch sử dụng đất thời kỳ 2021-2030 của thị xã Quảng Yên; Căn cứ Quyết định số 804/QĐ-UBND ngày 28/3/2023 về việc phê duyệt Kế hoạch sử dụng đất năm 2023 của thị xã Quảng Yên;</w:t>
      </w:r>
    </w:p>
    <w:p>
      <w:r>
        <w:t>Theo đề nghị của UBND thị xã Quảng Yên tại Tờ trình số 124/TTr-UBND ngày 19/9/2023; đề nghị của sở Tài nguyên và Môi trường tại Tờ trình số 353/TTr-TNMT-QHKH ngày 25/9/2023 và ý kiến tham gia của các thành viên UBND tỉnh.</w:t>
      </w:r>
    </w:p>
    <w:p>
      <w:r>
        <w:t>QUYẾT ĐỊNH:</w:t>
      </w:r>
    </w:p>
    <w:p>
      <w:r>
        <w:t>Điều 1.  Phê duyệt điều chỉnh, bổ sung Kế hoạch sử dụng đất 2023 của thị xã Quảng Yên với các nội dung cụ thể như sau:</w:t>
      </w:r>
    </w:p>
    <w:p>
      <w:r>
        <w:t>1. Điều chỉnh 01 công trình, dự án vào Kế hoạch sử dụng đất năm 2023 thị xã Quảng Yên; Bổ sung 05 công trình, dự án vào Kế hoạch sử dụng đất năm 2023 thị xã Quảng Yên  (Chi tiết theo biểu  số  1 kèm theo).</w:t>
      </w:r>
    </w:p>
    <w:p>
      <w:r>
        <w:t>2. Các chỉ tiêu chủ yếu của K ế  hoạch sử dụng đất năm 2023 thị xã Quảng Yên sau khi điều chỉnh, bổ sung công trình, dự án như sau:</w:t>
      </w:r>
    </w:p>
    <w:p>
      <w:r>
        <w:t>- Diện tích các loại đất phân bổ trong kế hoạch  (chi tiết theo biểu  số  2 kèm theo).</w:t>
      </w:r>
    </w:p>
    <w:p>
      <w:r>
        <w:t>- Kế hoạch chuyển mục đích sử dụng đất  (chi tiết theo biểu số 3 kèm theo).</w:t>
      </w:r>
    </w:p>
    <w:p>
      <w:r>
        <w:t>- Kế hoạch thu hồi đất  (chi tiết theo  biểu  số 4 kèm theo).</w:t>
      </w:r>
    </w:p>
    <w:p>
      <w:r>
        <w:t>- Kế hoạch đưa đất  chưa  sử dụng vào sử dụng  (chi tiết theo biểu số 5 kèm theo).</w:t>
      </w:r>
    </w:p>
    <w:p>
      <w:r>
        <w:t>Điều 2.  Căn cứ vào Điều 1 của Quyết định này, UBND thị xã Quảng Yên, sở Tài nguyên và Môi trường có trách nhiệm:</w:t>
      </w:r>
    </w:p>
    <w:p>
      <w:r>
        <w:t>1. UBND thị  xã  Quảng Yên công bố công khai điều chỉnh Kế hoạch sử  dụng  đất năm 2023 của thị xã Quảng Yên theo đúng quy định của pháp luật; tổ chức kiểm tra thường xuyên việc thực hiện kế hoạch sử dụng đất và báo cáo kết quả thực hiện Kế hoạch sử dụng đất theo đúng quy định; thực hiện thu hồi đất, giao đất, cho thuê đất, chuyển mục đích sử dụng đất theo đúng quy định của pháp  luật .</w:t>
      </w:r>
    </w:p>
    <w:p>
      <w:r>
        <w:t>2. Sở Tài nguyên và Môi trường hướng dẫn UBND thị xã Quảng Yên, chủ đầu tư các dự án thực hiện việc giao, thuê đất theo đúng quy định của pháp luật; tổ chức kiểm tra việc thực hiện Kế hoạch sử dụng đất theo đúng quy định; tổng hợp báo cáo UBND tỉnh kết quả thực hiện Kế hoạch sử dụng đất trên địa bàn theo đúng quy định hiện hành.</w:t>
      </w:r>
    </w:p>
    <w:p>
      <w:r>
        <w:t>Điều 3.  Quyết định này có hiệu lực kể từ ngày ký; nội dung điều chỉnh Kế hoạch sử dụng đất này là một phần của Kế hoạch sử dụng đất đã được UBND tỉnh phê duyệt tại Quyết định số 804/QĐ-UBND ngày 28/3/2023.</w:t>
      </w:r>
    </w:p>
    <w:p>
      <w:r>
        <w:t>1. Các ông, bà: Chánh Văn phòng UBND tỉnh, Giám đốc các sở, ban, ngành: Tài nguyên và Môi trường, Xây dựng, Tài chính, Kế hoạch và Đầu tư, Công thương, Giao thông vận tải, Nông nghiệp và Phát triển nông thôn, Văn hóa và Thể thao; Ban quản lý khu kinh tế; Bộ chỉ huy quân sự tỉnh; Cục trưởng Cục Thuế tỉnh; Chủ tịch UBND thị xã Quảng Yên; Thủ trưởng các cơ quan, đơn vị có liên quan căn cứ Quyết định thi hành.</w:t>
      </w:r>
    </w:p>
    <w:p>
      <w:r>
        <w:t>2. Văn phòng UBND tỉnh, UBND thị xã Quảng Yên chịu  trách  nhiệm đăng tin công khai Quyết định này lên cổng thông tin điện tử của Tỉnh và của Thành phố theo đúng quy định./.</w:t>
      </w:r>
    </w:p>
    <w:p>
      <w:r>
        <w:t>Nơi nhận:</w:t>
      </w:r>
    </w:p>
    <w:p>
      <w:r>
        <w:t>- Như Điều 3;</w:t>
      </w:r>
    </w:p>
    <w:p>
      <w:r>
        <w:t>- CT, các PCT UBND tỉnh;</w:t>
      </w:r>
    </w:p>
    <w:p>
      <w:r>
        <w:t>- V 0 , V 1 , V2;</w:t>
      </w:r>
    </w:p>
    <w:p>
      <w:r>
        <w:t>- QH3, XD3, QLĐĐ1,2, TTTT;</w:t>
      </w:r>
    </w:p>
    <w:p>
      <w:r>
        <w:t>- Lưu: VT, QLĐĐ3;</w:t>
      </w:r>
    </w:p>
    <w:p>
      <w:r>
        <w:t>06 bản, QĐ122</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