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2991/QĐ-UBND năm 2023 phê duyệt Quy trình nội bộ giải quyết thủ tục hành chính lĩnh vực tài nguyên nước thuộc thẩm quyền giải quyết của Sở Tài nguyên và Môi trường/Ủy ban nhân dân cấp huyện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2991/QĐ-UBND</w:t>
      </w:r>
    </w:p>
    <w:p>
      <w:r>
        <w:t>Khánh Hoà, ngày 04 tháng 12 năm 2023</w:t>
      </w:r>
    </w:p>
    <w:p>
      <w:r>
        <w:t>QUYẾT ĐỊNH</w:t>
      </w:r>
    </w:p>
    <w:p>
      <w:r>
        <w:t>VỀ VIỆC PHÊ DUYỆT QUY TRÌNH NỘI BỘ GIẢI QUYẾT THỦ TỤC HÀNH CHÍNH LĨNH VỰC TÀI NGUYÊN NƯỚC THUỘC THẨM QUYỀN GIẢI QUYẾT CỦA SỞ TÀI NGUYÊN VÀ MÔI TRƯỜNG/UBND CẤP HUYỆN</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Tài nguyên và Môi trường tại Tờ trình số 522/TTr-STNMT ngày 13/11/2023.</w:t>
      </w:r>
    </w:p>
    <w:p>
      <w:r>
        <w:t>QUYẾT ĐỊNH:</w:t>
      </w:r>
    </w:p>
    <w:p>
      <w:r>
        <w:t>Điều 1.  Phê duyệt kèm theo Quyết định này quy trình nội bộ giải quyết thủ tục hành chính lĩnh vực tài nguyên nước thuộc thẩm quyền giải quyết của Sở Tài nguyên và Môi trường/UBND cấp huyện được công bố tại Quyết định số 2462/QĐ-UBND ngày 18/10/2023 của Chủ tịch UBND tỉnh.</w:t>
      </w:r>
    </w:p>
    <w:p>
      <w:r>
        <w:t>Điều 2.  Quyết định này có hiệu lực thi hành kể từ ngày ký và thay thế cho các quy trình nội bộ lĩnh vực tài nguyên nước ban hành kèm theo Quyết định số 2030/QĐ-UBND ngày 07/8/2020 và Quyết định số 3689/QĐ-UBND ngày 06/12/2019 của Chủ tịch UBND tỉnh.</w:t>
      </w:r>
    </w:p>
    <w:p>
      <w:r>
        <w:t>Điều 3.  Chánh Văn phòng Ủy ban nhân dân tỉnh, Giám đốc Sở Tài nguyên và Môi trường,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Như Điều 3 (VBĐT);</w:t>
      </w:r>
    </w:p>
    <w:p>
      <w:r>
        <w:t>- Cục Kiểm soát TTHC (VPCP);</w:t>
      </w:r>
    </w:p>
    <w:p>
      <w:r>
        <w:t>- Ban Pháp chế HĐND tỉnh;</w:t>
      </w:r>
    </w:p>
    <w:p>
      <w:r>
        <w:t>- Trung tâm CNTT&amp;DVHCCTT tỉnh;</w:t>
      </w:r>
    </w:p>
    <w:p>
      <w:r>
        <w:t>- Trung tâm PVHCC tỉnh;</w:t>
      </w:r>
    </w:p>
    <w:p>
      <w:r>
        <w:t>- Trung tâm Công báo;</w:t>
      </w:r>
    </w:p>
    <w:p>
      <w:r>
        <w:t>- Lưu: VT, LH, ĐL.</w:t>
      </w:r>
    </w:p>
    <w:p>
      <w:r>
        <w:t>CHỦ TỊCH</w:t>
      </w:r>
    </w:p>
    <w:p>
      <w:r>
        <w:t>Nguyễn Tấn Tuân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