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299/QĐ-UBND năm 2024 ​phê duyệt Quy trình nội bộ giải quyết đối với 03 thủ tục hành chính mới trong lĩnh vực giao thông vận tải thuộc thẩm quyền giải quyết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299/QĐ-UBND</w:t>
      </w:r>
    </w:p>
    <w:p>
      <w:r>
        <w:t>Gia Lai, ngày 22 tháng 5 năm 2024</w:t>
      </w:r>
    </w:p>
    <w:p>
      <w:r>
        <w:t>QUYẾT ĐỊNH</w:t>
      </w:r>
    </w:p>
    <w:p>
      <w:r>
        <w:t>VỀ VIỆC PHÊ DUYỆT QUY TRÌNH NỘI BỘ GIẢI QUYẾT ĐỐI VỚI 03 THỦ TỤC HÀNH CHÍNH MỚI TRONG LĨNH VỰC GIAO THÔNG VẬN TẢI THUỘC THẨM QUYỀN GIẢI QUYẾT CỦA ỦY BAN NHÂN DÂN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tại Tờ trình số 1236/TTr- SGTVT ngày 17 tháng 5 năm 2024.</w:t>
      </w:r>
    </w:p>
    <w:p>
      <w:r>
        <w:t>QUYẾT ĐỊNH:</w:t>
      </w:r>
    </w:p>
    <w:p>
      <w:r>
        <w:t>Điều 1.  Phê duyệt Quy trình nội bộ giải quyết đối với 03 thủ tục hành chính mới trong lĩnh vực giao thông vận tải thuộc thẩm quyền giải quyết của Ủy ban nhân dân tỉnh đã được Chủ tịch Ủy ban nhân dân tỉnh công bố tại Quyết định số 236/QĐ-UBND ngày 22 tháng 4 năm 2024  (Phụ lục kèm theo).</w:t>
      </w:r>
    </w:p>
    <w:p>
      <w:r>
        <w:t>Điều 2.  Quyết định này có hiệu lực kể từ ngày ký.</w:t>
      </w:r>
    </w:p>
    <w:p>
      <w:r>
        <w:t>Chánh Văn phòng Ủy ban nhân dân tỉnh, Giám đốc Sở Giao thông vận tải, Giám đốc Trung tâm Phục vụ hành chính công tỉnh và các tổ chức, cá nhân có liên quan chịu trách nhiệm thi hành Quyết định này./.</w:t>
      </w:r>
    </w:p>
    <w:p>
      <w:r>
        <w:t>Nơi nhận:</w:t>
      </w:r>
    </w:p>
    <w:p>
      <w:r>
        <w:t>- Như Điều 3;</w:t>
      </w:r>
    </w:p>
    <w:p>
      <w:r>
        <w:t>- Cục Kiểm soát TTHC- Văn phòng Chính phủ;</w:t>
      </w:r>
    </w:p>
    <w:p>
      <w:r>
        <w:t>- CT, các PCT UBND tỉnh;</w:t>
      </w:r>
    </w:p>
    <w:p>
      <w:r>
        <w:t>- CVP, các PCVP UBND tỉnh;</w:t>
      </w:r>
    </w:p>
    <w:p>
      <w:r>
        <w:t>- VP UBND tỉnh (các Phòng HCQT, CNXD);</w:t>
      </w:r>
    </w:p>
    <w:p>
      <w:r>
        <w:t>- Cổng thông tin điện tử tỉnh;</w:t>
      </w:r>
    </w:p>
    <w:p>
      <w:r>
        <w:t>- Trung tâm Phục vụ hành chính công tỉnh;</w:t>
      </w:r>
    </w:p>
    <w:p>
      <w:r>
        <w:t>- Lưu: VT, NC.</w:t>
      </w:r>
    </w:p>
    <w:p>
      <w:r>
        <w:t>CHỦ TỊCH</w:t>
      </w:r>
    </w:p>
    <w:p>
      <w:r>
        <w:t>Trương Hải Long</w:t>
      </w:r>
    </w:p>
    <w:p>
      <w:r>
        <w:t>PHỤ LỤC</w:t>
      </w:r>
    </w:p>
    <w:p>
      <w:r>
        <w:t>QUY TRÌNH NỘI BỘ GIẢI QUYẾT ĐỐI VỚI 03 THỦ TỤC HÀNH CHÍNH MỚI TRONG LĨNH VỰC GIAO THÔNG VẬN TẢI THUỘC THẨM QUYỀN GIẢI QUYẾT CỦA UỶ BAN NHÂN DÂN TỈNH</w:t>
      </w:r>
    </w:p>
    <w:p>
      <w:r>
        <w:t>(Kèm theo Quyết định số 299/QĐ-UBND ngày 22 tháng 05 năm 2024 của Chủ tịch UBND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Cấp Giấy phép vận chuyển hàng hoá nguy hiểm</w:t>
      </w:r>
    </w:p>
    <w:p>
      <w:r>
        <w:t>1</w:t>
      </w:r>
    </w:p>
    <w:p>
      <w:r>
        <w:t>Bước 1</w:t>
      </w:r>
    </w:p>
    <w:p>
      <w:r>
        <w:t>Tiếp nhận hồ sơ</w:t>
      </w:r>
    </w:p>
    <w:p>
      <w:r>
        <w:t>Trung tâm Phục vụ hành chính công tỉnh (Quầy Sở Giao thông vận tải)</w:t>
      </w:r>
    </w:p>
    <w:p>
      <w:r>
        <w:t>0,5 giờ</w:t>
      </w:r>
    </w:p>
    <w:p>
      <w:r>
        <w:t>Tổ chức, cá nhân nộp hồ sơ qua Bưu chính công ích hoặc trực tuyến (https://dichvucong.gialai.gov.vn) hoặc nộp trực tiếp tại Trung tâm phục vụ hành chính công (Quầy Sở Giao thông vận tải).</w:t>
      </w:r>
    </w:p>
    <w:p>
      <w:r>
        <w:t>Nhân viên quầy Sở Giao thông vận tải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tổ chức, cá nhân tra cứu tình trạng giải quyết thủ tục hành chính).</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phòng Quản lý Vận tải, Phương tiện và người lái</w:t>
      </w:r>
    </w:p>
    <w:p>
      <w:r>
        <w:t>04 giờ</w:t>
      </w:r>
    </w:p>
    <w:p>
      <w:r>
        <w:t>Lãnh đạo phòng Quản lý Vận tải, Phương tiện và người lái phân công chuyên viên thụ lý hồ sơ.</w:t>
      </w:r>
    </w:p>
    <w:p>
      <w:r>
        <w:t>3</w:t>
      </w:r>
    </w:p>
    <w:p>
      <w:r>
        <w:t>Bước 3</w:t>
      </w:r>
    </w:p>
    <w:p>
      <w:r>
        <w:t>Kiểm tra, thẩm định hồ sơ</w:t>
      </w:r>
    </w:p>
    <w:p>
      <w:r>
        <w:t>Công chức Phòng Quản lý Vận tải, Phương tiện và người lái</w:t>
      </w:r>
    </w:p>
    <w:p>
      <w:r>
        <w:t>01 ngày 03 giờ</w:t>
      </w:r>
    </w:p>
    <w:p>
      <w:r>
        <w:t>1. Thẩm định hồ sơ: Công chức thụ lý kiểm tra, thẩm định hồ sơ:</w:t>
      </w:r>
    </w:p>
    <w:p>
      <w:r>
        <w:t>- Trường hợp hồ sơ hợp lệ: Dự thảo Tờ trình; dự thảo Quyết định cấp Giấy phép vận chuyển hàng hóa nguy hiểm.</w:t>
      </w:r>
    </w:p>
    <w:p>
      <w:r>
        <w:t>- Trường hợp hồ sơ không hợp lệ: Dự thảo báo cáo thẩm định, dự thảo văn bản từ chối cấp Giấy phép vận chuyển hàng hóa nguy hiểm, trong đó nêu rõ lý do từ chối.</w:t>
      </w:r>
    </w:p>
    <w:p>
      <w:r>
        <w:t>2. Công chức thụ lý trình lãnh đạo phòng Quản lý Vận tải, Phương tiện người lái xem xét hồ sơ trình Lãnh đạo Sở.</w:t>
      </w:r>
    </w:p>
    <w:p>
      <w:r>
        <w:t>4</w:t>
      </w:r>
    </w:p>
    <w:p>
      <w:r>
        <w:t>Bước 4</w:t>
      </w:r>
    </w:p>
    <w:p>
      <w:r>
        <w:t>Phê duyệt kết quả trình</w:t>
      </w:r>
    </w:p>
    <w:p>
      <w:r>
        <w:t>Lãnh đạo Sở Giao thông vận tải</w:t>
      </w:r>
    </w:p>
    <w:p>
      <w:r>
        <w:t>04 giờ</w:t>
      </w:r>
    </w:p>
    <w:p>
      <w:r>
        <w:t>Xem xét, ký duyệt văn bản.</w:t>
      </w:r>
    </w:p>
    <w:p>
      <w:r>
        <w:t>5</w:t>
      </w:r>
    </w:p>
    <w:p>
      <w:r>
        <w:t>Bước 5</w:t>
      </w:r>
    </w:p>
    <w:p>
      <w:r>
        <w:t>Chuyển hồ sơ và kết quả thẩm định đến UBND tỉnh</w:t>
      </w:r>
    </w:p>
    <w:p>
      <w:r>
        <w:t>Trung tâm Phục vụ hành chính công tỉnh (Quầy Sở Giao thông vận tải)</w:t>
      </w:r>
    </w:p>
    <w:p>
      <w:r>
        <w:t>04 giờ</w:t>
      </w:r>
    </w:p>
    <w:p>
      <w:r>
        <w:t>Văn thư Sở Giao thông vận tải ghi số, lưu hồ sơ, scan kết quả đính lên hệ thống điện tử. Kết quả giao Quầy Sở Giao thông vận tải tại Trung tâm Phục vụ hành chính công. Nhân viên tại quầy Sở Giao thông vận tải lưu và chuyển kết quả qua quầy Văn phòng UBND tỉnh.</w:t>
      </w:r>
    </w:p>
    <w:p>
      <w:r>
        <w:t>6</w:t>
      </w:r>
    </w:p>
    <w:p>
      <w:r>
        <w:t>Bước 6</w:t>
      </w:r>
    </w:p>
    <w:p>
      <w:r>
        <w:t>Tiếp nhận hồ sơ trình</w:t>
      </w:r>
    </w:p>
    <w:p>
      <w:r>
        <w:t>Trung tâm Phục vụ hành chính công tỉnh (Quầy Văn phòng UBND tỉnh)</w:t>
      </w:r>
    </w:p>
    <w:p>
      <w:r>
        <w:t>0,5 giờ</w:t>
      </w:r>
    </w:p>
    <w:p>
      <w:r>
        <w:t>Nhân viên tại quầy Văn phòng UBND tỉnh tại Trung tâm Phục vụ hành chính công tỉnh tiếp nhận và chuyển hồ sơ trình của Sở Giao thông vận tải đến Văn phòng UBND tỉnh (cả trên Hệ thống thông tin một cửa điện tử và hồ sơ giấy).</w:t>
      </w:r>
    </w:p>
    <w:p>
      <w:r>
        <w:t>7</w:t>
      </w:r>
    </w:p>
    <w:p>
      <w:r>
        <w:t>Bước 7</w:t>
      </w:r>
    </w:p>
    <w:p>
      <w:r>
        <w:t>Thẩm tra nội dung trình duyệt</w:t>
      </w:r>
    </w:p>
    <w:p>
      <w:r>
        <w:t>Văn phòng UBND tỉnh</w:t>
      </w:r>
    </w:p>
    <w:p>
      <w:r>
        <w:t>01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01 ngày</w:t>
      </w:r>
    </w:p>
    <w:p>
      <w:r>
        <w:t>Lãnh đạo UBND tỉnh xem xét, phê duyệt:</w:t>
      </w:r>
    </w:p>
    <w:p>
      <w:r>
        <w:t>- Trường hợp hồ sơ hợp lệ: Quyết định cấp Giấy phép vận chuyển hàng hóa nguy hiểm.</w:t>
      </w:r>
    </w:p>
    <w:p>
      <w:r>
        <w:t>- Trường hợp hồ sơ không hợp lệ: Thông báo từ chối cấp Giấy phép vận chuyển hàng hóa nguy hiểm.</w:t>
      </w:r>
    </w:p>
    <w:p>
      <w:r>
        <w:t>9</w:t>
      </w:r>
    </w:p>
    <w:p>
      <w:r>
        <w:t>Bước 9</w:t>
      </w:r>
    </w:p>
    <w:p>
      <w:r>
        <w:t>Trả kết quả</w:t>
      </w:r>
    </w:p>
    <w:p>
      <w:r>
        <w:t>Trung tâm Phục vụ hành chính công tỉnh (Quầy Sở Giao thông vận tải)</w:t>
      </w:r>
    </w:p>
    <w:p>
      <w:r>
        <w:t>Ngay sau khi nhận kết quả</w:t>
      </w:r>
    </w:p>
    <w:p>
      <w:r>
        <w:t>Văn thư Văn phòng UBND tỉnh ghi số, scan kết quả và hồ sơ kèm theo đính lên Hệ thống thông tin một cửa điện tử, chuyển đồng thời cùng bản giấy cho Sở Giao thông vận tải. Sở Giao thông vận tải chuyển kết quả và hồ sơ cho quầy Giao thông vận tải tại Trung tâm Phục vụ hành chính công tỉnh (cả trên Hệ thống thông tin một cửa điện tử và bản giấy). Nhân viên quầy Sở Giao thông vận tải trả kết quả cho tổ chức, cá nhân.</w:t>
      </w:r>
    </w:p>
    <w:p>
      <w:r>
        <w:t>TỔNG CỘNG THỜI GIAN THỰC HIỆN THỦ TỤC HÀNH CHÍNH</w:t>
      </w:r>
    </w:p>
    <w:p>
      <w:r>
        <w:t>05 ngày làm việc kể từ ngày nhận đủ hồ sơ đúng theo quy định.</w:t>
      </w:r>
    </w:p>
    <w:p>
      <w:r>
        <w:t>2. Điều chỉnh thông tin trên Giấy phép vận chuyển hàng hoá nguy hiểm khi có sự thay đổi liên quan đến nội dung của Giấy phép</w:t>
      </w:r>
    </w:p>
    <w:p>
      <w:r>
        <w:t>1</w:t>
      </w:r>
    </w:p>
    <w:p>
      <w:r>
        <w:t>Bước 1</w:t>
      </w:r>
    </w:p>
    <w:p>
      <w:r>
        <w:t>Tiếp nhận hồ sơ</w:t>
      </w:r>
    </w:p>
    <w:p>
      <w:r>
        <w:t>Trung tâm Phục vụ hành chính công tỉnh (Quầy Sở Giao thông vận tải)</w:t>
      </w:r>
    </w:p>
    <w:p>
      <w:r>
        <w:t>0,5 giờ</w:t>
      </w:r>
    </w:p>
    <w:p>
      <w:r>
        <w:t>Tổ chức, cá nhân nộp hồ sơ qua Bưu chính công ích hoặc trực tuyến (https://dichvucong.gialai.gov.vn) hoặc nộp trực tiếp tại Trung tâm phục vụ hành chính công (Quầy Sở Giao thông vận tải).</w:t>
      </w:r>
    </w:p>
    <w:p>
      <w:r>
        <w:t>Nhân viên quầy Sở Giao thông vận tải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tổ chức, cá nhân tra cứu tình trạng giải quyết thủ tục hành chính).</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phòng Quản lý Vận tải, Phương tiện và người lái</w:t>
      </w:r>
    </w:p>
    <w:p>
      <w:r>
        <w:t>02 giờ</w:t>
      </w:r>
    </w:p>
    <w:p>
      <w:r>
        <w:t>Lãnh đạo phòng Quản lý Vận tải, Phương tiện và người lái phân công chuyên viên thụ lý hồ sơ.</w:t>
      </w:r>
    </w:p>
    <w:p>
      <w:r>
        <w:t>3</w:t>
      </w:r>
    </w:p>
    <w:p>
      <w:r>
        <w:t>Bước 3</w:t>
      </w:r>
    </w:p>
    <w:p>
      <w:r>
        <w:t>Kiểm tra, thẩm định hồ sơ</w:t>
      </w:r>
    </w:p>
    <w:p>
      <w:r>
        <w:t>Công chức Phòng Quản lý Vận tải, Phương tiện và người lái</w:t>
      </w:r>
    </w:p>
    <w:p>
      <w:r>
        <w:t>01 ngày</w:t>
      </w:r>
    </w:p>
    <w:p>
      <w:r>
        <w:t>1. Thẩm định hồ sơ: Công chức thụ lý kiểm tra, thẩm định hồ sơ:</w:t>
      </w:r>
    </w:p>
    <w:p>
      <w:r>
        <w:t>- Trường hợp hồ sơ hợp lệ: Dự thảo Tờ trình; dự thảo văn bản điều chỉnh nội dung Giấy phép vận chuyển hàng hóa nguy hiểm.</w:t>
      </w:r>
    </w:p>
    <w:p>
      <w:r>
        <w:t>- Trường hợp hồ sơ không hợp lệ: Dự thảo báo cáo thẩm định, dự thảo văn bản từ chối điều chỉnh nội dung Giấy phép vận chuyển hàng hóa nguy hiểm, trong đó nêu rõ lý do từ chối.</w:t>
      </w:r>
    </w:p>
    <w:p>
      <w:r>
        <w:t>2. Công chức thụ lý trình lãnh đạo phòng Quản lý Vận tải, Phương tiện người lái xem xét hồ sơ trình Lãnh đạo Sở.</w:t>
      </w:r>
    </w:p>
    <w:p>
      <w:r>
        <w:t>4</w:t>
      </w:r>
    </w:p>
    <w:p>
      <w:r>
        <w:t>Bước 4</w:t>
      </w:r>
    </w:p>
    <w:p>
      <w:r>
        <w:t>Phê duyệt kết quả trình</w:t>
      </w:r>
    </w:p>
    <w:p>
      <w:r>
        <w:t>Lãnh đạo Sở Giao thông vận tải</w:t>
      </w:r>
    </w:p>
    <w:p>
      <w:r>
        <w:t>04 giờ</w:t>
      </w:r>
    </w:p>
    <w:p>
      <w:r>
        <w:t>Xem xét, ký duyệt văn bản.</w:t>
      </w:r>
    </w:p>
    <w:p>
      <w:r>
        <w:t>5</w:t>
      </w:r>
    </w:p>
    <w:p>
      <w:r>
        <w:t>Bước 5</w:t>
      </w:r>
    </w:p>
    <w:p>
      <w:r>
        <w:t>Chuyển hồ sơ và kết quả thẩm định đến UBND tỉnh</w:t>
      </w:r>
    </w:p>
    <w:p>
      <w:r>
        <w:t>Trung tâm Phục vụ hành chính công tỉnh (Quầy Sở Giao thông vận tải)</w:t>
      </w:r>
    </w:p>
    <w:p>
      <w:r>
        <w:t>01 giờ</w:t>
      </w:r>
    </w:p>
    <w:p>
      <w:r>
        <w:t>Văn thư Sở Giao thông vận tải ghi số, lưu hồ sơ, scan kết quả đính lên hệ thống điện tử. Kết quả giao Quầy Sở Giao thông vận tải tại Trung tâm Phục vụ hành chính công. Nhân viên tại quầy Sở Giao thông vận tải lưu và chuyển kết quả qua quầy Văn phòng UBND tỉnh.</w:t>
      </w:r>
    </w:p>
    <w:p>
      <w:r>
        <w:t>6</w:t>
      </w:r>
    </w:p>
    <w:p>
      <w:r>
        <w:t>Bước 6</w:t>
      </w:r>
    </w:p>
    <w:p>
      <w:r>
        <w:t>Tiếp nhận hồ sơ trình</w:t>
      </w:r>
    </w:p>
    <w:p>
      <w:r>
        <w:t>Trung tâm Phục vụ hành chính công tỉnh (Quầy Văn phòng UBND tỉnh)</w:t>
      </w:r>
    </w:p>
    <w:p>
      <w:r>
        <w:t>0,5 giờ</w:t>
      </w:r>
    </w:p>
    <w:p>
      <w:r>
        <w:t>Nhân viên tại quầy Văn phòng UBND tỉnh tại Trung tâm Phục vụ hành chính công tỉnh tiếp nhận và chuyển hồ sơ trình của Sở Giao thông vận tải đến Văn phòng UBND tỉnh (cả trên Hệ thống thông tin một cửa điện tử và hồ sơ giấy).</w:t>
      </w:r>
    </w:p>
    <w:p>
      <w:r>
        <w:t>7</w:t>
      </w:r>
    </w:p>
    <w:p>
      <w:r>
        <w:t>Bước 7</w:t>
      </w:r>
    </w:p>
    <w:p>
      <w:r>
        <w:t>Thẩm tra nội dung trình duyệt</w:t>
      </w:r>
    </w:p>
    <w:p>
      <w:r>
        <w:t>Văn phòng UBND tỉnh</w:t>
      </w:r>
    </w:p>
    <w:p>
      <w:r>
        <w:t>04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04 giờ</w:t>
      </w:r>
    </w:p>
    <w:p>
      <w:r>
        <w:t>Lãnh đạo UBND tỉnh xem xét, phê duyệt:</w:t>
      </w:r>
    </w:p>
    <w:p>
      <w:r>
        <w:t>- Trường hợp hồ sơ hợp lệ: Ban hành văn bản điều chỉnh nội dung Giấy phép vận chuyển hàng hóa nguy hiểm.</w:t>
      </w:r>
    </w:p>
    <w:p>
      <w:r>
        <w:t>- Trường hợp hồ sơ không hợp lệ: Thông báo từ chối điều chỉnh nội dung Giấy phép vận chuyển hàng hóa nguy hiểm.</w:t>
      </w:r>
    </w:p>
    <w:p>
      <w:r>
        <w:t>9</w:t>
      </w:r>
    </w:p>
    <w:p>
      <w:r>
        <w:t>Bước 9</w:t>
      </w:r>
    </w:p>
    <w:p>
      <w:r>
        <w:t>Trả kết quả</w:t>
      </w:r>
    </w:p>
    <w:p>
      <w:r>
        <w:t>Trung tâm Phục vụ hành chính công tỉnh (Quầy Sở Giao thông vận tải)</w:t>
      </w:r>
    </w:p>
    <w:p>
      <w:r>
        <w:t>Ngay sau khi nhận kết quả</w:t>
      </w:r>
    </w:p>
    <w:p>
      <w:r>
        <w:t>Văn thư Văn phòng UBND tỉnh ghi số, scan kết quả và hồ sơ kèm theo đính lên Hệ thống thông tin một cửa điện tử, chuyển đồng thời cùng bản giấy cho Sở Giao thông vận tải. Sở Giao thông vận tải chuyển kết quả và hồ sơ cho quầy Giao thông vận tải tại Trung tâm Phục vụ hành chính công tỉnh (cả trên Hệ thống thông tin một cửa điện tử và bản giấy). Nhân viên quầy Sở Giao thông vận tải trả kết quả cho tổ chức, cá nhân.</w:t>
      </w:r>
    </w:p>
    <w:p>
      <w:r>
        <w:t>TỔNG CỘNG THỜI GIAN THỰC HIỆN THỦ TỤC HÀNH CHÍNH</w:t>
      </w:r>
    </w:p>
    <w:p>
      <w:r>
        <w:t>03 ngày làm việc kể từ ngày nhận đủ hồ sơ đúng quy định.</w:t>
      </w:r>
    </w:p>
    <w:p>
      <w:r>
        <w:t>3. Cấp lại Giấy phép vận chuyển hàng hóa nguy hiểm do bị mất, bị hỏng</w:t>
      </w:r>
    </w:p>
    <w:p>
      <w:r>
        <w:t>1</w:t>
      </w:r>
    </w:p>
    <w:p>
      <w:r>
        <w:t>Bước 1</w:t>
      </w:r>
    </w:p>
    <w:p>
      <w:r>
        <w:t>Tiếp nhận hồ sơ</w:t>
      </w:r>
    </w:p>
    <w:p>
      <w:r>
        <w:t>Trung tâm Phục vụ hành chính công tỉnh (Quầy Sở Giao thông vận tải)</w:t>
      </w:r>
    </w:p>
    <w:p>
      <w:r>
        <w:t>0,5 giờ</w:t>
      </w:r>
    </w:p>
    <w:p>
      <w:r>
        <w:t>Tổ chức, cá nhân nộp hồ sơ qua Bưu chính công ích hoặc trực tuyến (https://dichvucong.gialai.gov.vn) hoặc nộp trực tiếp tại Trung tâm phục vụ hành chính công (Quầy Sở Giao thông vận tải).</w:t>
      </w:r>
    </w:p>
    <w:p>
      <w:r>
        <w:t>Nhân viên quầy Sở Giao thông vận tải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tổ chức, cá nhân tra cứu tình trạng giải quyết thủ tục hành chính).</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phòng Quản lý Vận tải, Phương tiện và người lái</w:t>
      </w:r>
    </w:p>
    <w:p>
      <w:r>
        <w:t>02 giờ</w:t>
      </w:r>
    </w:p>
    <w:p>
      <w:r>
        <w:t>Lãnh đạo phòng Quản lý Vận tải, Phương tiện và người lái phân công chuyên viên thụ lý hồ sơ.</w:t>
      </w:r>
    </w:p>
    <w:p>
      <w:r>
        <w:t>3</w:t>
      </w:r>
    </w:p>
    <w:p>
      <w:r>
        <w:t>Bước 3</w:t>
      </w:r>
    </w:p>
    <w:p>
      <w:r>
        <w:t>Kiểm tra, thẩm định hồ sơ</w:t>
      </w:r>
    </w:p>
    <w:p>
      <w:r>
        <w:t>Công chức Phòng Quản lý Vận tải, Phương tiện và người lái</w:t>
      </w:r>
    </w:p>
    <w:p>
      <w:r>
        <w:t>04 giờ</w:t>
      </w:r>
    </w:p>
    <w:p>
      <w:r>
        <w:t>1. Thẩm định hồ sơ: Công chức thụ lý kiểm tra, thẩm định hồ sơ:</w:t>
      </w:r>
    </w:p>
    <w:p>
      <w:r>
        <w:t>- Trường hợp hồ sơ hợp lệ: Dự thảo Tờ trình; dự thảo Quyết định cấp Giấy phép vận chuyển hàng hóa nguy hiểm.</w:t>
      </w:r>
    </w:p>
    <w:p>
      <w:r>
        <w:t>- Trường hợp hồ sơ không hợp lệ: Dự thảo báo cáo thẩm định, dự thảo văn bản từ chối cấp Giấy phép vận chuyển hàng hóa nguy hiểm, trong đó nêu rõ lý do từ chối.</w:t>
      </w:r>
    </w:p>
    <w:p>
      <w:r>
        <w:t>2. Công chức thụ lý trình lãnh đạo phòng Quản lý Vận tải, Phương tiện người lái xem xét hồ sơ trình Lãnh đạo Sở.</w:t>
      </w:r>
    </w:p>
    <w:p>
      <w:r>
        <w:t>4</w:t>
      </w:r>
    </w:p>
    <w:p>
      <w:r>
        <w:t>Bước 4</w:t>
      </w:r>
    </w:p>
    <w:p>
      <w:r>
        <w:t>Phê duyệt kết quả trình</w:t>
      </w:r>
    </w:p>
    <w:p>
      <w:r>
        <w:t>Lãnh đạo Sở Giao thông vận tải</w:t>
      </w:r>
    </w:p>
    <w:p>
      <w:r>
        <w:t>03 giờ</w:t>
      </w:r>
    </w:p>
    <w:p>
      <w:r>
        <w:t>Xem xét, ký duyệt văn bản.</w:t>
      </w:r>
    </w:p>
    <w:p>
      <w:r>
        <w:t>5</w:t>
      </w:r>
    </w:p>
    <w:p>
      <w:r>
        <w:t>Bước 5</w:t>
      </w:r>
    </w:p>
    <w:p>
      <w:r>
        <w:t>Chuyển hồ sơ và kết quả thẩm định đến UBND tỉnh</w:t>
      </w:r>
    </w:p>
    <w:p>
      <w:r>
        <w:t>Trung tâm Phục vụ hành chính công tỉnh (Quầy Sở Giao thông vận tải)</w:t>
      </w:r>
    </w:p>
    <w:p>
      <w:r>
        <w:t>01 giờ</w:t>
      </w:r>
    </w:p>
    <w:p>
      <w:r>
        <w:t>Văn thư Sở Giao thông vận tải ghi số, lưu hồ sơ, scan kết quả đính lên hệ thống điện tử. Kết quả giao Quầy Sở Giao thông vận tải tại Trung tâm Phục vụ hành chính công. Nhân viên tại quầy Sở Giao thông vận tải lưu và chuyển kết quả qua quầy Văn phòng UBND tỉnh.</w:t>
      </w:r>
    </w:p>
    <w:p>
      <w:r>
        <w:t>6</w:t>
      </w:r>
    </w:p>
    <w:p>
      <w:r>
        <w:t>Bước 6</w:t>
      </w:r>
    </w:p>
    <w:p>
      <w:r>
        <w:t>Tiếp nhận hồ sơ trình</w:t>
      </w:r>
    </w:p>
    <w:p>
      <w:r>
        <w:t>Trung tâm Phục vụ hành chính công tỉnh (Quầy Văn phòng UBND tỉnh)</w:t>
      </w:r>
    </w:p>
    <w:p>
      <w:r>
        <w:t>0,5 giờ</w:t>
      </w:r>
    </w:p>
    <w:p>
      <w:r>
        <w:t>Nhân viên tại quầy Văn phòng UBND tỉnh tại Trung tâm Phục vụ hành chính công tỉnh tiếp nhận và chuyển hồ sơ trình của Sở Giao thông vận tải đến Văn phòng UBND tỉnh (cả trên Hệ thống thông tin một cửa điện tử và hồ sơ giấy).</w:t>
      </w:r>
    </w:p>
    <w:p>
      <w:r>
        <w:t>7</w:t>
      </w:r>
    </w:p>
    <w:p>
      <w:r>
        <w:t>Bước 7</w:t>
      </w:r>
    </w:p>
    <w:p>
      <w:r>
        <w:t>Thẩm tra nội dung trình duyệt</w:t>
      </w:r>
    </w:p>
    <w:p>
      <w:r>
        <w:t>Văn phòng UBND tỉnh</w:t>
      </w:r>
    </w:p>
    <w:p>
      <w:r>
        <w:t>02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03 giờ</w:t>
      </w:r>
    </w:p>
    <w:p>
      <w:r>
        <w:t>Lãnh đạo UBND tỉnh xem xét, phê duyệt:</w:t>
      </w:r>
    </w:p>
    <w:p>
      <w:r>
        <w:t>- Trường hợp hồ sơ hợp lệ: Quyết định cấp Giấy phép vận chuyển hàng hóa nguy hiểm.</w:t>
      </w:r>
    </w:p>
    <w:p>
      <w:r>
        <w:t>- Trường hợp hồ sơ không hợp lệ: Thông báo từ chối cấp Giấy phép vận chuyển hàng hóa nguy hiểm.</w:t>
      </w:r>
    </w:p>
    <w:p>
      <w:r>
        <w:t>9</w:t>
      </w:r>
    </w:p>
    <w:p>
      <w:r>
        <w:t>Bước 9</w:t>
      </w:r>
    </w:p>
    <w:p>
      <w:r>
        <w:t>Trả kết quả</w:t>
      </w:r>
    </w:p>
    <w:p>
      <w:r>
        <w:t>Trung tâm Phục vụ hành chính công tỉnh (Quầy Sở Giao thông vận tải)</w:t>
      </w:r>
    </w:p>
    <w:p>
      <w:r>
        <w:t>Ngay sau khi nhận kết quả</w:t>
      </w:r>
    </w:p>
    <w:p>
      <w:r>
        <w:t>Văn thư Văn phòng UBND tỉnh ghi số, scan kết quả và hồ sơ kèm theo đính lên Hệ thống thông tin một cửa điện tử, chuyển đồng thời cùng bản giấy cho Sở Giao thông vận tải. Sở Giao thông vận tải chuyển kết quả và hồ sơ cho quầy Giao thông vận tải tại Trung tâm Phục vụ hành chính công tỉnh (cả trên Hệ thống thông tin một cửa điện tử và bản giấy). Nhân viên quầy Sở Giao thông vận tải trả kết quả cho tổ chức, cá nhân.</w:t>
      </w:r>
    </w:p>
    <w:p>
      <w:r>
        <w:t>TỔNG CỘNG THỜI GIAN THỰC HIỆN THỦ TỤC HÀNH CHÍNH</w:t>
      </w:r>
    </w:p>
    <w:p>
      <w:r>
        <w:t>02 ngày làm việc kể từ ngày nhận đủ hồ sơ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