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2989/QĐ-UBND năm 2023 công bố Danh mục thủ tục hành chính lĩnh vực đường bộ, đường thủy nội địa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2989/QĐ-UBND</w:t>
      </w:r>
    </w:p>
    <w:p>
      <w:r>
        <w:t>Hà Nội, ngày 31 tháng 5 năm 2023</w:t>
      </w:r>
    </w:p>
    <w:p>
      <w:r>
        <w:t>QUYẾT ĐỊNH</w:t>
      </w:r>
    </w:p>
    <w:p>
      <w:r>
        <w:t>VỀ VIỆC CÔNG BỐ DANH MỤC THỦ TỤC HÀNH CHÍNH LĨNH VỰC ĐƯỜNG BỘ, ĐƯỜNG THỦY NỘI ĐỊA THỰC HIỆN THEO PHƯƠNG ÁN ỦY QUYỀN GIẢI QUYẾT THỦ TỤC HÀNH CHÍNH, THUỘC THẨM QUYỀN GIẢI QUYẾT CỦA UBND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4610/QĐ-UBND ngày 22/11/2022 của UBND thành phố Hà Nội về việc phê duyệt phương án ủy quyền trong giải quyết thủ tục hành chính thuộc phạm vi quản lý của UBND thành phố Hà Nội;</w:t>
      </w:r>
    </w:p>
    <w:p>
      <w:r>
        <w:t>Theo đề nghị của Giám đốc Sở Giao thông vận tải tại Tờ trình số 483/TTr-SGTVT ngày 17 tháng 5 năm 2023.</w:t>
      </w:r>
    </w:p>
    <w:p>
      <w:r>
        <w:t>QUYẾT ĐỊNH:</w:t>
      </w:r>
    </w:p>
    <w:p>
      <w:r>
        <w:t>Điều 1.  Công bố kèm theo Quyết định này Danh mục  26  thủ tục hành chính lĩnh vực đường bộ, đường thủy nội địa thuộc thẩm quyền giải quyết của UBND cấp huyện trên địa bàn thành phố Hà Nội (đối với UBND các quận, huyện, thị xã đã được ủy quyền thực hiện).</w:t>
      </w:r>
    </w:p>
    <w:p>
      <w:r>
        <w:t>(Chi tiết tại Phụ lục kèm theo)</w:t>
      </w:r>
    </w:p>
    <w:p>
      <w:r>
        <w:t>Điều 2.  Quyết định này có hiệu lực thi hành kể từ ngày ký.</w:t>
      </w:r>
    </w:p>
    <w:p>
      <w:r>
        <w:t>Điều 3.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3;</w:t>
      </w:r>
    </w:p>
    <w:p>
      <w:r>
        <w:t>- Cục KSTTHC - Văn phòng Chính phủ;</w:t>
      </w:r>
    </w:p>
    <w:p>
      <w:r>
        <w:t>- Chủ tịch, các PCT HĐND Thành phố;</w:t>
      </w:r>
    </w:p>
    <w:p>
      <w:r>
        <w:t>- Chủ tịch, các PCT UBND Thành phố;</w:t>
      </w:r>
    </w:p>
    <w:p>
      <w:r>
        <w:t>- VP U BTP: CVP, PCVP C.N.Trang; Các phòng: KSTTHC, ĐT, THCB;</w:t>
      </w:r>
    </w:p>
    <w:p>
      <w:r>
        <w:t>- Trung tâm báo chí Th ủ   đô Hà Nội  ;</w:t>
      </w:r>
    </w:p>
    <w:p>
      <w:r>
        <w:t>- L ư u: VT, KSTTHC (Quyên) .</w:t>
      </w:r>
    </w:p>
    <w:p>
      <w:r>
        <w:t>KT. CHỦ TỊCH</w:t>
      </w:r>
    </w:p>
    <w:p>
      <w:r>
        <w:t>PHÓ CHỦ TỊCH</w:t>
      </w:r>
    </w:p>
    <w:p>
      <w:r>
        <w:t>Lê Hồng Sơn</w:t>
      </w:r>
    </w:p>
    <w:p>
      <w:r>
        <w:t>PHỤ LỤC 1</w:t>
      </w:r>
    </w:p>
    <w:p>
      <w:r>
        <w:t>DANH MỤC THỦ TỤC HÀNH CHÍNH LĨNH VỰC ĐƯỜNG BỘ, ĐƯỜNG THỦY NỘI ĐỊA THỰC HIỆN THEO PHƯƠNG ÁN ỦY QUYỀN GIẢI QUYẾT THỦ TỤC HÀNH CHÍNH THUỘC THẨM QUYỀN GIẢI QUYẾT CỦA UBND CẤP HUYỆN TRÊN ĐỊA BÀN THÀNH PHỐ HÀ NỘI</w:t>
      </w:r>
    </w:p>
    <w:p>
      <w:r>
        <w:t>(Ban hành kèm theo Quyết định số 2989/QĐ-UBND ngày 31 tháng 5 năm 2023 của Chủ tịch UBND thành phố Hà Nội)</w:t>
      </w:r>
    </w:p>
    <w:p>
      <w:r>
        <w:t>DANH MỤC THỦ TỤC HÀNH CHÍNH LĨNH VỰC ĐƯỜNG THỦY NỘI ĐỊA, ĐƯỜNG BỘ THUỘC THẨM QUYỀN GIẢI QUYẾT CỦA UBND CẤP HUYỆN TRÊN ĐỊA BÀN THÀNH PHỐ HÀ NỘI</w:t>
      </w:r>
    </w:p>
    <w:p>
      <w:r>
        <w:t>STT</w:t>
      </w:r>
    </w:p>
    <w:p>
      <w:r>
        <w:t>Tên thủ tục hành chính</w:t>
      </w:r>
    </w:p>
    <w:p>
      <w:r>
        <w:t>Thời hạn giải quyết</w:t>
      </w:r>
    </w:p>
    <w:p>
      <w:r>
        <w:t>Địa điểm thực hiện</w:t>
      </w:r>
    </w:p>
    <w:p>
      <w:r>
        <w:t>Cách thức thực hiện</w:t>
      </w:r>
    </w:p>
    <w:p>
      <w:r>
        <w:t>Căn cứ pháp lý</w:t>
      </w:r>
    </w:p>
    <w:p>
      <w:r>
        <w:t>I</w:t>
      </w:r>
    </w:p>
    <w:p>
      <w:r>
        <w:t>Lĩnh vực Đường thủy nội địa</w:t>
      </w:r>
    </w:p>
    <w:p>
      <w:r>
        <w:t>1.</w:t>
      </w:r>
    </w:p>
    <w:p>
      <w:r>
        <w:t>Thỏa thuận thông số kỹ thuật xây dựng bến khách ngang sông, bến thủy nội địa phục vụ thi công công trình chính</w:t>
      </w:r>
    </w:p>
    <w:p>
      <w:r>
        <w:t>Trong thời hạn 05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08/2021/NĐ-CP ngày 28/1/2021 của Chính phủ về quản lý hoạt động đường thủy nội địa.</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 về việc ủy quyền giải quyết thủ tục hành chính thuộc thẩm quyền của Sở Giao thông vận tải Hà Nội  (sau đây gọi tắt là Quyết định số 7536/QĐ-SGTVT ngày 28/12/2022, số 20/QĐ-SGTVT ngày 03/01/2023 của Sở GTVT Hà Nội)</w:t>
      </w:r>
    </w:p>
    <w:p>
      <w:r>
        <w:t>2.</w:t>
      </w:r>
    </w:p>
    <w:p>
      <w:r>
        <w:t>Công bố hoạt động bến thủy nội địa</w:t>
      </w:r>
    </w:p>
    <w:p>
      <w:r>
        <w:t>Trong thời hạn 05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08/2021/NĐ-CP ngày 28/01/2021 của Chính phủ về quản lý hoạt động đường thủy nội địa;</w:t>
      </w:r>
    </w:p>
    <w:p>
      <w:r>
        <w:t>- Thông tư số 198/2016/TT-BTC ngày 08/11/2016 của Bộ Tài chính về quy định mức thu, chế độ thu, nộp, quản lý và sử dụng phí, lệ phí trong lĩnh vực đường thủy nội địa và đường sắt.</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3.</w:t>
      </w:r>
    </w:p>
    <w:p>
      <w:r>
        <w:t>Công bố hoạt động bến khách ngang sông, bến thủy nội địa phục vụ thi công công trình chính</w:t>
      </w:r>
    </w:p>
    <w:p>
      <w:r>
        <w:t>Trong thời hạn 05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08/2021/NĐ-CP ngày 28/01/2021 của Chính phủ về quản lý hoạt động đường thủy nội địa;</w:t>
      </w:r>
    </w:p>
    <w:p>
      <w:r>
        <w:t>Thông tư số 198/2016/TT-BTC ngày 08/11/2016 của Bộ Tài chính về quy định mức thu, chế độ thu, nộp, quản lý và sử dụng phí, lệ phí trong lĩnh vực đường thủy nội địa và đường sắt.</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4.</w:t>
      </w:r>
    </w:p>
    <w:p>
      <w:r>
        <w:t>Công bố lại hoạt động bến thủy nội địa</w:t>
      </w:r>
    </w:p>
    <w:p>
      <w:r>
        <w:t>Trong thời hạn 05 ngày làm việc, kể từ ngày nhận đủ hồ sơ theo quy định Sở Giao thông vận tải ban hành quyết định công bố lại hoạt động bến thủy nội địa.</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08/2021/NĐ-CP ngày 28/01/2021 của Chính phủ về quản lý hoạt động đường thủy nội địa;</w:t>
      </w:r>
    </w:p>
    <w:p>
      <w:r>
        <w:t>- Thông tư số 198/2016/TT-BTC ngày 08/11/2016 của Bộ Tài chính về quy định mức thu, chế độ thu, nộp, quản lý và sử dụng phí, lệ phí trong lĩnh vực đường thủy nội địa và đường sắt.</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5.</w:t>
      </w:r>
    </w:p>
    <w:p>
      <w:r>
        <w:t>Phê duyệt điều chỉnh quy trình vận hành, khai thác bến phà, bến khách ngang sông sử dụng phà một lưỡi chở hành khách và xe ô tô</w:t>
      </w:r>
    </w:p>
    <w:p>
      <w:r>
        <w:t>19,5 ngày làm việc, kể từ ngày nhận đủ hồ sơ.</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số 23/2004/QH11 ngày 15/6/2004; Luật sửa đổi, bổ sung một số điều của Luật Giao thông đường thủy nội địa số 23/2004/QH11 ngày 17/6/2014 của Quốc hội nước Cộng hòa xã hội chủ nghĩa Việt Nam khóa XII;</w:t>
      </w:r>
    </w:p>
    <w:p>
      <w:r>
        <w:t>- Thông tư số 22/2014/TT-BGTVT ngày 06/06/2014 của Bộ trưởng Bộ Giao thông vận tải Hướng dẫn xây dựng quy trình vận hành, khai thác bến phà, bến khách ngang sông sử dụng phà một lưỡi chở hành khách và xe ô tô.</w:t>
      </w:r>
    </w:p>
    <w:p>
      <w:r>
        <w:t>- Quyết định số 52/QĐ-BGTVT ngày 09/01/2019 của Bộ Giao thông vận tải về việc công bố thủ tục hành chính được sửa đổi, bổ sung, bị bãi bỏ lĩnh vực hàng không thuộc phạm vi chức năng quản lý của Bộ Giao thông vận tải.</w:t>
      </w:r>
    </w:p>
    <w:p>
      <w:r>
        <w:t>- Quyết định số 3315/QĐ-UBND ngày 12/9/2022 về việc thông qua phương án đơn giản hóa thủ tục hành chính thuộc thẩm quyền giải quyết của Sở Giao thông vận tải thành phố Hà Nội.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6.</w:t>
      </w:r>
    </w:p>
    <w:p>
      <w:r>
        <w:t>Đăng ký phương tiện lần đầu đối với phương tiện chưa khai thác trên đường thủy nội địa</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7.</w:t>
      </w:r>
    </w:p>
    <w:p>
      <w:r>
        <w:t>Đăng ký phương tiện lần đầu đối với phương tiện đang khai thác trên đường thủy nội địa</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8.</w:t>
      </w:r>
    </w:p>
    <w:p>
      <w:r>
        <w:t>Đăng ký lại phương tiện trong trường hợp phương tiện thay đổi tên, tính năng kỹ thuật</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9.</w:t>
      </w:r>
    </w:p>
    <w:p>
      <w:r>
        <w:t>Đăng ký lại phương tiện trong trường hợp chuyển quyền sở hữu phương tiện nhưng không thay đổi cơ quan đăng ký phương tiện</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10.</w:t>
      </w:r>
    </w:p>
    <w:p>
      <w:r>
        <w:t>Đăng ký lại phương tiện trong trường hợp chuyển quyền sở hữu phương tiện đồng thời thay đổi cơ quan đăng ký phương tiện</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11.</w:t>
      </w:r>
    </w:p>
    <w:p>
      <w:r>
        <w:t>Đăng ký lại phương tiện trong trường hợp chủ phương tiện thay đổi trụ sở hoặc nơi đăng ký hộ khẩu thường trú của chủ phương tiện sang đơn vị hành chính cấp tỉnh khác</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12.</w:t>
      </w:r>
    </w:p>
    <w:p>
      <w:r>
        <w:t>Cấp lại Giấy chứng nhận đăng ký phương tiện</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13.</w:t>
      </w:r>
    </w:p>
    <w:p>
      <w:r>
        <w:t>Đăng ký lại phương tiện trong trường hợp chuyển từ cơ quan đăng ký khác sang cơ quan đăng ký phương tiện thủy nội địa</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14.</w:t>
      </w:r>
    </w:p>
    <w:p>
      <w:r>
        <w:t>Xóa giấy chứng nhận đăng ký phương tiện</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Luật Giao thông đường thủy nội địa 2004 và Luật sửa đổi, bổ sung một số điều của Luật Giao thông đường thủy nội địa năm 2004;</w:t>
      </w:r>
    </w:p>
    <w:p>
      <w:r>
        <w:t>- Thông tư số 75/2014/TT-BGTVT ngày 19/12/2014 của Bộ trưởng Bộ Giao thông vận tải quy định đăng ký phương tiện thủy nội địa;</w:t>
      </w:r>
    </w:p>
    <w:p>
      <w:r>
        <w:t>- Thông tư số 198/2016/TT-BTC ngày 08/11/2016 của Bộ Tài chính quy định mức thu, chế độ thu, nộp, quản lý và sử dụng phí, lệ phí trong lĩnh vực đường thủy nội địa và đường sắt;</w:t>
      </w:r>
    </w:p>
    <w:p>
      <w:r>
        <w:t>- Quyết định số 3110/QĐ-BGTVT ngày 28/08/2015 của Bộ Giao thông vận tải về việc công bố sửa đổi thủ tục hành chính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15.</w:t>
      </w:r>
    </w:p>
    <w:p>
      <w:r>
        <w:t>Gia hạn hoạt động cảng, bến thủy nội địa</w:t>
      </w:r>
    </w:p>
    <w:p>
      <w:r>
        <w:t>Trong thời hạn 03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08/2021/NĐ-CP ngày 28/1/2021 của Chính phủ về quản lý hoạt động đường thủy nội địa.</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3315/QĐ-UBND ngày 12/9/2022 về việc thông qua phương án đơn giản hóa thủ tục hành chính thuộc thẩm quyền giải quyết của Sở Giao thông vận tải thành phố Hà Nội.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16.</w:t>
      </w:r>
    </w:p>
    <w:p>
      <w:r>
        <w:t>Công bố đóng cảng, bến thủy nội địa</w:t>
      </w:r>
    </w:p>
    <w:p>
      <w:r>
        <w:t>Trong thời hạn 4,5 ngày làm việc, kể từ ngày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Nghị định số 08/2021/NĐ-CP ngày 28/1/2021 của Chính phủ về quản lý hoạt động đường thủy nội địa</w:t>
      </w:r>
    </w:p>
    <w:p>
      <w:r>
        <w:t>- Quyết định số 285/QĐ-BGTVT ngày 23/02/2021 của Bộ Giao thông vận tải về việc công bố thủ tục hành chính mới ban hành trong lĩnh vực đường thủy nội địa thuộc phạm vi chức năng của Bộ Giao thông vận tải.</w:t>
      </w:r>
    </w:p>
    <w:p>
      <w:r>
        <w:t>- Quyết định số 3315/QĐ-UBND ngày 12/9/2022 về việc thông qua phương án đơn giản hóa thủ tục hành chính thuộc thẩm quyền giải quyết của Sở Giao thông vận tải thành phố Hà Nội.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số 20/QĐ-SGTVT ngày 03/01/2023 của Sở GTVT Hà Nội.</w:t>
      </w:r>
    </w:p>
    <w:p>
      <w:r>
        <w:t>II.</w:t>
      </w:r>
    </w:p>
    <w:p>
      <w:r>
        <w:t>Lĩnh vực Đường bộ</w:t>
      </w:r>
    </w:p>
    <w:p>
      <w:r>
        <w:t>17.</w:t>
      </w:r>
    </w:p>
    <w:p>
      <w:r>
        <w:t>Sang tên chủ sở hữu xe máy chuyên dùng trong cùng một tỉnh, thành phố</w:t>
      </w:r>
    </w:p>
    <w:p>
      <w:r>
        <w:t>03 ngày làm việc kể từ ngày kết thúc kiểm tra</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18.</w:t>
      </w:r>
    </w:p>
    <w:p>
      <w:r>
        <w:t>Di chuyển đăng ký xe máy chuyên dùng ở khác tỉnh, thành phố trực thuộc Trung ương</w:t>
      </w:r>
    </w:p>
    <w:p>
      <w:r>
        <w:t>03 ngày làm việc kể từ ngày nhận được hồ sơ đầy đủ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19.</w:t>
      </w:r>
    </w:p>
    <w:p>
      <w:r>
        <w:t>Đăng ký xe máy chuyên dùng từ tỉnh, thành phố trực thuộc Trung ương khác chuyển đến</w:t>
      </w:r>
    </w:p>
    <w:p>
      <w:r>
        <w:t>03 ngày làm việc kể từ ngày kết thúc kiểm tra hoặc nhận được kết quả kiểm tra đối với trường hợp xe máy chuyên dùng đang hoạt động, tập kết ngoài địa phương cấp đăng ký.</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20.</w:t>
      </w:r>
    </w:p>
    <w:p>
      <w:r>
        <w:t>Cấp Giấy chứng nhận đăng ký, biển số xe máy chuyên dùng lần đầu</w:t>
      </w:r>
    </w:p>
    <w:p>
      <w:r>
        <w:t>03 ngày làm việc kể từ ngày kết thúc kiểm tra hoặc nhận được kết quả kiểm tra đối với trường hợp xe máy chuyên dùng đang hoạt động, tập kết ngoài địa phương cấp đăng ký.</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21.</w:t>
      </w:r>
    </w:p>
    <w:p>
      <w:r>
        <w:t>Cấp Giấy chứng nhận đăng ký, biển số xe máy chuyên dùng có thời hạn</w:t>
      </w:r>
    </w:p>
    <w:p>
      <w:r>
        <w:t>03 ngày làm việc kể từ ngày kết thúc kiểm tra hoặc nhận được kết quả kiểm tra đối với trường hợp xe máy chuyên dùng đang hoạt động, tập kết ngoài địa phương cấp đăng ký.</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22.</w:t>
      </w:r>
    </w:p>
    <w:p>
      <w:r>
        <w:t>Cấp đổi Giấy chứng nhận đăng ký, biển số xe máy chuyên dùng</w:t>
      </w:r>
    </w:p>
    <w:p>
      <w:r>
        <w:t>- Trường hợp thay đổi các thông tin liên quan đến chủ sở hữu (không thay đổi chủ sở hữu); Giấy chứng nhận đăng ký hoặc biển số bị hỏng: 03 ngày làm việc kể từ ngày nhận hồ sơ đầy đủ theo quy định;</w:t>
      </w:r>
    </w:p>
    <w:p>
      <w:r>
        <w:t>- Trường hợp cải tạo, thay đổi màu sơn: 03 ngày làm việc kể từ ngày kết thúc kiểm tra hoặc nhận được kết quả kiểm tra đối với trường hợp xe máy chuyên dùng đang hoạt động, tập kết ngoài địa phương cấp đăng ký.</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23.</w:t>
      </w:r>
    </w:p>
    <w:p>
      <w:r>
        <w:t>Cấp lại Giấy chứng nhận đăng ký, biển số xe máy chuyên dùng bị mất</w:t>
      </w:r>
    </w:p>
    <w:p>
      <w:r>
        <w:t>Không quá 03 ngày làm việc kể từ ngày hết thời gian đăng tải</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24.</w:t>
      </w:r>
    </w:p>
    <w:p>
      <w:r>
        <w:t>Thu hồi Giấy chứng nhận đăng ký, biển số xe máy chuyên dùng</w:t>
      </w:r>
    </w:p>
    <w:p>
      <w:r>
        <w:t>02 ngày làm việc kể từ ngày nhận được hồ sơ.</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25.</w:t>
      </w:r>
    </w:p>
    <w:p>
      <w:r>
        <w:t>Cấp Giấy chứng nhận đăng ký tạm thời xe máy chuyên dùng</w:t>
      </w:r>
    </w:p>
    <w:p>
      <w:r>
        <w:t>03 ngày làm việc kể từ ngày kết thúc kiểm tra</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22/2019/TT-BGTVT ngày 12/6/2019 của Bộ trưởng Bộ Giao thông vận tải quy định về đăng ký xe máy chuyên dùng.</w:t>
      </w:r>
    </w:p>
    <w:p>
      <w:r>
        <w:t>- Thông tư số 188/2016/TT-BTC ngày 08/11/2016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 Quyết định số 1291/QĐ-BGTVT ngày 10/7/2019 của Bộ Giao thông vận tải về việc công bố thủ tục hành chính được sửa đổi lĩnh vực đường bộ thuộc phạm vi chức năng quản lý của Bộ Giao thông vận tải.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26.</w:t>
      </w:r>
    </w:p>
    <w:p>
      <w:r>
        <w:t>Đổi, cấp lại Chứng chỉ bồi dưỡng kiến thức pháp luật về giao thông đường bộ cho người điều khiển xe máy chuyên dùng</w:t>
      </w:r>
    </w:p>
    <w:p>
      <w:r>
        <w:t>2,5 ngày làm việc, kể từ khi nhận đủ hồ sơ theo quy định.</w:t>
      </w:r>
    </w:p>
    <w:p>
      <w:r>
        <w:t>- Bộ phận một cửa của UBND cấp huyện đủ điều kiện thực hiện (theo Phụ lục 2 gửi kèm)</w:t>
      </w:r>
    </w:p>
    <w:p>
      <w:r>
        <w:t>- Nộp hồ sơ trực tiếp tại UBND cấp huyện đủ điều kiện thực hiện (theo Phụ lục 2 gửi kèm).</w:t>
      </w:r>
    </w:p>
    <w:p>
      <w:r>
        <w:t>- Nộp trực tuyến trên Cổng dịch vụ công hoặc qua Dịch vụ bưu chính công ích.</w:t>
      </w:r>
    </w:p>
    <w:p>
      <w:r>
        <w:t>- Thông tư số 06/2011/TT-BGTVT ngày 07/03/2011 của Bộ trưởng Bộ Giao thông vận tải quy định về bồi dưỡng kiến thức pháp luật về giao thông, đường bộ cho người điều khiển xe máy chuyên dùng tham gia giao thông đường bộ;</w:t>
      </w:r>
    </w:p>
    <w:p>
      <w:r>
        <w:t>- Quyết định số 1313/QĐ-BGTVT ngày 15/6/2011 của Bộ GTVT về việc công bố thủ tục hành chính thuộc phạm vi chức năng quản lý của Bộ GTVT.</w:t>
      </w:r>
    </w:p>
    <w:p>
      <w:r>
        <w:t>- Quyết định số 3315/QĐ-UBND ngày 12/9/2022 về việc thông qua phương án đơn giản hóa thủ tục hành chính thuộc thẩm quyền giải quyết của Sở Giao thông vận tải thành phố Hà Nội.</w:t>
      </w:r>
    </w:p>
    <w:p>
      <w:r>
        <w:t>- Quyết định số 4610/QĐ-UBND ngày 22/11/2022 của UBND thành phố Hà Nội về việc phê duyệt phương án ủy quyền trong giải quyết thủ tục hành chính thuộc phạm vi quản lý của UBND thành phố Hà Nội.</w:t>
      </w:r>
    </w:p>
    <w:p>
      <w:r>
        <w:t>- Quyết định số 7536/QĐ-SGTVT ngày 28/12/2022 của Sở GTVT Hà Nội.</w:t>
      </w:r>
    </w:p>
    <w:p>
      <w:r>
        <w:t>PHỤ LỤC 2</w:t>
      </w:r>
    </w:p>
    <w:p>
      <w:r>
        <w:t>DANH MỤC THỦ TỤC HÀNH CHÍNH THUỘC THẨM QUYỀN CỦA SỞ GIAO THÔNG VẬN TẢI ỦY QUYỀN CHO UBND CẤP HUYỆN ĐỦ ĐIỀU KIỆN TIẾP NHẬN GIẢI QUYẾT TRÊN ĐỊA BÀN THÀNH PHỐ HÀ NỘI</w:t>
      </w:r>
    </w:p>
    <w:p>
      <w:r>
        <w:t>(Kèm theo Quyết định số     /QĐ-UBND ngày    tháng    năm 2023 của Chủ tịch UBND thành phố Hà Nội)</w:t>
      </w:r>
    </w:p>
    <w:p>
      <w:r>
        <w:t>STT</w:t>
      </w:r>
    </w:p>
    <w:p>
      <w:r>
        <w:t>Tên thủ tục hành chính</w:t>
      </w:r>
    </w:p>
    <w:p>
      <w:r>
        <w:t>Đơn vị tiếp nhận ủy quyền thực hiện từ ngày 01/01/2023</w:t>
      </w:r>
    </w:p>
    <w:p>
      <w:r>
        <w:t>1.</w:t>
      </w:r>
    </w:p>
    <w:p>
      <w:r>
        <w:t>Thủ tục 01: Thỏa thuận thông số kỹ thuật xây dựng bến khách ngang sông, bến thủy nội địa phục vụ thi công công trình chính.</w:t>
      </w:r>
    </w:p>
    <w:p>
      <w:r>
        <w:t>• Huyện Quốc Oai: Báo cáo tại văn bản số 4114/UBND-QLĐT ngày 10/12/2022</w:t>
      </w:r>
    </w:p>
    <w:p>
      <w:r>
        <w:t>• Huyện Chương Mỹ: Báo cáo tại văn bản số 2363/UBND-QLĐT ngày 08/12/2022.</w:t>
      </w:r>
    </w:p>
    <w:p>
      <w:r>
        <w:t>• Huyện Đông Anh: Báo cáo tại văn bản số 843/BC-UBND ngày 13/12/2022.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Huyện Ba Vì: Báo cáo tại văn bản số 916/BC-UBND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2.</w:t>
      </w:r>
    </w:p>
    <w:p>
      <w:r>
        <w:t>Thủ tục 02: Công bố hoạt động bến thủy nội địa.</w:t>
      </w:r>
    </w:p>
    <w:p>
      <w:r>
        <w:t>• Huyện Quốc Oai: Báo cáo tại văn bản số 4114/UBND-QLĐT ngày 10/12/2022.</w:t>
      </w:r>
    </w:p>
    <w:p>
      <w:r>
        <w:t>• Huyện Chương Mỹ: Báo cáo tại văn bản số 2363/UBND-QLĐT ngày 08/12/2022.</w:t>
      </w:r>
    </w:p>
    <w:p>
      <w:r>
        <w:t>• Quận Hoàn Kiếm: Báo cáo tại văn bản số 2039/UBND-QLĐT ngày 12/12/2022</w:t>
      </w:r>
    </w:p>
    <w:p>
      <w:r>
        <w:t>• Huyện Đông Anh: Báo cáo tại văn bản số 843/BC-UBND ngày 13/12/2022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3.</w:t>
      </w:r>
    </w:p>
    <w:p>
      <w:r>
        <w:t>Thủ tục 03. Công bố hoạt động bến khách ngang sông, bến thủy nội địa phục vụ thi công công trình chính.</w:t>
      </w:r>
    </w:p>
    <w:p>
      <w:r>
        <w:t>• Huyện Quốc Oai: Báo cáo tại văn bản số 4114/UBND-QLĐT ngày 10/12/2022.</w:t>
      </w:r>
    </w:p>
    <w:p>
      <w:r>
        <w:t>• Huyện Chương Mỹ: Báo cáo tại văn bản số 2363/UBND-QLĐT ngày 08/12/2022.</w:t>
      </w:r>
    </w:p>
    <w:p>
      <w:r>
        <w:t>• Quận Hoàn Kiếm: Báo cáo tại văn bản số 2039/UBND-QLĐT ngày 12/12/2022</w:t>
      </w:r>
    </w:p>
    <w:p>
      <w:r>
        <w:t>• Huyện Đông Anh: Báo cáo tại văn bản số 843/BC-UBND ngày 13/12/2022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4.</w:t>
      </w:r>
    </w:p>
    <w:p>
      <w:r>
        <w:t>Thủ tục 04. Công bố lại hoạt động bến thủy nội địa.</w:t>
      </w:r>
    </w:p>
    <w:p>
      <w:r>
        <w:t>• Huyện Quốc Oai: Báo cáo tại văn bản số 4114/UBND-QLĐT ngày 10/12/2022.</w:t>
      </w:r>
    </w:p>
    <w:p>
      <w:r>
        <w:t>• Huyện Chương Mỹ: Báo cáo tại văn bản số 2363/UBND-QLĐT ngày 08/12/2022.</w:t>
      </w:r>
    </w:p>
    <w:p>
      <w:r>
        <w:t>• Quận Hoàn Kiếm: Báo cáo tại văn bản số 2039/UBND-QLĐT ngày 12/12/2022</w:t>
      </w:r>
    </w:p>
    <w:p>
      <w:r>
        <w:t>• Huyện Đông Anh: Báo cáo tại văn bản số 843/BC-UBND ngày 13/12/2022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5.</w:t>
      </w:r>
    </w:p>
    <w:p>
      <w:r>
        <w:t>Thủ tục 05. Phê duyệt điều chỉnh quy trình vận hành, khai thác bến phà, bến khách ngang sông sử dụng phà một lưỡi chở hành khách và xe ô tô.</w:t>
      </w:r>
    </w:p>
    <w:p>
      <w:r>
        <w:t>• Huyện Quốc Oai: Báo cáo tại văn bản số 4114/UBND-QLĐT ngày 10/12/2022.</w:t>
      </w:r>
    </w:p>
    <w:p>
      <w:r>
        <w:t>• Huyện Chương Mỹ: Báo cáo tại văn bản số 2363/UBND-QLĐT ngày 08/12/2022</w:t>
      </w:r>
    </w:p>
    <w:p>
      <w:r>
        <w:t>• Huyện Đông Anh: Báo cáo tại văn bản số 843/BC-UBND ngày 13/12/2022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6.</w:t>
      </w:r>
    </w:p>
    <w:p>
      <w:r>
        <w:t>Thủ tục 07. Đăng ký phương tiện lần đầu đối với phương tiện chưa khai thác trên đường thủy nội địa.</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Huyện Gia Lâm: Báo cáo tại văn bản số 4215/UBND-QLĐT ngày 13/12/2022</w:t>
      </w:r>
    </w:p>
    <w:p>
      <w:r>
        <w:t>7.</w:t>
      </w:r>
    </w:p>
    <w:p>
      <w:r>
        <w:t>Thủ tục 08. Đăng ký lần đầu đối với phương tiện đang khai thác trên đường thủy nội địa.</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Huyện Gia Lâm: Báo cáo tại văn bản số 4215/UBND-QLĐT ngày 13/12/2022</w:t>
      </w:r>
    </w:p>
    <w:p>
      <w:r>
        <w:t>8.</w:t>
      </w:r>
    </w:p>
    <w:p>
      <w:r>
        <w:t>Thủ tục 09. Đăng ký lại phương tiện trong trường hợp phương tiện thay đổi tên, tính năng kỹ thuật</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Huyện Gia Lâm: Báo cáo tại văn bản số 4215/UBND-QLĐT ngày 13/12/2022</w:t>
      </w:r>
    </w:p>
    <w:p>
      <w:r>
        <w:t>9.</w:t>
      </w:r>
    </w:p>
    <w:p>
      <w:r>
        <w:t>Thủ tục 10. Đăng ký lại phương tiện trong trường hợp chuyển quyền sở hữu phương tiện nhưng không thay đổi cơ quan đăng ký phương tiện.</w:t>
      </w:r>
    </w:p>
    <w:p>
      <w:r>
        <w:t>• Huyện Quốc Oai: Báo cáo tại văn bản số 4114/UBND-QLĐT ngày 10/12/2022.</w:t>
      </w:r>
    </w:p>
    <w:p>
      <w:r>
        <w:t>• Huyện Chương Mỹ: Báo cáo tại văn bản số 2363/UBND-QLĐT ngày 08/12/2022.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Huyện Hoài Đức: Báo cáo tại văn bản số 667/BC-UBND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10.</w:t>
      </w:r>
    </w:p>
    <w:p>
      <w:r>
        <w:t>Thủ tục 11. Đăng ký lại phương tiện trong trường hợp chuyển quyền sở hữu phương tiện đồng thời thay đổi cơ quan đăng ký phương tiện.</w:t>
      </w:r>
    </w:p>
    <w:p>
      <w:r>
        <w:t>• Huyện Quốc Oai: Báo cáo tại văn bản số 4114/UBND-QLĐT ngày 10/12/2022.</w:t>
      </w:r>
    </w:p>
    <w:p>
      <w:r>
        <w:t>• Huyện Chương Mỹ: Báo cáo tại văn bản số 2363/UBND-QLĐT ngày 08/12/2022.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Huyện Hoài Đức: Báo cáo tại văn bản số 667/BC-UBND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13/12/2022.</w:t>
      </w:r>
    </w:p>
    <w:p>
      <w:r>
        <w:t>• Thị xã Sơn Tây: Báo cáo tại văn bản số 2928/UBND-QLĐT ngày 06/12/2022.</w:t>
      </w:r>
    </w:p>
    <w:p>
      <w:r>
        <w:t>• Quận Hoàng Mai: Báo cáo tại văn bản số 3340/UBND-QLĐT ngày 02/12/2022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11.</w:t>
      </w:r>
    </w:p>
    <w:p>
      <w:r>
        <w:t>Thủ tục 12. Đăng ký lại phương tiện trong trường hợp chủ phương tiện thay đổi trụ sở hoặc nơi đăng ký hộ khẩu thường trú của chủ phương tiện sang đơn vị hành chính cấp tỉnh khác.</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w:t>
      </w:r>
    </w:p>
    <w:p>
      <w:r>
        <w:t>• Quận Hoàng Mai: Báo cáo tại văn bản số 3340/UBND-QLĐT ngày 02/12/2022</w:t>
      </w:r>
    </w:p>
    <w:p>
      <w:r>
        <w:t>• Huyện Gia Lâm: Báo cáo tại văn bản số 4215/UBND-QLĐT ngày 13/12/2022</w:t>
      </w:r>
    </w:p>
    <w:p>
      <w:r>
        <w:t>12.</w:t>
      </w:r>
    </w:p>
    <w:p>
      <w:r>
        <w:t>Thủ tục 13. Cấp lại Giấy chứng nhận đăng ký phương tiện.</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w:t>
      </w:r>
    </w:p>
    <w:p>
      <w:r>
        <w:t>• Huyện Gia Lâm: Báo cáo tại văn bản số 4215/UBND-QLĐT ngày 13/12/2022</w:t>
      </w:r>
    </w:p>
    <w:p>
      <w:r>
        <w:t>13.</w:t>
      </w:r>
    </w:p>
    <w:p>
      <w:r>
        <w:t>Thủ tục 14. Đăng ký lại phương tiện trong trường hợp chuyển từ cơ quan đăng ký khác sang cơ quan đăng ký phương tiện thủy nội địa.</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w:t>
      </w:r>
    </w:p>
    <w:p>
      <w:r>
        <w:t>• Quận Hoàng Mai: Báo cáo tại văn bản số 3340/UBND-QLĐT ngày 02/12/2022</w:t>
      </w:r>
    </w:p>
    <w:p>
      <w:r>
        <w:t>• Huyện Gia Lâm: Báo cáo tại văn bản số 4215/UBND-QLĐT ngày 13/12/2022</w:t>
      </w:r>
    </w:p>
    <w:p>
      <w:r>
        <w:t>14.</w:t>
      </w:r>
    </w:p>
    <w:p>
      <w:r>
        <w:t>Thủ tục 15. Xóa giấy chứng nhận đăng ký phương tiện.</w:t>
      </w:r>
    </w:p>
    <w:p>
      <w:r>
        <w:t>• Huyện Ứng Hoà: Báo cáo tại văn bản số 1089/BC-UBND ngày 06/12/2022</w:t>
      </w:r>
    </w:p>
    <w:p>
      <w:r>
        <w:t>• Huyện Mỹ Đức: Báo cáo tại văn bản số 682/BC-UBND ngày 06/12/2022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w:t>
      </w:r>
    </w:p>
    <w:p>
      <w:r>
        <w:t>• Huyện Gia Lâm: Báo cáo tại văn bản số 4215/UBND-QLĐT ngày 13/12/2022</w:t>
      </w:r>
    </w:p>
    <w:p>
      <w:r>
        <w:t>15.</w:t>
      </w:r>
    </w:p>
    <w:p>
      <w:r>
        <w:t>Thủ tục 16. Gia hạn hoạt động cảng, bến thủy nội địa.</w:t>
      </w:r>
    </w:p>
    <w:p>
      <w:r>
        <w:t>• Huyện Quốc Oai: Báo cáo tại văn bản số 4114/UBND-QLĐT ngày 10/12/2022</w:t>
      </w:r>
    </w:p>
    <w:p>
      <w:r>
        <w:t>• Huyện Chương Mỹ: Báo cáo tại văn bản số 2363/UBND-QLĐT ngày 08/12/2022</w:t>
      </w:r>
    </w:p>
    <w:p>
      <w:r>
        <w:t>• Quận Hoàn Kiếm: Báo cáo tại văn bản số 2039/UBND-QLĐT ngày 12/12/2022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16.</w:t>
      </w:r>
    </w:p>
    <w:p>
      <w:r>
        <w:t>Thủ tục 17. Công bố đóng cảng, bến thủy nội địa.</w:t>
      </w:r>
    </w:p>
    <w:p>
      <w:r>
        <w:t>• Huyện Quốc Oai: Báo cáo tại văn bản số 4114/UBND-QLĐT ngày 10/12/2022</w:t>
      </w:r>
    </w:p>
    <w:p>
      <w:r>
        <w:t>• Huyện Chương Mỹ: Báo cáo tại văn bản số 2363/UBND-QLĐT ngày 08/12/2022</w:t>
      </w:r>
    </w:p>
    <w:p>
      <w:r>
        <w:t>• Quận Hoàn Kiếm: Báo cáo tại văn bản số 2039/UBND-QLĐT ngày 12/12/2022</w:t>
      </w:r>
    </w:p>
    <w:p>
      <w:r>
        <w:t>• Huyện Ứng Hoà: Báo cáo tại văn bản số 1089/BC-UBND ngày 06/12/2022</w:t>
      </w:r>
    </w:p>
    <w:p>
      <w:r>
        <w:t>• Huyện Thanh Oai: Báo cáo tại văn bản số 2592/UBND-QLĐT ngày 07/12/2022</w:t>
      </w:r>
    </w:p>
    <w:p>
      <w:r>
        <w:t>• Huyện Mỹ Đức: Báo cáo tại văn bản số 682/BC-UBND ngày 06/12/2022</w:t>
      </w:r>
    </w:p>
    <w:p>
      <w:r>
        <w:t>• Huyện Thường Tín: Báo cáo tại văn bản số 1547/UBND-QLĐT ngày 05/12/2022.</w:t>
      </w:r>
    </w:p>
    <w:p>
      <w:r>
        <w:t>• Huyện Ba Vì: Báo cáo tại văn bản số 916/BC-UBND ngày 05/12/2022.</w:t>
      </w:r>
    </w:p>
    <w:p>
      <w:r>
        <w:t>• Quận Thanh Xuân: Báo cáo tại văn bản số 2113/UBND-QLĐT ngày 02/12/2022</w:t>
      </w:r>
    </w:p>
    <w:p>
      <w:r>
        <w:t>• Huyện Thanh Trì: Báo cáo tại văn bản số 2624/UBND-QLĐT ngày 08/12/2022</w:t>
      </w:r>
    </w:p>
    <w:p>
      <w:r>
        <w:t>• Huyện Phú Xuyên: Báo cáo tại văn bản số 663/UBND-QLĐT ngày 13/12/202</w:t>
      </w:r>
    </w:p>
    <w:p>
      <w:r>
        <w:t>• Thị xã Sơn Tây: Báo cáo tại văn bản số 2928/UBND-QLĐT ngày 06/12/2022</w:t>
      </w:r>
    </w:p>
    <w:p>
      <w:r>
        <w:t>• Huyện Phúc Thọ: Báo cáo tại văn bản số 1830/UBND-QLĐT ngày 05/12/2022</w:t>
      </w:r>
    </w:p>
    <w:p>
      <w:r>
        <w:t>• Huyện Gia Lâm: Báo cáo tại văn bản số 4215/UBND-QLĐT ngày 13/12/2022</w:t>
      </w:r>
    </w:p>
    <w:p>
      <w:r>
        <w:t>• Quận Tây Hồ: Báo cáo tại văn bản số 2035/UBND-QLĐT ngày 30/12/2022</w:t>
      </w:r>
    </w:p>
    <w:p>
      <w:r>
        <w:t>17.</w:t>
      </w:r>
    </w:p>
    <w:p>
      <w:r>
        <w:t>Thủ tục 18. Sang tên chủ sở hữu xe máy chuyên dùng trong cùng một tỉnh, thành phố.</w:t>
      </w:r>
    </w:p>
    <w:p>
      <w:r>
        <w:t>• Quận Hoàn Kiếm: Báo cáo tại văn bản số 2039/UBND-QLĐT ngày 12/12/2022</w:t>
      </w:r>
    </w:p>
    <w:p>
      <w:r>
        <w:t>18.</w:t>
      </w:r>
    </w:p>
    <w:p>
      <w:r>
        <w:t>Thủ tục 19. Di chuyển đăng ký xe máy chuyên dùng ở khác tỉnh, thành phố trực thuộc Trung ương</w:t>
      </w:r>
    </w:p>
    <w:p>
      <w:r>
        <w:t>• Quận Hoàn Kiếm: Báo cáo tại văn bản số 2039/UBND-QLĐT ngày 12/12/2022</w:t>
      </w:r>
    </w:p>
    <w:p>
      <w:r>
        <w:t>19.</w:t>
      </w:r>
    </w:p>
    <w:p>
      <w:r>
        <w:t>Thủ tục 20. Đăng ký xe máy chuyên dùng từ tỉnh tỉnh, thành phố trực thuộc Trung ương khác chuyển đến</w:t>
      </w:r>
    </w:p>
    <w:p>
      <w:r>
        <w:t>• Quận Hoàn Kiếm: Báo cáo tại văn bản số 2039/UBND-QLĐT ngày 12/12/2022</w:t>
      </w:r>
    </w:p>
    <w:p>
      <w:r>
        <w:t>20.</w:t>
      </w:r>
    </w:p>
    <w:p>
      <w:r>
        <w:t>Thủ tục 31. Cấp Giấy chứng nhận đăng ký, biển số xe máy chuyên dùng lần đầu</w:t>
      </w:r>
    </w:p>
    <w:p>
      <w:r>
        <w:t>• Quận Hoàn Kiếm: Báo cáo tại văn bản số 2039/UBND-QLĐT ngày 12/12/2022</w:t>
      </w:r>
    </w:p>
    <w:p>
      <w:r>
        <w:t>21.</w:t>
      </w:r>
    </w:p>
    <w:p>
      <w:r>
        <w:t>Thủ tục 32. Giấy chứng nhận đăng ký, biển số xe máy chuyên dùng có thời hạn.</w:t>
      </w:r>
    </w:p>
    <w:p>
      <w:r>
        <w:t>• Quận Hoàn Kiếm: Báo cáo tại văn bản số 2039/UBND-QLĐT ngày 12/12/2022</w:t>
      </w:r>
    </w:p>
    <w:p>
      <w:r>
        <w:t>22.</w:t>
      </w:r>
    </w:p>
    <w:p>
      <w:r>
        <w:t>Thủ tục 33. Cấp đổi Giấy chứng nhận đăng ký, biển số xe máy chuyên dùng.</w:t>
      </w:r>
    </w:p>
    <w:p>
      <w:r>
        <w:t>• Quận Hoàn Kiếm: Báo cáo tại văn bản số 2039/UBND-QLĐT ngày 12/12/2022</w:t>
      </w:r>
    </w:p>
    <w:p>
      <w:r>
        <w:t>23.</w:t>
      </w:r>
    </w:p>
    <w:p>
      <w:r>
        <w:t>Thủ tục 34. Cấp lại Giấy chứng nhận đăng ký, biển số xe máy chuyên dùng bị mất.</w:t>
      </w:r>
    </w:p>
    <w:p>
      <w:r>
        <w:t>• Quận Hoàn Kiếm: Báo cáo tại văn bản số 2039/UBND-QLĐT ngày 12/12/2022</w:t>
      </w:r>
    </w:p>
    <w:p>
      <w:r>
        <w:t>24.</w:t>
      </w:r>
    </w:p>
    <w:p>
      <w:r>
        <w:t>Thủ tục 35. Thu hồi Giấy chứng nhận đăng ký, biển số xe máy chuyên dùng.</w:t>
      </w:r>
    </w:p>
    <w:p>
      <w:r>
        <w:t>• Quận Hoàn Kiếm: Báo cáo tại văn bản số 2039/UBND-QLĐT ngày 12/12/2022</w:t>
      </w:r>
    </w:p>
    <w:p>
      <w:r>
        <w:t>25.</w:t>
      </w:r>
    </w:p>
    <w:p>
      <w:r>
        <w:t>Thủ tục 36. Cấp Giấy chứng nhận đăng ký tạm thời xe máy chuyên dùng.</w:t>
      </w:r>
    </w:p>
    <w:p>
      <w:r>
        <w:t>• Quận Hoàn Kiếm: Báo cáo tại văn bản số 2039/UBND-QLĐT ngày 12/12/2022</w:t>
      </w:r>
    </w:p>
    <w:p>
      <w:r>
        <w:t>26.</w:t>
      </w:r>
    </w:p>
    <w:p>
      <w:r>
        <w:t>Thủ tục 46. Đổi, cấp lại Chứng chỉ bồi dưỡng kiến thức pháp luật về giao thông đường bộ cho người điều khiển xe máy chuyên dùng.</w:t>
      </w:r>
    </w:p>
    <w:p>
      <w:r>
        <w:t>• Quận Thanh Xuân: Báo cáo tại văn bản số 2113/UBND-QLĐT ngày 02/12/2022</w:t>
      </w:r>
    </w:p>
    <w:p>
      <w:r>
        <w:t>• Quận Hà Đông: Báo cáo tại văn bản số 3044/UBND-QLĐT ngày 02/12/2022</w:t>
      </w:r>
    </w:p>
    <w:p>
      <w:r>
        <w:t>• Quận Đống Đa: Báo cáo tại văn bản số 2629/UBND-QLĐT ngày 26/12/2022</w:t>
      </w:r>
    </w:p>
    <w:p>
      <w:r>
        <w:t>• Huyện Gia Lâm: Báo cáo tại văn bản số 4215/UBND-QLĐT ngày 13/12/2022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