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2987/QĐ-UBND năm 2024 phê duyệt quy trình thực hiện thí điểm cấp Phiếu lý lịch tư pháp trên ứng dụng định danh quốc gia VNeID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2987/QĐ-UBND</w:t>
      </w:r>
    </w:p>
    <w:p>
      <w:r>
        <w:t>Quảng Bình, ngày 23 tháng 10 năm 2024</w:t>
      </w:r>
    </w:p>
    <w:p>
      <w:r>
        <w:t>QUYẾT ĐỊNH</w:t>
      </w:r>
    </w:p>
    <w:p>
      <w:r>
        <w:t>PHÊ DUYỆT QUY TRÌNH THỰC HIỆN THÍ ĐIỂM CẤP PHIẾU LÝ LỊCH TƯ PHÁP TRÊN ỨNG DỤNG ĐỊNH DANH QUỐC GIA VNEID THUỘC THẨM QUYỀN GIẢI QUYẾT CỦA SỞ TƯ PHÁP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 trình số 570/TTLLTPQG-QLHC ngày 20/9/2024 giữa Trung tâm Lý lịch tư pháp quốc gia, Bộ Tư pháp và Cục Cảnh sát quản lý hành chính về trật tự xã hội (C06), Bộ Công an về việc thực hiện thí điểm cấp Phiếu lý lịch tư pháp trên ứng dụng định danh quốc gia VNeID.</w:t>
      </w:r>
    </w:p>
    <w:p>
      <w:r>
        <w:t>Theo đề nghị của Giám đốc Sở Tư pháp tại Tờ trình số 2628/TTr-STP ngày 01/10/2024 và đề nghị của Chánh Văn phòng UBND tỉnh.</w:t>
      </w:r>
    </w:p>
    <w:p>
      <w:r>
        <w:t>QUYẾT ĐỊNH:</w:t>
      </w:r>
    </w:p>
    <w:p>
      <w:r>
        <w:t>Điều 1.  Phê duyệt kèm theo Quyết định này 01 (một) quy trình thực hiện thí điểm cấp Phiếu lý lịch tư pháp (LLTP) trên ứng dụng định danh quốc gia VNeID thuộc thẩm quyền giải quyết của Sở Tư pháp tỉnh Quảng Bình.</w:t>
      </w:r>
    </w:p>
    <w:p>
      <w:r>
        <w:t>Điều 2.  Trên cơ sở các dịch vụ công trực tuyến đã được phê duyệt, Sở Tư pháp, Công an tỉnh,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Trong đó, Sở Thông tin và Truyền thông hoàn thành việc thiết lập cấu hình   trước ngày 10/11/2024  ; chủ trì, phối hợp với Sở Tư pháp, Công an tỉnh và các đơn vị liên quan kết nối Hệ thống thông tin giải quyết thủ tục hành chính (TTHC) của tỉnh với Hệ thống quản lý LLTP dùng chung của Bộ Tư pháp và ứng dụng VNeID của Bộ Công an theo đáp ứng yêu cầu tại Quy trình số 570/TTLLTPQG-QLHC ngày 20/9/2024 giữa Trung tâm LLTP quốc gia - Bộ Tư pháp và Cục Cảnh sát quản lý hành chính về trật tự xã hội - Bộ Công an; bảo đảm Hệ thống thông tin giải quyết TTHC của tỉnh đáp ứng và hoạt động thông suốt, ổn định trong quá trình thực hiện.</w:t>
      </w:r>
    </w:p>
    <w:p>
      <w:r>
        <w:t>2. Sở Tư pháp</w:t>
      </w:r>
    </w:p>
    <w:p>
      <w:r>
        <w:t>a) Chủ trì, phối hợp với các cơ quan, đơn vị liên quan tổ chức thực hiện kiểm thử quy trình nghiệp vụ cấp Phiếu LLTP trên ứng dụng VNeID sau khi hoàn thành việc kết nối hạ tầng kỹ thuật; thông báo việc áp dụng chính thức thí điểm cấp Phiếu LLTP trên ứng dụng định danh quốc gia VNeID sau khi các đơn vị hoàn thành việc kết nối hạ tầng, kỹ thuật và hoàn thành quy trình kiểm thử   trước ngày 20/11/2024.</w:t>
      </w:r>
    </w:p>
    <w:p>
      <w:r>
        <w:t>b) Đăng tải số điện thoại và hộp thư điện tử của đơn vị đầu mối thuộc Sở Tư pháp để tổ chức, cá nhân liên hệ khi cần được hướng dẫn, hỗ trợ.</w:t>
      </w:r>
    </w:p>
    <w:p>
      <w:r>
        <w:t>c) Lập Danh sách đăng ký tài khoản cho cán bộ, công chức, viên chức được phân công thực hiện các bước xử lý công việc quy định tại quy trình thực hiện thí điểm cấp Phiếu LLTP trên ứng dụng định danh quốc gia VNeID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 theo quy định.</w:t>
      </w:r>
    </w:p>
    <w:p>
      <w:r>
        <w:t>Điều 3.  Quyết định này có hiệu lực thi hành kể từ ngày ký.</w:t>
      </w:r>
    </w:p>
    <w:p>
      <w:r>
        <w:t>Điều 4.  Chánh Văn phòng UBND tỉnh, Giám đốc Sở Tư pháp, Giám đốc Công an tỉnh,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QUY TRÌNH THỰC HIỆN THÍ ĐIỂM CẤP PHIẾU LÝ LỊCH TƯ PHÁP TRÊN ỨNG DỤNG ĐỊNH DANH QUỐC GIA VNEID THUỘC THẨM QUYỀN GIẢI QUYẾT CỦA SỞ TƯ PHÁP TỈNH QUẢNG BÌNH</w:t>
      </w:r>
    </w:p>
    <w:p>
      <w:r>
        <w:t>(Kèm theo Quyết định số 2987/QĐ-UBND ngày 23 tháng 10 năm 2024 của Chủ tịch UBND tỉnh Quảng Bình)</w:t>
      </w:r>
    </w:p>
    <w:p>
      <w:r>
        <w:t>Quy trình số: 01.HCTP-STP-VNEID</w:t>
      </w:r>
    </w:p>
    <w:p>
      <w:r>
        <w:t>QUY TRÌNH THỦ TỤC CẤP PHIẾU LÝ LỊCH TƯ PHÁP CHO CÔNG DÂN VIỆT NAM, NGƯỜI NƯỚC NGOÀI ĐANG CƯ TRÚ TẠI VIỆT NAM TRÊN ỨNG DỤNG ĐỊNH DANH QUỐC GIA VNEID</w:t>
      </w:r>
    </w:p>
    <w:p>
      <w:r>
        <w:t>Mã số TTHC: 2.000488.000.00.00.H46</w:t>
      </w:r>
    </w:p>
    <w:p>
      <w:r>
        <w:t>Áp dụng tại cơ quan: Sở Tư pháp</w:t>
      </w:r>
    </w:p>
    <w:p>
      <w:r>
        <w:t>Quy trình</w:t>
      </w:r>
    </w:p>
    <w:p>
      <w:r>
        <w:t>Đối tượng thực hiện</w:t>
      </w:r>
    </w:p>
    <w:p>
      <w:r>
        <w:t>Nội dung thực hiện</w:t>
      </w:r>
    </w:p>
    <w:p>
      <w:r>
        <w:t>Thời gian thực hiện</w:t>
      </w:r>
    </w:p>
    <w:p>
      <w:r>
        <w:t>Nộp hồ sơ</w:t>
      </w:r>
    </w:p>
    <w:p>
      <w:r>
        <w:t>Người nộp hồ sơ</w:t>
      </w:r>
    </w:p>
    <w:p>
      <w:r>
        <w:t>1. Truy cập vào ứng dụng VNeID trên thiết bị di động và đăng nhập bằng tài khoản định danh điện tử mức độ 2 của chủ hồ sơ (Người yêu cầu cấp Phiếu lý lịch tư pháp/ người được ủy quyền/ người giám hộ). Tại nhóm dịch vụ chọn mục “Thủ tục hành chính”, tại danh sách Dịch vụ công Tư pháp chọn “Cấp Phiếu lý lịch tư pháp” và thực hiện xác thực tài khoản VNeID bằng passcode hoặc bằng khuôn mặt/ vân tay (tùy theo cấu hình xác thực của tài khoản trên thiết bị).</w:t>
      </w:r>
    </w:p>
    <w:p>
      <w:r>
        <w:t>2. Công dân chọn dịch vụ công cấp Phiếu lý lịch tư pháp (LLTP) theo các trường hợp sau:</w:t>
      </w:r>
    </w:p>
    <w:p>
      <w:r>
        <w:t>- Trường hợp công dân dùng tài khoản của mình để yêu cầu cấp Phiếu LLTP thì điền thông tin theo biểu mẫu Tờ khai yêu cầu cấp Phiếu lý LLTP điện tử tương tác  (Biểu mẫu số 12/2024/LLTP của Thông tư số 06/2024/TT-BTP).</w:t>
      </w:r>
    </w:p>
    <w:p>
      <w:r>
        <w:t>- Trường hợp là công dân được ủy quyền cấp Phiếu LLTP thì dùng tài khoản định danh điện tử của mình đăng ký yêu cầu cấp Phiếu LLTP tại biểu mẫu Tờ khai yêu cầu cấp Phiếu LLTP điện tử tương tác trong trường hợp ủy quyền  (Biểu mẫu số 13/2024/LLTP của Thông tư số 06/2024/TT-BTP).</w:t>
      </w:r>
    </w:p>
    <w:p>
      <w:r>
        <w:t>- Trường hợp là trẻ chưa thành niên thì bố mẹ, người giám hộ sử dụng tài khoản định danh điện tử của mình, vào mục người phụ thuộc để thực hiện đăng ký yêu cầu cấp Phiếu LLTP theo biểu mẫu Tờ khai yêu cầu cấp Phiếu LLTP điện tử tương tác  (Biểu mẫu số 13/2024/LLTP của Thông tư số 06/2024/TT-BTP) .</w:t>
      </w:r>
    </w:p>
    <w:p>
      <w:r>
        <w:t>3. Tạo yêu cầu cấp Phiếu LLTP và thanh toán phí, lệ phí theo Tài liệu hướng dẫn sử dụng phân hệ ứng dụng di động dành cho công dân trên Hệ thống định danh và xác thực điện tử (Tài liệu kèm theo Công văn số 3123/BCA-QLHC ngày 12/9/2024 của Bộ Công an).</w:t>
      </w:r>
    </w:p>
    <w:p>
      <w:r>
        <w:t>4. Sau khi nộp hồ sơ yêu cầu cấp Phiếu LLTP và nộp phí, lệ phí trên ứng dụng VNeID, công dân được xác nhận đã tạo yêu cầu thành công, công dân được cấp mã hồ sơ, kết quả cấp Phiếu LLTP sẽ được thông báo qua ứng dụng VNeID. Hồ sơ yêu cầu cấp Phiếu LLTP hợp lệ sẽ tự động gửi về Hệ thống thông tin giải quyết TTHC tỉnh tiếp nhận.</w:t>
      </w:r>
    </w:p>
    <w:p>
      <w:r>
        <w:t>5. Trong quá trình chờ giải quyết hồ sơ, công dân có thể tra cứu tình trạng hồ sơ và kết quả Phiếu LLTP điện tử tại cả ba nơi là ứng dụng VNeID, Hệ thống thông tin giải quyết TTHC của tỉnh và Cổng dịch vụ công quốc gia hoặc có thể liên hệ qua số điện thoại và hộp thư điện tử của Sở Tư pháp để được hướng dẫn, hỗ trợ: số điện thoại: 02323.812.812.</w:t>
      </w:r>
    </w:p>
    <w:p>
      <w:r>
        <w:t>Bước 1</w:t>
      </w:r>
    </w:p>
    <w:p>
      <w:r>
        <w:t>Cán bộ tiếp nhận hồ sơ, trả kết quả của Sở tại TTPVHCC</w:t>
      </w:r>
    </w:p>
    <w:p>
      <w:r>
        <w:t>1. Cán bộ tiếp nhận hồ sơ, trả kết quả của Sở tại TTPVHCC đăng nhập vào Hệ thống thông tin giải quyết TTHC của tỉnh để tiếp nhận và kiểm tra hồ sơ được nộp từ VNeID:</w:t>
      </w:r>
    </w:p>
    <w:p>
      <w:r>
        <w:t>1.1. Trường hợp hồ sơ đầy đủ, hợp lệ: Cán bộ một cửa tiếp nhận hồ sơ; gửi Phiếu hẹn trả kết quả cho người nộp qua ứng dụng VNeID; đồng thời gửi tới email hoặc tin nhắn Zalo của người nộp hồ sơ.</w:t>
      </w:r>
    </w:p>
    <w:p>
      <w:r>
        <w:t>1.2 Trường hợp hồ sơ chưa đầy đủ: Cán bộ một cửa gửi yêu cầu công dân bổ sung hồ sơ, đính kèm thông báo bổ sung hồ sơ trong đó có nội dung hướng dẫn người nộp hồ sơ bổ sung, hoàn thiện hồ sơ, Hệ thống thông tin giải quyết TTHC của tỉnh gửi thông báo qua ứng dụng VNeID; đồng thời gửi tới email hoặc tin nhắn Zalo của người nộp hồ sơ. Trường hợp người có yêu cầu không bổ sung, hoàn thiện hồ sơ thì gửi thông báo hồ sơ không đủ điều kiện giải quyết.</w:t>
      </w:r>
    </w:p>
    <w:p>
      <w:r>
        <w:t>1.3 Trường hợp hồ sơ không đủ điều kiện giải quyết: Cán bộ một cửa từ chối tiếp nhận. Việc hoàn phí cấp Phiếu LLTP cho công dân là tự động và trả ngay sau khi nhận được thông báo từ chối tiếp nhận Hồ sơ yêu cầu cấp Phiếu LLTP.</w:t>
      </w:r>
    </w:p>
    <w:p>
      <w:r>
        <w:t>2. Cán bộ một cửa chuyển hồ sơ đến chuyên viên phụ trách tham mưu lĩnh vực LLTP của Phòng Hành chính tư pháp và Bổ trợ tư pháp (Phòng HCTP&amp;BTTP) để xử lý hồ sơ.</w:t>
      </w:r>
    </w:p>
    <w:p>
      <w:r>
        <w:t>04 giờ làm việc</w:t>
      </w:r>
    </w:p>
    <w:p>
      <w:r>
        <w:t>Bước 2</w:t>
      </w:r>
    </w:p>
    <w:p>
      <w:r>
        <w:t>Chuyên viên Phòng HCTP&amp;BTTP</w:t>
      </w:r>
    </w:p>
    <w:p>
      <w:r>
        <w:t>1. Trường hợp hồ sơ đầy đủ, hợp lệ</w:t>
      </w:r>
    </w:p>
    <w:p>
      <w:r>
        <w:t>- Chuyên viên Phòng HCTP&amp;BTTP xác nhận hồ sơ chuyển đến, phân loại hồ sơ theo từng đối tượng tra cứu xác minh. Thực hiện tra cứu, khai thác thông tin tại Cơ sở dữ liệu LLTP của Sở Tư pháp, Cơ sở dữ liệu LLTP của Trung tâm LLTP quốc gia hoặc gửi tra cứu, xác minh tại các cơ quan có liên quan (V06, PV06). Chuyển thông tin yêu cầu cấp Phiếu LLTP từ Hệ thống thông tin giải quyết TTHC của tỉnh sang Phần mềm Quản lý LLTP dùng chung của Bộ Tư pháp.</w:t>
      </w:r>
    </w:p>
    <w:p>
      <w:r>
        <w:t>Hệ thống thông tin giải quyết TTHC của tỉnh tự động đẩy các trường thông tin của công dân đã khai trên ứng dụng VNeID để tích hợp và đồng bộ với các trường thông tin tại giao diện “Nhập thông tin yêu cầu cấp Phiếu LLTP” của Hệ thống Quản lý LLTP dùng chung tại địa chỉ:  lllp.moj.gov.vn  theo tài liệu hướng dẫn do Cục CNTT - Bộ Tư pháp cung cấp (Sở Tư nháp đã có Công văn số 1522/STP-HCTP&amp;BTTP ngày 06/6/2024 gửi Sở TTTT về việc cung cấp tài liệu kỹ thuật phục vụ kết nối, tích hợp dữ liệu đăng ký cấp Phiếu LLTP trên Hệ thống quản lý LLTP và Hệ thống thông tin giải quyết TTHC của tỉnh).</w:t>
      </w:r>
    </w:p>
    <w:p>
      <w:r>
        <w:t>- Sau khi có kết quả xác minh, chuyên viên Phòng HCTP&amp;BTTP trinh Lãnh đạo Sở phê duyệt, ký số Phiếu LLTP bản điện tử trên Phần mềm Quản lý LLTP dùng chung. Phối hợp với Văn thư cơ quan vào số, đóng dấu bản điện tử Phiếu LLTP trên Phần mềm Quản lý LLTP dùng chung (Phiếu LLTP bản điện tử sau khi được văn thư phát hành trên Phần mềm Quản lý LLTP dùng chung sẽ được tự động đồng bộ trạng thái và kết quả “Đã xử lý” trên Hệ thống thông tin giải quyết TTHC của tỉnh).</w:t>
      </w:r>
    </w:p>
    <w:p>
      <w:r>
        <w:t>Phiếu LLTP điện tử là file PDF có chữ ký số mặc định cùng trả trên cổng dịch vụ công quốc gia, Hệ thống thông tin giải quyết TTHC của tỉnh và Hệ thống định danh và xác thực điện tử.</w:t>
      </w:r>
    </w:p>
    <w:p>
      <w:r>
        <w:t>2. Trường hợp cần bổ sung, hoàn thiện hồ sơ, hoặc từ chối giải quyết, chuyển ngược về cán bộ tiếp nhận hồ sơ (kèm văn bản hướng dẫn hoặc văn bản từ chối giải quyết; nêu rõ lý do, nội dung bổ sung, từ chối giải quyết...).</w:t>
      </w:r>
    </w:p>
    <w:p>
      <w:r>
        <w:t>3. Trường hợp công dân Việt Nam đã cư trú ở nhiều nơi hoặc có thời gian cư trú ở nước ngoài hoặc phải xác minh về điều kiện đương nhiên được xóa án tích chuyên viên tham mưu Lãnh đạo Phòng HCTP&amp;BTTP gửi Phiếu/ Văn bản thông báo và xin gia hạn thời gian giải quyết hồ sơ cho công dân qua ứng dụng VNeID; đồng thời gửi tới email hoặc tin nhắn Zalo của người nộp hồ sơ và gia hạn thời gian giải quyết trên Hệ thống giải quyết TTHC của tỉnh.</w:t>
      </w:r>
    </w:p>
    <w:p>
      <w:r>
        <w:t>Tổng thời gian giải quyết khi gia hạn tính từ khi tiếp nhận hồ sơ không quá 11 ngày làm việc (tương đương 15 ngày).</w:t>
      </w:r>
    </w:p>
    <w:p>
      <w:r>
        <w:t>4. Trường hợp Phiếu LLTP đã cấp có nội dung không chính xác hoặc trái pháp luật theo quy định tại Điều 50 Luật Lý lịch tư pháp, Sở Tư pháp ra Quyết định (bổ sung, đính chính, thu hồi, hủy bỏ) Phiếu LLTP điện tử đã cấp và cấp lại Phiếu LLTP điện tử cho công dân (nếu có). Chuyên viên Phòng HCTP&amp;BTTP chuyển Quyết định và Phiếu LLTP điện tử đã được cấp lại cho Hệ thống giải quyết TTHC của tỉnh theo mã Hồ sơ và thông tin của công dân đã cấp trước đó để đồng bộ kết quả với ứng dụng VNeID và cổng dịch vụ công quốc gia. Sau khi đã thực hiện thao tác chuyển hồ sơ đã được bổ sung, đính chính, thu hồi, hủy bỏ, Phiếu LLTP đã cấp có nội dung không chính xác hoặc trái pháp luật sẽ thể hiện trạng thái  “Đã được bổ sung, đính chính, thu hồi hoặc hủy bỏ”.</w:t>
      </w:r>
    </w:p>
    <w:p>
      <w:r>
        <w:t>06 ngày làm việc</w:t>
      </w:r>
    </w:p>
    <w:p>
      <w:r>
        <w:t>Bước 3</w:t>
      </w:r>
    </w:p>
    <w:p>
      <w:r>
        <w:t>Cán bộ tiếp nhận hồ sơ, trả kết quả của Sở tại TTPVHCC</w:t>
      </w:r>
    </w:p>
    <w:p>
      <w:r>
        <w:t>Kiểm tra, xác nhận trên phần mềm một cửa về kết quả TTHC đã có tại bộ phận một cửa để trả cho tổ chức, cá nhân. Trong trường hợp công dân có nhu cầu nhận kết quả là bản giấy Phiếu LLTP, Công chức Tư pháp tại Bộ phận Một cửa tiến hành trả trực tiếp hoặc qua dịch vụ bưu chính theo quy định hiện hành.</w:t>
      </w:r>
    </w:p>
    <w:p>
      <w:r>
        <w:t>04 giờ làm việc</w:t>
      </w:r>
    </w:p>
    <w:p>
      <w:r>
        <w:t>Nhận kết quả</w:t>
      </w:r>
    </w:p>
    <w:p>
      <w:r>
        <w:t>Người nộp hồ sơ</w:t>
      </w:r>
    </w:p>
    <w:p>
      <w:r>
        <w:t>Nhận kết quả giải quyết TTHC là Phiếu LLTP bản điện tử trên ứng dụng VNeID, Hệ thống thông tin giải quyết TTHC của tỉnh và cổng dịch vụ công quốc gia.</w:t>
      </w:r>
    </w:p>
    <w:p>
      <w:r>
        <w:t>Không tính vào thời gian giải quyết</w:t>
      </w:r>
    </w:p>
    <w:p>
      <w:r>
        <w:t>Tổng thời gian giải quyết TTHC</w:t>
      </w:r>
    </w:p>
    <w:p>
      <w:r>
        <w:t>10 ngày (tương đương với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