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2984/QĐ-UBND năm 2023 phê duyệt quy trình thực hiện dịch vụ công trực tuyến thí điểm tiếp nhận hồ sơ hoàn toàn qua trực tuyến trong lĩnh vực Xúc tiến thương mại và Kinh doanh khí thuộc thẩm quyền giải quyết của Sở Công Thương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2984/QĐ-UBND</w:t>
      </w:r>
    </w:p>
    <w:p>
      <w:r>
        <w:t>Quảng Bình, ngày 23 tháng 10 năm 2023</w:t>
      </w:r>
    </w:p>
    <w:p>
      <w:r>
        <w:t>QUYẾT ĐỊNH</w:t>
      </w:r>
    </w:p>
    <w:p>
      <w:r>
        <w:t>PHÊ DUYỆT QUY TRÌNH THỰC HIỆN DỊCH VỤ CÔNG TRỰC TUYẾN THÍ ĐIỂM TIẾP NHẬN HỒ SƠ HOÀN TOÀN QUA TRỰC TUYẾN TRONG LĨNH VỰC XÚC TIẾN THƯƠNG MẠI VÀ KINH DOANH KHÍ THUỘC THẨM QUYỀN GIẢI QUYẾT CỦA SỞ CÔNG THƯƠNG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mới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Công Thương tại Tờ trình số 1572/TTr-SCT ngày 30/8/2023 và đề nghị của Chánh Văn phòng UBND tỉnh.</w:t>
      </w:r>
    </w:p>
    <w:p>
      <w:r>
        <w:t>QUYẾT ĐỊNH:</w:t>
      </w:r>
    </w:p>
    <w:p>
      <w:r>
        <w:t>Điều 1.  Phê duyệt kèm theo Quyết định này 02 (hai) quy trình thực hiện dịch vụ công trực tuyến toàn trình thí điểm tiếp nhận hồ sơ hoàn toàn qua trực tuyến đối với các thủ tục hành chính trong lĩnh vực Xúc tiến thương mại và Kinh doanh khí thuộc thẩm quyền giải quyết của Sở Công Thương tỉnh Quảng Bình.</w:t>
      </w:r>
    </w:p>
    <w:p>
      <w:r>
        <w:t>Điều 2.  Trên cơ sở các dịch vụ công trực tuyến đã được phê duyệt, Sở Công Thương, Sở Thông tin và Truyền thông căn cứ theo chức năng, nhiệm vụ được giao có trách nhiệm:</w:t>
      </w:r>
    </w:p>
    <w:p>
      <w:r>
        <w:t>a) Phối hợp xây dựng dịch vụ công trực tuyến chỉ tiếp nhận hồ sơ trực tuyến hoặc thông qua Bộ phận một cửa để hỗ trợ nộp hồ sơ trực tuyến trên Cổng dịch vụ công của tỉnh (không cập nhật lên Hệ thống thông tin giải quyết thủ tục hành chính theo hình thức nhận hồ sơ trực tiếp).</w:t>
      </w:r>
    </w:p>
    <w:p>
      <w:r>
        <w:t>b) Tổ chức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c) Đăng tải số điện thoại và hộp thư điện tử của đơn vị đầu mối thuộc Sở Công Thương kèm theo từng dịch vụ công trực tuyến được cung cấp để tổ chức, cá nhân liên hệ khi cần được hướng dẫn, hỗ trợ.</w:t>
      </w:r>
    </w:p>
    <w:p>
      <w:r>
        <w:t>d) Sở Công Thương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thủ tục hành chính bản điện tử lên Hệ thống thông tin một cửa điện tử của tỉnh theo quy định.</w:t>
      </w:r>
    </w:p>
    <w:p>
      <w:r>
        <w:t>đ) Đối với các quy trình điện tử giải quyết TTHC/DVC trực tuyến bị thay thế, bãi bỏ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từ giải quyết TTHC/DVC trực tuyến bị thay thế, bãi bỏ chậm nhất sau 05 ngày làm việc, kể từ ngày được thông báo vận hành chính thức quy trình mới.</w:t>
      </w:r>
    </w:p>
    <w:p>
      <w:r>
        <w:t>- Hủy bỏ quy trình điện tử giải quyết TTHC/DVC trực tuyến bị thay thế,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Công Thương, Giám đốc Sở Thông tin và Truyền thông, Giám đốc Trung tâm Phục vụ hành chính công tỉnh và các tổ chức, cá nhân có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Lưu: VT, TDNV, KSTTHC.</w:t>
      </w:r>
    </w:p>
    <w:p>
      <w:r>
        <w:t>KT. CHỦ TỊCH</w:t>
      </w:r>
    </w:p>
    <w:p>
      <w:r>
        <w:t>PHÓ CHỦ TỊCH</w:t>
      </w:r>
    </w:p>
    <w:p>
      <w:r>
        <w:t>Phan Mạnh Hùng</w:t>
      </w:r>
    </w:p>
    <w:p>
      <w:r>
        <w:t>PHỤ LỤC</w:t>
      </w:r>
    </w:p>
    <w:p>
      <w:r>
        <w:t>DỊCH VỤ CÔNG TRỰC TUYẾN TOÀN TRÌNH THÍ ĐIỂM TIẾP NHẬN HỒ SƠ HOÀN TOÀN QUA TRỰC TUYẾN THUỘC THẨM QUYỀN GIẢI QUYẾT CỦA SỞ CÔNG THƯƠNG TỈNH QUẢNG BÌNH</w:t>
      </w:r>
    </w:p>
    <w:p>
      <w:r>
        <w:t>(Kèm theo Quyết định số 2984/QĐ-UBND ngày 23 tháng 10 năm 2023 của Chủ tịch UBND tỉnh Quảng Bình)</w:t>
      </w:r>
    </w:p>
    <w:p>
      <w:r>
        <w:t>Phần I</w:t>
      </w:r>
    </w:p>
    <w:p>
      <w:r>
        <w:t>DANH MỤC DỊCH VỤ CÔNG TRỰC TUYẾN TOÀN TRÌNH</w:t>
      </w:r>
    </w:p>
    <w:p>
      <w:r>
        <w:t>Số TT</w:t>
      </w:r>
    </w:p>
    <w:p>
      <w:r>
        <w:t>Tên dịch vụ công</w:t>
      </w:r>
    </w:p>
    <w:p>
      <w:r>
        <w:t>Tên quy trình được sửa đổi</w:t>
      </w:r>
    </w:p>
    <w:p>
      <w:r>
        <w:t>Mức độ dịch vụ công</w:t>
      </w:r>
    </w:p>
    <w:p>
      <w:r>
        <w:t>Mã số TTHC trên Cổng Dịch vụ công quốc gia</w:t>
      </w:r>
    </w:p>
    <w:p>
      <w:r>
        <w:t>1</w:t>
      </w:r>
    </w:p>
    <w:p>
      <w:r>
        <w:t>Thông báo thực hiện khuyến mại</w:t>
      </w:r>
    </w:p>
    <w:p>
      <w:r>
        <w:t>Quy trình số: 01.SCT</w:t>
      </w:r>
    </w:p>
    <w:p>
      <w:r>
        <w:t>Quyết định số 1374/QĐ-UBND ngày 05/5/2020 của Chủ tịch UBND tỉnh Quảng Bình</w:t>
      </w:r>
    </w:p>
    <w:p>
      <w:r>
        <w:t>DVCTT toàn trình</w:t>
      </w:r>
    </w:p>
    <w:p>
      <w:r>
        <w:t>2.000033.000.00.00.H46</w:t>
      </w:r>
    </w:p>
    <w:p>
      <w:r>
        <w:t>2</w:t>
      </w:r>
    </w:p>
    <w:p>
      <w:r>
        <w:t>Thông báo sửa đổi, bổ sung nội dung chương trình khuyến mại</w:t>
      </w:r>
    </w:p>
    <w:p>
      <w:r>
        <w:t>Quy trình số: 02.SCT</w:t>
      </w:r>
    </w:p>
    <w:p>
      <w:r>
        <w:t>Quyết định số 1374/QĐ-UBND ngày 05/5/2020 của Chủ tịch UBND tỉnh Quảng Bình</w:t>
      </w:r>
    </w:p>
    <w:p>
      <w:r>
        <w:t>DVCTT toàn trình</w:t>
      </w:r>
    </w:p>
    <w:p>
      <w:r>
        <w:t>2.001474.000.00.00.H46</w:t>
      </w:r>
    </w:p>
    <w:p>
      <w:r>
        <w:t>Phần II</w:t>
      </w:r>
    </w:p>
    <w:p>
      <w:r>
        <w:t>QUY TRÌNH THỰC HIỆN DỊCH VỤ CÔNG TRỰC TUYẾN TOÀN TRÌNH</w:t>
      </w:r>
    </w:p>
    <w:p>
      <w:r>
        <w:t>Quy trình số: 01.XTTM-TĐSCT</w:t>
      </w:r>
    </w:p>
    <w:p>
      <w:r>
        <w:t>QUY TRÌNH THỰC HIỆN DỊCH VỤ CÔNG TRỰC TUYẾN TOÀN TRÌNH ĐỐI VỚI THỦ TỤC THÔNG BÁO THỰC HIỆN KHUYẾN MẠI</w:t>
      </w:r>
    </w:p>
    <w:p>
      <w:r>
        <w:t>Mã số TTHC: 2.000033.000.00.00.H46</w:t>
      </w:r>
    </w:p>
    <w:p>
      <w:r>
        <w:t>Áp dụng tại cơ quan: Sở Công Thương tỉnh Quảng Bình</w:t>
      </w:r>
    </w:p>
    <w:p>
      <w:r>
        <w:t>Quy trình và Đối tượng thực hiện</w:t>
      </w:r>
    </w:p>
    <w:p>
      <w:r>
        <w:t>Nội dung công việc</w:t>
      </w:r>
    </w:p>
    <w:p>
      <w:r>
        <w:t>Thời gian thực hiện</w:t>
      </w:r>
    </w:p>
    <w:p>
      <w:r>
        <w:t>Người nộp hồ sơ</w:t>
      </w:r>
    </w:p>
    <w:p>
      <w:r>
        <w:t>I. Trường hợp cá nhân, tổ chức nộp hồ sơ trực tuyến:</w:t>
      </w:r>
    </w:p>
    <w:p>
      <w:r>
        <w:t>1. Truy nhập Cổng dịch vụ công trực tuyến (DVCTT) trên mạng internet tại địa chỉ: https://dichvucong.quangbinh.gov.vn</w:t>
      </w:r>
    </w:p>
    <w:p>
      <w:r>
        <w:t>2. Đăng ký/ Đăng nhập vào Hệ thống bằng tài khoản của chủ hồ sơ.</w:t>
      </w:r>
    </w:p>
    <w:p>
      <w:r>
        <w:t>3. Chọn cơ quan thực hiện là Sở Công Thương, tại danh sách dịch vụ công lựa chọn dịch vụ  “Thông báo thực hiện khuyến mại”.</w:t>
      </w:r>
    </w:p>
    <w:p>
      <w:r>
        <w:t>4. Cập nhật, số hóa đầy đủ các thành phần hồ sơ, bao gồm:</w:t>
      </w:r>
    </w:p>
    <w:p>
      <w:r>
        <w:t>- Thông báo thực hiện khuyến mại theo mẫu quy định (Mẫu 01, Phụ lục kèm theo Nghị định số 81/2018/NĐ-CP)  (Hình thức nộp: Bản điện tử có chữ ký số của tổ chức/cá nhân; trường hợp nộp bản scan (bản chụp) thì người nộp gửi bản gốc qua dịch vụ bưu chính công ích).</w:t>
      </w:r>
    </w:p>
    <w:p>
      <w:r>
        <w:t>5. Thanh toán trực tuyến phí/ lệ phí/ nghĩa vụ tài chính: Không.</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Công Thương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một cửa của Sở Công Thương tại Trung tâm Phục vụ Hành chính công (TTPVHCC) tỉnh Quảng Bình  (Số 09 đường Quang Trung TP. Đồng Hới, Quảng Bình)  hỗ trợ, giúp tổ chức, cá nhân nộp hồ sơ trực tuyến theo thành phần hồ sơ và hướng dẫn nêu tại bước “nộp hồ sơ trực tuyến”.</w:t>
      </w:r>
    </w:p>
    <w:p>
      <w:r>
        <w:t>Cán bộ Bộ phận một cửa của Sở Công Thương tại TTPVHCC tỉnh</w:t>
      </w:r>
    </w:p>
    <w:p>
      <w:r>
        <w:t>1. Kiểm tra, hoàn thiện thông tin của người nộp hồ sơ. Xác nhận hình thức nộp hồ sơ: Trực tuyến/qua dịch vụ bưu chính công ích.</w:t>
      </w:r>
    </w:p>
    <w:p>
      <w:r>
        <w:t>2. Kiểm tra thành phần hồ sơ điện tử:</w:t>
      </w:r>
    </w:p>
    <w:p>
      <w:r>
        <w:t>- Trường hợp hồ sơ đầy đủ, hợp lệ: Tiếp nhận, cập nhật, lưu trữ hồ sơ điện tử, xác nhận trên phần mềm một cửa và gửi thông tin phản hồi về kết quả hồ sơ đã được tiếp nhận cho tổ chức, cá nhân biết;</w:t>
      </w:r>
    </w:p>
    <w:p>
      <w:r>
        <w:t>- Trường hợp hồ sơ chưa đầy đủ, không hợp lệ: Gửi thông báo cho người nộp, hướng dẫn bổ sung, hoàn thiện hồ sơ theo yêu cầu.</w:t>
      </w:r>
    </w:p>
    <w:p>
      <w:r>
        <w:t>Tổng thời gian giải quyết TTHC</w:t>
      </w:r>
    </w:p>
    <w:p>
      <w:r>
        <w:t>Trong ngày làm việc trước 17h</w:t>
      </w:r>
    </w:p>
    <w:p>
      <w:r>
        <w:t>Mẫu số 01</w:t>
      </w:r>
    </w:p>
    <w:p>
      <w:r>
        <w:t>(Kèm theo Nghị định số 81/2018/NĐ-CP)</w:t>
      </w:r>
    </w:p>
    <w:p>
      <w:r>
        <w:t>TÊN THƯƠNG NHÂN</w:t>
      </w:r>
    </w:p>
    <w:p>
      <w:r>
        <w:t>---------------</w:t>
      </w:r>
    </w:p>
    <w:p>
      <w:r>
        <w:t>CỘNG HÒA XÃ HỘI CHỦ NGHĨA VIỆT NAM</w:t>
      </w:r>
    </w:p>
    <w:p>
      <w:r>
        <w:t>Độc lập - Tự do - Hạnh phúc</w:t>
      </w:r>
    </w:p>
    <w:p>
      <w:r>
        <w:t>---------------</w:t>
      </w:r>
    </w:p>
    <w:p>
      <w:r>
        <w:t>Số: ...............</w:t>
      </w:r>
    </w:p>
    <w:p>
      <w:r>
        <w:t>………., ngày ... tháng ... năm 20 …...</w:t>
      </w:r>
    </w:p>
    <w:p>
      <w:r>
        <w:t>THÔNG BÁO THỰC HIỆN KHUYẾN MẠI</w:t>
      </w:r>
    </w:p>
    <w:p>
      <w:r>
        <w:t>Kính gửi: ....................................</w:t>
      </w:r>
    </w:p>
    <w:p>
      <w:r>
        <w:t>Tên thương nhân: ...............................................................................................................</w:t>
      </w:r>
    </w:p>
    <w:p>
      <w:r>
        <w:t>Địa chỉ trụ sở chính: ............................................................................................................</w:t>
      </w:r>
    </w:p>
    <w:p>
      <w:r>
        <w:t>Điện thoại: .................................... Fax: ....................................Email: ..............................</w:t>
      </w:r>
    </w:p>
    <w:p>
      <w:r>
        <w:t>Mã số thuế: ..........................................................................................................................</w:t>
      </w:r>
    </w:p>
    <w:p>
      <w:r>
        <w:t>Người liên hệ: ................................................................ Điện thoại: ....................................</w:t>
      </w:r>
    </w:p>
    <w:p>
      <w:r>
        <w:t>Căn cứ Luật Thương mại, Nghị định số 81/2018/NĐ-CP ngày 22 tháng 5 năm 2018 của Chính phủ quy định chi tiết Luật Thương mại về hoạt động xúc tiến thương mại, (tên thương nhân) thông báo chương trình khuyến mại như sau:</w:t>
      </w:r>
    </w:p>
    <w:p>
      <w:r>
        <w:t>1. Tên chương trình khuyến mại: ..........................................................................................</w:t>
      </w:r>
    </w:p>
    <w:p>
      <w:r>
        <w:t>2. Địa bàn (phạm vi) khuyến mại: ..........................................................................................</w:t>
      </w:r>
    </w:p>
    <w:p>
      <w:r>
        <w:t>3. Hình thức khuyến mại: ......................................................................................................</w:t>
      </w:r>
    </w:p>
    <w:p>
      <w:r>
        <w:t>4. Thời gian khuyến mại: ......................................................................................................</w:t>
      </w:r>
    </w:p>
    <w:p>
      <w:r>
        <w:t>5. Hàng hóa, dịch vụ được khuyến mại: ...............................................................................</w:t>
      </w:r>
    </w:p>
    <w:p>
      <w:r>
        <w:t>Số lượng hàng hóa, dịch vụ (nếu có): ..................................................................................</w:t>
      </w:r>
    </w:p>
    <w:p>
      <w:r>
        <w:t>6. Hàng hóa, dịch vụ dùng để khuyến mại: ..........................................................................</w:t>
      </w:r>
    </w:p>
    <w:p>
      <w:r>
        <w:t>7. Khách hàng của chương trình khuyến mại (đối tượng được hưởng khuyến mại):</w:t>
      </w:r>
    </w:p>
    <w:p>
      <w:r>
        <w:t>8. Cơ cấu giải thưởng (nội dung giải thưởng, giá trị giải thưởng, số lượng giải thưởng):</w:t>
      </w:r>
    </w:p>
    <w:p>
      <w:r>
        <w:t>9. Tổng giá trị hàng hóa, dịch vụ dùng để khuyến mại: .......................................................</w:t>
      </w:r>
    </w:p>
    <w:p>
      <w:r>
        <w:t>10. Nội dung chi tiết của chương trình khuyến mại: .............................................................</w:t>
      </w:r>
    </w:p>
    <w:p>
      <w:r>
        <w:t>11. Tên của các thương nhân cùng thực hiện, nội dung tham gia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w:t>
      </w:r>
    </w:p>
    <w:p>
      <w:r>
        <w:t>(Tên thương nhân) cam kết thực hiện đúng và hoàn toàn chịu trách nhiệm về trên theo quy định của pháp luật hiện hành.</w:t>
      </w:r>
    </w:p>
    <w:p>
      <w:r>
        <w:t>Đại diện theo pháp luật của thương nhân</w:t>
      </w:r>
    </w:p>
    <w:p>
      <w:r>
        <w:t>(Ký tên &amp; đóng dấu)</w:t>
      </w:r>
    </w:p>
    <w:p>
      <w:r>
        <w:t>Quy trình số: 02.XTTM-TĐSCT</w:t>
      </w:r>
    </w:p>
    <w:p>
      <w:r>
        <w:t>QUY TRÌNH THỰC HIỆN DỊCH VỤ CÔNG TRỰC TUYẾN TOÀN TRÌNH ĐỐI VỚI THỦ TỤC THÔNG BÁO SỬA ĐỔI, BỔ SUNG NỘI DUNG CHƯƠNG TRÌNH KHUYẾN MẠI</w:t>
      </w:r>
    </w:p>
    <w:p>
      <w:r>
        <w:t>Mã số TTHC: 2.001474.000.00.00.H46</w:t>
      </w:r>
    </w:p>
    <w:p>
      <w:r>
        <w:t>Áp dụng tại cơ quan: Sở Công Thương tỉnh Quảng Bình</w:t>
      </w:r>
    </w:p>
    <w:p>
      <w:r>
        <w:t>Quy trình và Đối tượng thực hiện</w:t>
      </w:r>
    </w:p>
    <w:p>
      <w:r>
        <w:t>Nội dung công việc</w:t>
      </w:r>
    </w:p>
    <w:p>
      <w:r>
        <w:t>Thời gian thực hiện</w:t>
      </w:r>
    </w:p>
    <w:p>
      <w:r>
        <w:t>Người nộp hồ sơ</w:t>
      </w:r>
    </w:p>
    <w:p>
      <w:r>
        <w:t>I. Trường hợp cá nhân, tổ chức nộp hồ sơ trực tuyến:</w:t>
      </w:r>
    </w:p>
    <w:p>
      <w:r>
        <w:t>1. Truy nhập Cổng dịch vụ công trực tuyến (DVCTT) trên mạng internet tại địa chỉ: https://dichvucong.quangbinh.gov.vn.</w:t>
      </w:r>
    </w:p>
    <w:p>
      <w:r>
        <w:t>2. Đăng ký/ Đăng nhập vào Hệ thống bằng tài khoản của chủ hồ sơ..</w:t>
      </w:r>
    </w:p>
    <w:p>
      <w:r>
        <w:t>3. Chọn cơ quan thực hiện là Sở Công Thương, tại danh sách dịch vụ công lựa chọn dịch vụ “Thông báo sửa đổi, bổ sung nội dung chương trình khuyến mại”.</w:t>
      </w:r>
    </w:p>
    <w:p>
      <w:r>
        <w:t>4. Cập nhật, số hóa đầy đủ các thành phần hồ sơ, bao gồm:</w:t>
      </w:r>
    </w:p>
    <w:p>
      <w:r>
        <w:t>- Thông báo thực hiện khuyến mại theo mẫu quy định (Mẫu 06, Phụ lục kèm theo Nghị định số 81/2018/NĐ-CP)  (Hình thức nộp: Bản điện tử có chữ ký số của tổ chức/cá nhân; trường hợp nộp bản scan (bản chụp) thì người nộp gửi bản gốc qua dịch vụ bưu chính công ích);</w:t>
      </w:r>
    </w:p>
    <w:p>
      <w:r>
        <w:t>5. Thanh toán trực tuyến phí/ lệ phí/ nghĩa vụ tài chính: Không.</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Công Thương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một cửa của Sở Công Thương tại Trung tâm Phục vụ Hành chính công (TTPVHCC) tỉnh Quảng Bình  (Số 09 đường Quang Trung, TP. Đồng Hới, Quảng Bình)  hỗ trợ, giúp tổ chức, cá nhân nộp hồ sơ trực tuyến theo thành phần hồ sơ và hướng dẫn nêu tại bước “nộp hồ sơ trực tuyến”.</w:t>
      </w:r>
    </w:p>
    <w:p>
      <w:r>
        <w:t>Cán bộ Bộ phận một cửa của Sở Công Thương tại TTPVHCC tỉnh</w:t>
      </w:r>
    </w:p>
    <w:p>
      <w:r>
        <w:t>1. Kiểm tra, hoàn thiện thông tin của người nộp hồ sơ. Xác nhận hình thức nộp hồ sơ: Trực tuyến/qua dịch vụ bưu chính công ích.</w:t>
      </w:r>
    </w:p>
    <w:p>
      <w:r>
        <w:t>2. Kiểm tra thành phần hồ sơ điện tử:</w:t>
      </w:r>
    </w:p>
    <w:p>
      <w:r>
        <w:t>- Trường hợp hồ sơ đầy đủ, hợp lệ: Tiếp nhận, cập nhật, lưu trữ hồ sơ điện tử, xác nhận trên phần mềm một cửa và gửi thông tin phản hồi về kết quả hồ sơ đã được tiếp nhận cho tổ chức, cá nhân biết;</w:t>
      </w:r>
    </w:p>
    <w:p>
      <w:r>
        <w:t>- Trường hợp hồ sơ chưa đầy đủ, không hợp lệ: Gửi thông báo cho người nộp, hướng dẫn bổ sung, hoàn thiện hồ sơ theo yêu cầu.</w:t>
      </w:r>
    </w:p>
    <w:p>
      <w:r>
        <w:t>Tổng thời gian giải quyết TTHC</w:t>
      </w:r>
    </w:p>
    <w:p>
      <w:r>
        <w:t>Trong ngày làm việc trước 17h</w:t>
      </w:r>
    </w:p>
    <w:p>
      <w:r>
        <w:t>Mẫu số 06</w:t>
      </w:r>
    </w:p>
    <w:p>
      <w:r>
        <w:t>(Kèm theo Nghị định số 81/2018/NĐ-CP)</w:t>
      </w:r>
    </w:p>
    <w:p>
      <w:r>
        <w:t>TÊN THƯƠNG NHÂN</w:t>
      </w:r>
    </w:p>
    <w:p>
      <w:r>
        <w:t>---------------</w:t>
      </w:r>
    </w:p>
    <w:p>
      <w:r>
        <w:t>CỘNG HÒA XÃ HỘI CHỦ NGHĨA VIỆT NAM</w:t>
      </w:r>
    </w:p>
    <w:p>
      <w:r>
        <w:t>Độc lập - Tự do - Hạnh phúc</w:t>
      </w:r>
    </w:p>
    <w:p>
      <w:r>
        <w:t>---------------</w:t>
      </w:r>
    </w:p>
    <w:p>
      <w:r>
        <w:t>Số: ...............</w:t>
      </w:r>
    </w:p>
    <w:p>
      <w:r>
        <w:t>………., ngày ... tháng ... năm ..…...</w:t>
      </w:r>
    </w:p>
    <w:p>
      <w:r>
        <w:t>THÔNG BÁO/ĐĂNG KÝ SỬA ĐỔI, BỔ SUNG NỘI DUNG</w:t>
      </w:r>
    </w:p>
    <w:p>
      <w:r>
        <w:t>CHƯƠNG TRÌNH KHUYẾN MẠI</w:t>
      </w:r>
    </w:p>
    <w:p>
      <w:r>
        <w:t>Kính gửi: .................................................</w:t>
      </w:r>
    </w:p>
    <w:p>
      <w:r>
        <w:t>- Tên thương nhân: ..............................................................................................................</w:t>
      </w:r>
    </w:p>
    <w:p>
      <w:r>
        <w:t>- Địa chỉ trụ sở chính: ............................................................................................................</w:t>
      </w:r>
    </w:p>
    <w:p>
      <w:r>
        <w:t>- Điện thoại: .................................... Fax: .................................... Email: ...............................</w:t>
      </w:r>
    </w:p>
    <w:p>
      <w:r>
        <w:t>- Người liên hệ: .................................... Điện thoại: ..............................................................</w:t>
      </w:r>
    </w:p>
    <w:p>
      <w:r>
        <w:t>Căn cứ Luật Thương mại, Nghị định số 81/2018/NĐ-CP ngày 22 tháng 5 năm 2018 của Chính phủ quy định chi tiết Luật Thương mại về hoạt động xúc tiến thương mại;</w:t>
      </w:r>
    </w:p>
    <w:p>
      <w:r>
        <w:t>Căn cứ vào công văn số...... ngày... tháng... năm... của Cục Xúc tiến thương mại (Sở Công Thương) xác nhận việc thực hiện chương trình khuyến mại (tên chương trình khuyến mại, thời gian, địa bàn khuyến mại);</w:t>
      </w:r>
    </w:p>
    <w:p>
      <w:r>
        <w:t>(Tên thương nhân) thông báo/đăng ký sửa đổi, bổ sung nội dung của chương trình khuyến mại trên như sau:</w:t>
      </w:r>
    </w:p>
    <w:p>
      <w:r>
        <w:t>Lý do điều chỉnh: ............................................................................................................</w:t>
      </w:r>
    </w:p>
    <w:p>
      <w:r>
        <w:t>Mọi nội dung khác của chương trình khuyến mại này giữ nguyên.</w:t>
      </w:r>
    </w:p>
    <w:p>
      <w:r>
        <w:t>(Tên thương nhân) cam kết:</w:t>
      </w:r>
    </w:p>
    <w:p>
      <w:r>
        <w:t>- Thông báo công khai thông tin về chương trình khuyến mại (đã được sửa đổi, bổ sung nội dung) theo quy định.</w:t>
      </w:r>
    </w:p>
    <w:p>
      <w:r>
        <w:t>- Đảm bảo đầy đủ quyền lợi của khách hàng đã tham gia chương trình khuyến mại.</w:t>
      </w:r>
    </w:p>
    <w:p>
      <w:r>
        <w:t>- Thực hiện chương trình khuyến mại đúng theo quy định của pháp luật hiện hành.</w:t>
      </w:r>
    </w:p>
    <w:p>
      <w:r>
        <w:t>- (Các cam kết khác .....)</w:t>
      </w:r>
    </w:p>
    <w:p>
      <w:r>
        <w:t>Đại diện theo pháp luật của thương nhân</w:t>
      </w:r>
    </w:p>
    <w:p>
      <w:r>
        <w:t>(Ký tên &amp;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