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298/QĐ-UBND năm 2024 phê duyệt Quy trình nội bộ trong giải quyết thủ tục hành chính lĩnh vực Giáo dục nghề nghiệp thuộc phạm vi chức năng quản lý nhà nước của Sở Lao động - Thương binh và Xã hội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29/02/2024</w:t>
            </w:r>
          </w:p>
        </w:tc>
      </w:tr>
      <w:tr>
        <w:tc>
          <w:tcPr>
            <w:tcW w:type="dxa" w:w="4320"/>
          </w:tcPr>
          <w:p>
            <w:r>
              <w:t>Ngày hiệu lực</w:t>
            </w:r>
          </w:p>
        </w:tc>
        <w:tc>
          <w:tcPr>
            <w:tcW w:type="dxa" w:w="4320"/>
          </w:tcPr>
          <w:p>
            <w:r>
              <w:t>29/02/2024</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298/QĐ-UBND</w:t>
      </w:r>
    </w:p>
    <w:p>
      <w:r>
        <w:t>An Giang, ngày 29 tháng 02 năm 2024</w:t>
      </w:r>
    </w:p>
    <w:p>
      <w:r>
        <w:t>QUYẾT ĐỊNH</w:t>
      </w:r>
    </w:p>
    <w:p>
      <w:r>
        <w:t>VỀ VIỆC PHÊ DUYỆT QUY TRÌNH NỘI BỘ TRONG GIẢI QUYẾT THỦ TỤC HÀNH CHÍNH LĨNH VỰC GIÁO DỤC NGHỀ NGHIỆP THUỘC PHẠM VI CHỨC NĂNG QUẢN LÝ NHÀ NƯỚC CỦA SỞ LAO ĐỘNG - THƯƠNG BINH VÀ XÃ HỘI TỈNH AN GIANG</w:t>
      </w:r>
    </w:p>
    <w:p>
      <w:r>
        <w:t>CHỦ TỊCH ỦY BAN NHÂN DÂN TỈNH AN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w:t>
      </w:r>
    </w:p>
    <w:p>
      <w:r>
        <w:t>Căn cứ Thông tư số 02/2017/TT-VPCP ngày 31 tháng 10 năm 2017 của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196/QĐ-UBND ngày 01 tháng 02 năm 2024 của Chủ tịch Ủy ban nhân dân tỉnh An Giang về việc công bố Danh mục thủ tục hành chính sửa đổi, bổ sung trong lĩnh vực Giáo dục nghề nghiệp thuộc phạm vi chức năng quản lý nhà nước của Sở Lao động - Thương binh và Xã hội tỉnh An Giang;</w:t>
      </w:r>
    </w:p>
    <w:p>
      <w:r>
        <w:t>Theo đề nghị của Giám đốc Sở Lao động - Thương binh và Xã hội tỉnh An Giang tại Tờ trình số 423/TTr-SLĐTBXH ngày 23 tháng 02 năm 2024.</w:t>
      </w:r>
    </w:p>
    <w:p>
      <w:r>
        <w:t>QUYẾT ĐỊNH:</w:t>
      </w:r>
    </w:p>
    <w:p>
      <w:r>
        <w:t>Điều 1.  Phê duyệt kèm theo Quyết định này Quy trình nội bộ trong giải quyết thủ tục hành chính trong lĩnh vực Giáo dục nghề nghiệp thuộc phạm vi chức năng quản lý nhà nước của Sở Lao động - Thương binh và Xã hội tỉnh An Giang.</w:t>
      </w:r>
    </w:p>
    <w:p>
      <w:r>
        <w:t>Điều 2.  Quyết định này có hiệu lực kể từ ngày ký.</w:t>
      </w:r>
    </w:p>
    <w:p>
      <w:r>
        <w:t>- Thay thế quy trình nội bộ thủ tục hành chính số 1 Phần IV, Phụ lục I và quy trình nội bộ thủ tục hành chính số 1, 2 Phần I, Phụ lục II ban hành kèm theo Quyết định số 2571/QĐ-UBND ngày 06/11/2020 của Chủ tịch Ủy ban nhân dân tỉnh An Giang về việc phê duyệt quy trình nội bộ trong giải quyết thủ tục hành chính thuộc thẩm quyền giải quyết và phạm vi quản lý của Sở Lao động - Thương binh và Xã hội tỉnh An Giang;</w:t>
      </w:r>
    </w:p>
    <w:p>
      <w:r>
        <w:t>- Giao Sở Lao động - Thương binh và Xã hội phối hợp với Sở Thông tin và Truyền thông và các đơn vị có liên quan trên cơ sở quy trình được ban hành kèm theo Quyết định này cập nhật quy trình điện tử giải quyết thủ tục hành chính vào hệ thống thông tin một cửa điện tử của tỉnh.</w:t>
      </w:r>
    </w:p>
    <w:p>
      <w:r>
        <w:t>Điều 3 . Chánh Văn phòng Ủy ban nhân dân tỉnh, Giám đốc Sở Lao động - Thương binh và Xã hội tỉnh An Giang, Giám đốc Sở Thông tin và Truyền thông, Thủ trưởng các Sở, ban, ngành tỉnh; Ủy ban nhân dân các huyện, thị xã, thành phố; Ủy ban nhân dân xã, phường, thị trấn và các tổ chức, cá nhân có liên quan chịu trách nhiệm thi hành Quyết định này./.</w:t>
      </w:r>
    </w:p>
    <w:p>
      <w:r>
        <w:t>Nơi nhận:</w:t>
      </w:r>
    </w:p>
    <w:p>
      <w:r>
        <w:t>- Như Điều 3;</w:t>
      </w:r>
    </w:p>
    <w:p>
      <w:r>
        <w:t>- Cục kiểm soát TTHC - VPCP;</w:t>
      </w:r>
    </w:p>
    <w:p>
      <w:r>
        <w:t>- Bộ Lao động - Thương binh và Xã hội;</w:t>
      </w:r>
    </w:p>
    <w:p>
      <w:r>
        <w:t>- TT. UBND tỉnh;</w:t>
      </w:r>
    </w:p>
    <w:p>
      <w:r>
        <w:t>- Sở, ban, ngành tỉnh;</w:t>
      </w:r>
    </w:p>
    <w:p>
      <w:r>
        <w:t>- UBND các huyện, thị xã, thành phố;</w:t>
      </w:r>
    </w:p>
    <w:p>
      <w:r>
        <w:t>- VP. UBND tỉnh: LĐVP, P.TH;</w:t>
      </w:r>
    </w:p>
    <w:p>
      <w:r>
        <w:t>- Trung tâm Phục vụ hành chính công;</w:t>
      </w:r>
    </w:p>
    <w:p>
      <w:r>
        <w:t>- Website tỉnh;</w:t>
      </w:r>
    </w:p>
    <w:p>
      <w:r>
        <w:t>- Viễn thông An Giang (VNPT);</w:t>
      </w:r>
    </w:p>
    <w:p>
      <w:r>
        <w:t>- Lưu: VT, TH.</w:t>
      </w:r>
    </w:p>
    <w:p>
      <w:r>
        <w:t>KT. CHỦ TỊCH</w:t>
      </w:r>
    </w:p>
    <w:p>
      <w:r>
        <w:t>PHÓ CHỦ TỊCH</w:t>
      </w:r>
    </w:p>
    <w:p>
      <w:r>
        <w:t>Lê Văn Phước</w:t>
      </w:r>
    </w:p>
    <w:p>
      <w:r>
        <w:t>PHỤ LỤC I</w:t>
      </w:r>
    </w:p>
    <w:p>
      <w:r>
        <w:t>QUY TRÌNH NỘI BỘ TRONG GIẢI QUYẾT THỦ TỤC HÀNH CHÍNH SỬA ĐỔI, BỔ SUNG LĨNH VỰC GIÁO DỤC NGHỀ NGHIỆP THUỘC THẨM QUYỀN GIẢI QUYẾT CỦA SỞ LAO ĐỘNG – THƯƠNG BINH VÀ XÃ HỘI TỈNH AN GIANG</w:t>
      </w:r>
    </w:p>
    <w:p>
      <w:r>
        <w:t>(Ban hành kèm theo Quyết định số 298/QĐ-UBND ngày 29/02/2024 của Chủ tịch Ủy ban nhân dân tỉnh An Giang)</w:t>
      </w:r>
    </w:p>
    <w:p>
      <w:r>
        <w:t>I. THỦ TỤC HÀNH CHÍNH CẤP TỈNH:</w:t>
      </w:r>
    </w:p>
    <w:p>
      <w:r>
        <w:t>1. Cấp chính sách nội trú cho học sinh, sinh viên tham gia chương trình đào tạo trình độ cao đẳng, trung cấp tại các cơ sở giáo dục nghề nghiệp công lập thuộc tỉnh, thành phố trực thuộc Trung ương</w:t>
      </w:r>
    </w:p>
    <w:p>
      <w:r>
        <w:t>CƠ SỞ GIÁO DỤC NGHỀ NGHIỆP CÔNG LẬP TRỰC THUỘC TỈNH, THÀNH PHỐ TRỰC THUỘC TRUNG ƯƠNG</w:t>
      </w:r>
    </w:p>
    <w:p>
      <w:r>
        <w:t>QUY TRÌNH</w:t>
      </w:r>
    </w:p>
    <w:p>
      <w:r>
        <w:t>MÃ HIỆU</w:t>
      </w:r>
    </w:p>
    <w:p>
      <w:r>
        <w:t>QT-</w:t>
      </w:r>
    </w:p>
    <w:p>
      <w:r>
        <w:t>Thủ tục cấp chính sách nội trú cho học sinh, sinh viên tham gia chương trình đào tạo trình độ cao đẳng, trung cấp tại các cơ sở giáo dục nghề nghiệp công lập thuộc tỉnh, thành phố trực thuộc Trung ương</w:t>
      </w:r>
    </w:p>
    <w:p>
      <w:r>
        <w:t>MỤC LỤC</w:t>
      </w:r>
    </w:p>
    <w:p>
      <w:r>
        <w:t>SỬA ĐỔI TÀI LIỆU</w:t>
      </w:r>
    </w:p>
    <w:p>
      <w:r>
        <w:t>1. MỤC ĐÍCH</w:t>
      </w:r>
    </w:p>
    <w:p>
      <w:r>
        <w:t>2. PHẠM VI</w:t>
      </w:r>
    </w:p>
    <w:p>
      <w:r>
        <w:t>3. TÀI LIỆU VIỆN DẪN</w:t>
      </w:r>
    </w:p>
    <w:p>
      <w:r>
        <w:t>4. ĐỊNH NGHĨA/VIẾT TẮT</w:t>
      </w:r>
    </w:p>
    <w:p>
      <w:r>
        <w:t>5. NỘI DUNG QUY TRÌNH</w:t>
      </w:r>
    </w:p>
    <w:p>
      <w:r>
        <w:t>6. BIỂU MẪU</w:t>
      </w:r>
    </w:p>
    <w:p>
      <w:r>
        <w:t>7. HỒ SƠ CẦN LƯU</w:t>
      </w:r>
    </w:p>
    <w:p>
      <w:r>
        <w:t>Trách nhiệm</w:t>
      </w:r>
    </w:p>
    <w:p>
      <w:r>
        <w:t>Soạn thảo</w:t>
      </w:r>
    </w:p>
    <w:p>
      <w:r>
        <w:t>Xem xét</w:t>
      </w:r>
    </w:p>
    <w:p>
      <w:r>
        <w:t>Phê duyệt</w:t>
      </w:r>
    </w:p>
    <w:p>
      <w:r>
        <w:t>Họ tên</w:t>
      </w:r>
    </w:p>
    <w:p>
      <w:r>
        <w:t>Chữ ký</w:t>
      </w:r>
    </w:p>
    <w:p>
      <w:r>
        <w:t>Chức vụ</w:t>
      </w:r>
    </w:p>
    <w:p>
      <w:r>
        <w:t>SỬA ĐỔI TÀI LIỆU: Không</w:t>
      </w:r>
    </w:p>
    <w:p>
      <w:r>
        <w:t>Yêu cầu sửa đổi/ bổ sung</w:t>
      </w:r>
    </w:p>
    <w:p>
      <w:r>
        <w:t>Trang / Phần liên quan việc sửa đổi</w:t>
      </w:r>
    </w:p>
    <w:p>
      <w:r>
        <w:t>Mô tả nội dung sửa đổi</w:t>
      </w:r>
    </w:p>
    <w:p>
      <w:r>
        <w:t>Lần ban hành / Lần sửa đổi</w:t>
      </w:r>
    </w:p>
    <w:p>
      <w:r>
        <w:t>Ngày ban hành</w:t>
      </w:r>
    </w:p>
    <w:p>
      <w:r>
        <w:t>1. MỤC ĐÍCH</w:t>
      </w:r>
    </w:p>
    <w:p>
      <w:r>
        <w:t>Quy định trình tự tiếp nhận và thông báo tiếp nhận, trả hồ sơ đối với cá nhân đề nghị cấp chính sách nội trú cho học sinh, sinh viên tham gia chương trình đào tạo trình độ cao đẳng, trung cấp tại các cơ sở giáo dục nghề nghiệp công lập thuộc tỉnh, thành phố trực thuộc Trung ương.</w:t>
      </w:r>
    </w:p>
    <w:p>
      <w:r>
        <w:t>2. PHẠM VI</w:t>
      </w:r>
    </w:p>
    <w:p>
      <w:r>
        <w:t>Áp dụng đối với:</w:t>
      </w:r>
    </w:p>
    <w:p>
      <w:r>
        <w:t>- Học sinh, sinh viên học trình độ trung cấp, cao đẳng tại các trường cao đẳng, trung cấp công lập.</w:t>
      </w:r>
    </w:p>
    <w:p>
      <w:r>
        <w:t>- Trường cao đẳng, trung cấp công lập.</w:t>
      </w:r>
    </w:p>
    <w:p>
      <w:r>
        <w:t>3. TÀI LIỆU VIỆN DẪN</w:t>
      </w:r>
    </w:p>
    <w:p>
      <w:r>
        <w:t>- Các văn bản pháp quy liên quan đề cập tại mục 5.1</w:t>
      </w:r>
    </w:p>
    <w:p>
      <w:r>
        <w:t>4. ĐỊNH NGHĨA/VIẾT TẮT</w:t>
      </w:r>
    </w:p>
    <w:p>
      <w:r>
        <w:t>5.1</w:t>
      </w:r>
    </w:p>
    <w:p>
      <w:r>
        <w:t>Cơ sở pháp lý:</w:t>
      </w:r>
    </w:p>
    <w:p>
      <w:r>
        <w:t>- Quyết định số 53/2015/QĐ-TTg ngày 20 tháng 10 năm 2015 của Thủ tướng Chính phủ về chính sách nội trú đối với học sinh, sinh viên học cao đẳng, trung cấp.</w:t>
      </w:r>
    </w:p>
    <w:p>
      <w:r>
        <w:t>- Nghị định số 15/2019/NĐ-CP ngày 01 tháng 02 năm 2019 của Chính phủ quy định chi tiết một số điều và biện pháp thi hành Luật giáo dục nghề nghiệp, có hiệu lực kể từ ngày 20 tháng 3 năm 2019.</w:t>
      </w:r>
    </w:p>
    <w:p>
      <w:r>
        <w:t>- Thông tư liên tịch số 12/2016/TTLT-BLĐTBXH-BGDĐT-BTC ngày 16 tháng 6 năm 2016 của Bộ trưởng Bộ Lao động - Thương binh và Xã hội, Bộ trưởng Bộ Giáo dục và Đào tạo, Bộ trưởng Bộ Tài chính hướng dẫn thực hiện chính sách nội trú quy định tại Quyết định số 53/2015/QĐ-TTg ngày 20 tháng 10 năm 2015 của Thủ tướng Chính phủ về chính sách nội trú đối với học sinh, sinh viên học cao đẳng, trung cấp.</w:t>
      </w:r>
    </w:p>
    <w:p>
      <w:r>
        <w:t>5.2</w:t>
      </w:r>
    </w:p>
    <w:p>
      <w:r>
        <w:t>Điều kiện thực hiện Thủ tục hành chính:</w:t>
      </w:r>
    </w:p>
    <w:p>
      <w:r>
        <w:t>5.2.1. Đối tượng được hưởng chính sách nội trú khi tham gia chương trình đào tạo trình độ cao đẳng, trình độ trung cấp tại các cơ sở giáo dục nghề nghiệp gồm:</w:t>
      </w:r>
    </w:p>
    <w:p>
      <w:r>
        <w:t>1. Người dân tộc thiểu số thuộc hộ nghèo, hộ cận nghèo, người khuyết tật;</w:t>
      </w:r>
    </w:p>
    <w:p>
      <w:r>
        <w:t>2. Người tốt nghiệp trường phổ thông dân tộc nội trú;</w:t>
      </w:r>
    </w:p>
    <w:p>
      <w:r>
        <w:t>3. Người dân tộc Kinh thuộc hộ nghèo, hộ cận nghèo hoặc là người khuyết tật có hộ khẩu thường trú tại vùng có điều kiện kinh tế - xã hội đặc biệt khó khăn, vùng dân tộc thiểu số, biên giới, hải đảo.</w:t>
      </w:r>
    </w:p>
    <w:p>
      <w:r>
        <w:t>5.2.2. Mức học bổng chính sách và các khoản hỗ trợ khác</w:t>
      </w:r>
    </w:p>
    <w:p>
      <w:r>
        <w:t>1. Mức học bổng chính sách</w:t>
      </w:r>
    </w:p>
    <w:p>
      <w:r>
        <w:t>a) 100% mức tiền lương cơ sở/tháng đối với học sinh, sinh viên người dân tộc thiểu số thuộc hộ nghèo, cận nghèo, người khuyết tật;</w:t>
      </w:r>
    </w:p>
    <w:p>
      <w:r>
        <w:t>b) 80% mức tiền lương cơ sở/tháng đối với học sinh, sinh viên tốt nghiệp trường phổ thông dân tộc nội trú; học sinh, sinh viên người dân tộc Kinh là người khuyết tật có hộ khẩu thường trú tại vùng có điều kiện kinh tế - xã hội đặc biệt khó khăn, vùng dân tộc thiểu số, biên giới, hải đảo.</w:t>
      </w:r>
    </w:p>
    <w:p>
      <w:r>
        <w:t>c) 60% mức tiền lương cơ sở/tháng đối với học sinh, sinh viên người dân tộc Kinh thuộc hộ nghèo, hộ cận nghèo có hộ khẩu thường trú tại vùng có điều kiện kinh tế - xã hội đặc biệt khó khăn, vùng dân tộc thiểu số, biên giới, hải đảo.</w:t>
      </w:r>
    </w:p>
    <w:p>
      <w:r>
        <w:t>2. Các khoản hỗ trợ khác</w:t>
      </w:r>
    </w:p>
    <w:p>
      <w:r>
        <w:t>a) Hỗ trợ một lần số tiền 1.000.000 đồng/khóa đào tạo để mua đồ dùng cá nhân như: chăn cá nhân, áo ấm (nếu cần), màn cá nhân, chiếu cá nhân, áo đi mưa và quần áo bảo hộ lao động theo nghề đào tạo;</w:t>
      </w:r>
    </w:p>
    <w:p>
      <w:r>
        <w:t>b) Hỗ trợ 150.000 đồng đối với học sinh, sinh viên ở lại trường trong dịp tết Nguyên đán;</w:t>
      </w:r>
    </w:p>
    <w:p>
      <w:r>
        <w:t>c) Mỗi học sinh, sinh viên được hỗ trợ mỗi năm một lần tiền đi lại từ nơi học về gia đình và ngược lại:</w:t>
      </w:r>
    </w:p>
    <w:p>
      <w:r>
        <w:t>- Mức 300.000 đồng/năm đối với học sinh, sinh viên ở các vùng có điều kiện kinh tế - xã hội đặc biệt khó khăn;</w:t>
      </w:r>
    </w:p>
    <w:p>
      <w:r>
        <w:t>- Mức 200.000 đồng/năm đối với các đối tượng còn lại.</w:t>
      </w:r>
    </w:p>
    <w:p>
      <w:r>
        <w:t>Các đối tượng quy định được miễn, giảm học phí; hỗ trợ chi phí học tập; lệ phí tuyển sinh; cấp sổ khám sức khỏe, khám sức khỏe hàng năm; cấp Thẻ bảo hiểm y tế; cấp học bổng khuyến khích học tập theo quy định hiện hành.</w:t>
      </w:r>
    </w:p>
    <w:p>
      <w:r>
        <w:t>5.2.3. Nguyên tắc thực hiện chính sách</w:t>
      </w:r>
    </w:p>
    <w:p>
      <w:r>
        <w:t>1. Mỗi học sinh, sinh viên chỉ được hỗ trợ 01 lần khi tham gia chương trình đào tạo trình độ cao đẳng hoặc trình độ trung cấp theo chính sách quy định tại Quyết định này.</w:t>
      </w:r>
    </w:p>
    <w:p>
      <w:r>
        <w:t>2. Trường hợp học sinh, sinh viên thuộc đối tượng được hưởng nhiều chính sách cùng lúc thì chỉ được hưởng một chính sách cao nhất hoặc học đồng thời ở nhiều cơ sở giáo dục nghề nghiệp thì chỉ được hưởng chính sách ở một cơ sở giáo dục nghề nghiệp.</w:t>
      </w:r>
    </w:p>
    <w:p>
      <w:r>
        <w:t>3. Trong một năm học, học bổng chính sách được cấp đủ 12 tháng. Đối với các chương trình đào tạo có thời gian dưới 01 năm hoặc có thời gian học năm cuối không đủ 12 tháng thì học bổng chính sách được cấp theo số tháng thực học của năm học đó. Đối với các chương trình đào tạo theo tín chỉ thì học bổng chính sách được cấp theo thời gian đào tạo quy đổi nhưng không vượt quá thời gian đào tạo của ngành, nghề học và trình độ đào tạo tương đương theo hình thức niên chế.</w:t>
      </w:r>
    </w:p>
    <w:p>
      <w:r>
        <w:t>4. Mức học bổng chính sách và các khoản hỗ trợ khác quy định tại Quyết định này sẽ được điều chỉnh cho phù hợp với biến động của giá cả sinh hoạt.</w:t>
      </w:r>
    </w:p>
    <w:p>
      <w:r>
        <w:t>5. Học sinh, sinh viên không được hưởng học bổng chính sách và các khoản hỗ trợ khác trong các trường hợp sau:</w:t>
      </w:r>
    </w:p>
    <w:p>
      <w:r>
        <w:t>a) Bị kỷ luật buộc thôi học hoặc nghỉ học do ốm đau, tai nạn không thể tiếp tục theo học. Thời gian không được hưởng chính sách nội trú tính từ ngày quyết định buộc thôi học hoặc quyết định nghỉ học có hiệu lực.</w:t>
      </w:r>
    </w:p>
    <w:p>
      <w:r>
        <w:t>b) Trong thời gian bị đình chỉ học tập (có thời hạn), trừ trường hợp dừng học do ốm đau, tai nạn, học lại hoặc dừng học vì lý do khách quan được nhà trường xác nhận.</w:t>
      </w:r>
    </w:p>
    <w:p>
      <w:r>
        <w:t>c) Trong thời gian bị tạm giam, tạm giữ.</w:t>
      </w:r>
    </w:p>
    <w:p>
      <w:r>
        <w:t>5.3</w:t>
      </w:r>
    </w:p>
    <w:p>
      <w:r>
        <w:t>Thành phần hồ sơ</w:t>
      </w:r>
    </w:p>
    <w:p>
      <w:r>
        <w:t>Bản chính</w:t>
      </w:r>
    </w:p>
    <w:p>
      <w:r>
        <w:t>Bản sao</w:t>
      </w:r>
    </w:p>
    <w:p>
      <w:r>
        <w:t>5.3.1. Đơn đề nghị cấp chính sách nội trú</w:t>
      </w:r>
    </w:p>
    <w:p>
      <w:r>
        <w:t>x</w:t>
      </w:r>
    </w:p>
    <w:p>
      <w:r>
        <w:t>5.3.2. Đối với học sinh, sinh viên người dân tộc thiểu số thuộc hộ nghèo, hộ cận nghèo, ngoài các giấy tờ quy định tại Điểm 5.3.1 phải bổ sung giấy chứng nhận hộ nghèo, hộ cận nghèo do Ủy ban nhân dân cấp xã cấp (Bản sao được chứng thực từ bản chính hoặc bản sao có mang bản chính để đối chiếu);</w:t>
      </w:r>
    </w:p>
    <w:p>
      <w:r>
        <w:t>x</w:t>
      </w:r>
    </w:p>
    <w:p>
      <w:r>
        <w:t>5.3.3. Đối với học sinh, sinh viên người dân tộc thiểu số là người khuyết tật, ngoài các giấy tờ quy định tại Điểm 5.3.1 phải bổ sung Giấy xác nhận khuyết tật do Ủy ban nhân dân cấp xã cấp hoặc Quyết định của Ủy ban nhân dân cấp huyện về việc trợ cấp xã hội đối với người khuyết tật sống tại cộng đồng trong trường hợp chưa có giấy xác nhận khuyết tật do Ủy ban nhân dân cấp xã cấp (Bản sao được chứng thực từ bản chính hoặc bản sao có mang bản chính để đối chiếu);</w:t>
      </w:r>
    </w:p>
    <w:p>
      <w:r>
        <w:t>x</w:t>
      </w:r>
    </w:p>
    <w:p>
      <w:r>
        <w:t>5.3.4. Đối với học sinh, sinh viên người Kinh thuộc hộ nghèo, hộ cận nghèo có hộ khẩu thường trú tại vùng có Điều kiện kinh tế - xã hội đặc biệt khó khăn, vùng dân tộc thiểu số, biên giới, hải đảo ngoài các giấy tờ quy định tại Điểm 5.3.1 phải bổ sung giấy chứng nhận hộ nghèo, hộ cận nghèo do Ủy ban nhân dân cấp xã cấp (Bản sao được chứng thực từ bản chính hoặc bản sao có mang bản chính để đối chiếu)</w:t>
      </w:r>
    </w:p>
    <w:p>
      <w:r>
        <w:t>x</w:t>
      </w:r>
    </w:p>
    <w:p>
      <w:r>
        <w:t>5.3.5. Đối với học sinh, sinh viên người Kinh là người khuyết tật có hộ khẩu thường trú tại vùng có Điều kiện kinh tế - xã hội đặc biệt khó khăn, vùng dân tộc thiểu số, biên giới, hải đảo ngoài các giấy tờ quy định tại Điểm 5.3.1 phải bổ sung giấy xác nhận khuyết tật do Ủy ban nhân dân cấp xã cấp hoặc Quyết định của Ủy ban nhân dân cấp huyện về việc trợ cấp xã hội đối với người khuyết tật sống tại cộng đồng trong trường hợp chưa có giấy xác nhận khuyết tật do Ủy ban nhân dân cấp xã cấp (Bản sao được chứng thực từ bản chính hoặc bản sao có mang bản chính để đối chiếu)</w:t>
      </w:r>
    </w:p>
    <w:p>
      <w:r>
        <w:t>x</w:t>
      </w:r>
    </w:p>
    <w:p>
      <w:r>
        <w:t>5.3.6. Đối với học sinh, sinh viên tốt nghiệp trường phổ thông dân tộc nội trú, ngoài các giấy tờ quy định tại Điểm 5.3.1 phải bổ sung bằng tốt nghiệp hoặc giấy chứng nhận tốt nghiệp tạm thời (Bản sao được chứng thực từ bản chính hoặc bản sao có mang bản chính để đối chiếu)</w:t>
      </w:r>
    </w:p>
    <w:p>
      <w:r>
        <w:t>x</w:t>
      </w:r>
    </w:p>
    <w:p>
      <w:r>
        <w:t>5.3.7. Đối với học sinh, sinh viên ở lại trường trong dịp Tết Nguyên đán, ngoài các giấy tờ quy định tại Điểm 5.3.1 và giấy tờ quy định tại một trong các Điểm 5.3.3, 5.3.4, 5.3.5, 5.3.6, phải bổ sung Giấy xác nhận ở lại trường trong dịp Tết Nguyên đán.</w:t>
      </w:r>
    </w:p>
    <w:p>
      <w:r>
        <w:t>x</w:t>
      </w:r>
    </w:p>
    <w:p>
      <w:r>
        <w:t>5.4</w:t>
      </w:r>
    </w:p>
    <w:p>
      <w:r>
        <w:t>Số lượng hồ sơ:  01 (bộ)</w:t>
      </w:r>
    </w:p>
    <w:p>
      <w:r>
        <w:t>5.5</w:t>
      </w:r>
    </w:p>
    <w:p>
      <w:r>
        <w:t>Thời gian xử lý:  03 ngày (24 giờ) làm việc</w:t>
      </w:r>
    </w:p>
    <w:p>
      <w:r>
        <w:t>5.6</w:t>
      </w:r>
    </w:p>
    <w:p>
      <w:r>
        <w:t>Nơi tiếp nhận và trả kết quả:  Cơ sở giáo dục nghề nghiệp công lập</w:t>
      </w:r>
    </w:p>
    <w:p>
      <w:r>
        <w:t>5.7</w:t>
      </w:r>
    </w:p>
    <w:p>
      <w:r>
        <w:t>Lệ phí:  Không</w:t>
      </w:r>
    </w:p>
    <w:p>
      <w:r>
        <w:t>5.8</w:t>
      </w:r>
    </w:p>
    <w:p>
      <w:r>
        <w:t>Quy trình xử lý công việc:</w:t>
      </w:r>
    </w:p>
    <w:p>
      <w:r>
        <w:t>TT</w:t>
      </w:r>
    </w:p>
    <w:p>
      <w:r>
        <w:t>Trình tự</w:t>
      </w:r>
    </w:p>
    <w:p>
      <w:r>
        <w:t>Trách nhiệm</w:t>
      </w:r>
    </w:p>
    <w:p>
      <w:r>
        <w:t>Thời gian</w:t>
      </w:r>
    </w:p>
    <w:p>
      <w:r>
        <w:t>Biểu mẫu/ Kết quả</w:t>
      </w:r>
    </w:p>
    <w:p>
      <w:r>
        <w:t>Bước 1</w:t>
      </w:r>
    </w:p>
    <w:p>
      <w:r>
        <w:t>Học sinh, sinh viên gửi 01 bộ hồ sơ đến phòng công tác học sinh, sinh viên của trường</w:t>
      </w:r>
    </w:p>
    <w:p>
      <w:r>
        <w:t>Học sinh, sinh viên</w:t>
      </w:r>
    </w:p>
    <w:p>
      <w:r>
        <w:t>Giờ hành chính</w:t>
      </w:r>
    </w:p>
    <w:p>
      <w:r>
        <w:t>01 bộ hồ sơ theo quy định</w:t>
      </w:r>
    </w:p>
    <w:p>
      <w:r>
        <w:t>Bước 2</w:t>
      </w:r>
    </w:p>
    <w:p>
      <w:r>
        <w:t>Trường hợp hồ sơ đã đầy đủ, hợp lệ: phòng công tác học sinh, sinh viên tiếp nhận hồ sơ.</w:t>
      </w:r>
    </w:p>
    <w:p>
      <w:r>
        <w:t>Cán bộ phòng công tác học sinh, sinh viên</w:t>
      </w:r>
    </w:p>
    <w:p>
      <w:r>
        <w:t>04 giờ</w:t>
      </w:r>
    </w:p>
    <w:p>
      <w:r>
        <w:t>Phiếu tiếp nhận hồ sơ</w:t>
      </w:r>
    </w:p>
    <w:p>
      <w:r>
        <w:t>Trường hợp hồ sơ còn thiếu, chưa hợp lệ: phòng công tác học sinh, sinh viên thông báo, hướng dẫn, yêu cầu học sinh, sinh viên bổ sung, hoàn chỉnh hồ sơ theo quy định.</w:t>
      </w:r>
    </w:p>
    <w:p>
      <w:r>
        <w:t>Cán bộ phòng công tác học sinh, sinh viên</w:t>
      </w:r>
    </w:p>
    <w:p>
      <w:r>
        <w:t>Bước 3</w:t>
      </w:r>
    </w:p>
    <w:p>
      <w:r>
        <w:t>Đối chiếu, thẩm định hồ sơ, tổng hợp, lập danh sách đối tượng được hưởng chính sách</w:t>
      </w:r>
    </w:p>
    <w:p>
      <w:r>
        <w:t>Cán bộ phòng công tác học sinh, sinh viên</w:t>
      </w:r>
    </w:p>
    <w:p>
      <w:r>
        <w:t>12 giờ</w:t>
      </w:r>
    </w:p>
    <w:p>
      <w:r>
        <w:t>Dự thảo danh sách</w:t>
      </w:r>
    </w:p>
    <w:p>
      <w:r>
        <w:t>Bước 4</w:t>
      </w:r>
    </w:p>
    <w:p>
      <w:r>
        <w:t>Phê duyệt danh sách hưởng chính sách</w:t>
      </w:r>
    </w:p>
    <w:p>
      <w:r>
        <w:t>Hiệu trưởng</w:t>
      </w:r>
    </w:p>
    <w:p>
      <w:r>
        <w:t>08 giờ</w:t>
      </w:r>
    </w:p>
    <w:p>
      <w:r>
        <w:t>Danh sách</w:t>
      </w:r>
    </w:p>
    <w:p>
      <w:r>
        <w:t>Bước 5</w:t>
      </w:r>
    </w:p>
    <w:p>
      <w:r>
        <w:t>Cấp học bổng chính sách và các khoản hỗ trợ khác 02 lần trong năm học: lần 01 cấp cho 06 tháng vào tháng 10 hoặc tháng 11 hàng năm; lần 02 cấp cho 06 tháng vào tháng 3 hoặc tháng 4 năm sau.</w:t>
      </w:r>
    </w:p>
    <w:p>
      <w:r>
        <w:t>Kế toán</w:t>
      </w:r>
    </w:p>
    <w:p>
      <w:r>
        <w:t>Cấp kinh phí</w:t>
      </w:r>
    </w:p>
    <w:p>
      <w:r>
        <w:t>6. BIỂU MẪU</w:t>
      </w:r>
    </w:p>
    <w:p>
      <w:r>
        <w:t>TT</w:t>
      </w:r>
    </w:p>
    <w:p>
      <w:r>
        <w:t>Mã hiệu</w:t>
      </w:r>
    </w:p>
    <w:p>
      <w:r>
        <w:t>Tên biểu mẫu</w:t>
      </w:r>
    </w:p>
    <w:p>
      <w:r>
        <w:t>01</w:t>
      </w:r>
    </w:p>
    <w:p>
      <w:r>
        <w:t>Mẫu số 1 Thông tư số 08/2023/TT-BLĐTBXH</w:t>
      </w:r>
    </w:p>
    <w:p>
      <w:r>
        <w:t>Đơn đề nghị cấp chính sách nội trú</w:t>
      </w:r>
    </w:p>
    <w:p>
      <w:r>
        <w:t>02</w:t>
      </w:r>
    </w:p>
    <w:p>
      <w:r>
        <w:t>Mẫu số 3 Thông tư số 08/2023/TT-BLĐTBXH</w:t>
      </w:r>
    </w:p>
    <w:p>
      <w:r>
        <w:t>Đơn đề nghị xác nhận và cấp hỗ trợ (đối với học</w:t>
      </w:r>
    </w:p>
    <w:p>
      <w:r>
        <w:t>sinh, sinh viên ở lại trường trong dịp Tết Nguyên đán)</w:t>
      </w:r>
    </w:p>
    <w:p>
      <w:r>
        <w:t>7. HỒ SƠ LƯU</w:t>
      </w:r>
    </w:p>
    <w:p>
      <w:r>
        <w:t>Hồ sơ lưu bao gồm các tài liệu sau:</w:t>
      </w:r>
    </w:p>
    <w:p>
      <w:r>
        <w:t>TT</w:t>
      </w:r>
    </w:p>
    <w:p>
      <w:r>
        <w:t>Tài liệu trong hồ sơ</w:t>
      </w:r>
    </w:p>
    <w:p>
      <w:r>
        <w:t>1</w:t>
      </w:r>
    </w:p>
    <w:p>
      <w:r>
        <w:t>Đơn đề nghị cấp chính sách nội trú</w:t>
      </w:r>
    </w:p>
    <w:p>
      <w:r>
        <w:t>2</w:t>
      </w:r>
    </w:p>
    <w:p>
      <w:r>
        <w:t>Bản sao giấy chứng nhận hộ nghèo, hộ cận nghèo do Ủy ban nhân dân cấp xã cấp</w:t>
      </w:r>
    </w:p>
    <w:p>
      <w:r>
        <w:t>3</w:t>
      </w:r>
    </w:p>
    <w:p>
      <w:r>
        <w:t>Bản sao giấy xác nhận khuyết tật hoặc Quyết định trợ cấp xã hội</w:t>
      </w:r>
    </w:p>
    <w:p>
      <w:r>
        <w:t>4</w:t>
      </w:r>
    </w:p>
    <w:p>
      <w:r>
        <w:t>Bản sao giấy chứng nhận hộ nghèo, hộ cận nghèo</w:t>
      </w:r>
    </w:p>
    <w:p>
      <w:r>
        <w:t>5</w:t>
      </w:r>
    </w:p>
    <w:p>
      <w:r>
        <w:t>Bản sao giấy xác nhận khuyết tật, hoặc Quyết định trợ cấp xã hội</w:t>
      </w:r>
    </w:p>
    <w:p>
      <w:r>
        <w:t>6</w:t>
      </w:r>
    </w:p>
    <w:p>
      <w:r>
        <w:t>Bản sao bằng tốt nghiệp THPT hoặc giấy chứng nhận tốt nghiệp THPT tạm thời</w:t>
      </w:r>
    </w:p>
    <w:p>
      <w:r>
        <w:t>7</w:t>
      </w:r>
    </w:p>
    <w:p>
      <w:r>
        <w:t>Đơn đề nghị xác nhận và cấp hỗ trợ (đối với học sinh, sinh viên ở lại trường trong dịp Tết Nguyên đán)</w:t>
      </w:r>
    </w:p>
    <w:p>
      <w:r>
        <w:t>8</w:t>
      </w:r>
    </w:p>
    <w:p>
      <w:r>
        <w:t>Danh sách học sinh, sinh viên được hưởng chính sách</w:t>
      </w:r>
    </w:p>
    <w:p>
      <w:r>
        <w:t>9</w:t>
      </w:r>
    </w:p>
    <w:p>
      <w:r>
        <w:t>Các chứng từ khác có liên quan.</w:t>
      </w:r>
    </w:p>
    <w:p>
      <w:r>
        <w:t>Hồ sơ được lưu tại trường, thời gian lưu theo quy định hiện hành</w:t>
      </w:r>
    </w:p>
    <w:p>
      <w:r>
        <w:t>Mẫu số 1</w:t>
      </w:r>
    </w:p>
    <w:p>
      <w:r>
        <w:t>CỘNG HÒA XÃ HỘI CHỦ NGHĨA VIỆT NAM</w:t>
      </w:r>
    </w:p>
    <w:p>
      <w:r>
        <w:t>Độc lập - Tự do - Hạnh phúc</w:t>
      </w:r>
    </w:p>
    <w:p>
      <w:r>
        <w:t>------------------</w:t>
      </w:r>
    </w:p>
    <w:p>
      <w:r>
        <w:t>ĐƠN ĐỀ NGHỊ CẤP CHÍNH SÁCH NỘI TRÚ</w:t>
      </w:r>
    </w:p>
    <w:p>
      <w:r>
        <w:t>(Dùng cho học sinh, sinh viên đang học tại các cơ sở giáo dục nghề nghiệp công lập)</w:t>
      </w:r>
    </w:p>
    <w:p>
      <w:r>
        <w:t>Kính gửi:  (Tên cơ sở giáo dục nghề nghiệp công lập)</w:t>
      </w:r>
    </w:p>
    <w:p>
      <w:r>
        <w:t>Họ và tên: .................................................................................</w:t>
      </w:r>
    </w:p>
    <w:p>
      <w:r>
        <w:t>Ngày, tháng, năm sinh: .................................................................</w:t>
      </w:r>
    </w:p>
    <w:p>
      <w:r>
        <w:t>Số định danh cá nhân/Chứng minh nhân dân:……………, ………..cấp ngày …… tháng …… năm………… nơi cấp……….………………………</w:t>
      </w:r>
    </w:p>
    <w:p>
      <w:r>
        <w:t>Lớp: ……………Khóa: ………………………Khoa: ..........................</w:t>
      </w:r>
    </w:p>
    <w:p>
      <w:r>
        <w:t>Mã số học sinh, sinh viên: .....................................................................................</w:t>
      </w:r>
    </w:p>
    <w:p>
      <w:r>
        <w:t>Thuộc đối tượng:  (ghi rõ đối tượng được quy định tại Điều 2 Quyết định số  53/2015/QĐ-TTg  ngày 20 tháng 10 năm 2015 của Thủ tướng Chính phủ về chính sách nội trú đối với học sinh, sinh viên học cao đẳng, trung cấp).</w:t>
      </w:r>
    </w:p>
    <w:p>
      <w:r>
        <w:t>Căn cứ Quyết định số  53/2015/QĐ-TTg  ngày 20 tháng 10 năm 2015 của Thủ tướng Chính phủ, tôi làm đơn này đề nghị được Nhà trường xem xét để cấp chính sách nội trú theo quy định.</w:t>
      </w:r>
    </w:p>
    <w:p>
      <w:r>
        <w:t>Xác nhận của Khoa</w:t>
      </w:r>
    </w:p>
    <w:p>
      <w:r>
        <w:t>(Quản lý học sinh, sinh viên)</w:t>
      </w:r>
    </w:p>
    <w:p>
      <w:r>
        <w:t>……., ngày .... tháng .... năm ……</w:t>
      </w:r>
    </w:p>
    <w:p>
      <w:r>
        <w:t>Người làm đơn</w:t>
      </w:r>
    </w:p>
    <w:p>
      <w:r>
        <w:t>(Ký và ghi rõ họ tên)</w:t>
      </w:r>
    </w:p>
    <w:p>
      <w:r>
        <w:t>Mẫu số 3</w:t>
      </w:r>
    </w:p>
    <w:p>
      <w:r>
        <w:t>CỘNG HÒA XÃ HỘI CHỦ NGHĨA VIỆT NAM</w:t>
      </w:r>
    </w:p>
    <w:p>
      <w:r>
        <w:t>Độc lập - Tự do - Hạnh phúc</w:t>
      </w:r>
    </w:p>
    <w:p>
      <w:r>
        <w:t>------------------</w:t>
      </w:r>
    </w:p>
    <w:p>
      <w:r>
        <w:t>ĐƠN ĐỀ NGHỊ XÁC NHẬN VÀ CẤP HỖ TRỢ</w:t>
      </w:r>
    </w:p>
    <w:p>
      <w:r>
        <w:t>(Dùng cho học sinh, sinh viên đang học tại các cơ sở giáo dục nghề nghiệp công lập)</w:t>
      </w:r>
    </w:p>
    <w:p>
      <w:r>
        <w:t>Kính gửi:</w:t>
      </w:r>
    </w:p>
    <w:p>
      <w:r>
        <w:t>- (Tên cơ sở giáo dục nghề nghiệp);</w:t>
      </w:r>
    </w:p>
    <w:p>
      <w:r>
        <w:t>- (Tên phòng Công tác học sinh, sinh viên/Phòng Đào tạo).</w:t>
      </w:r>
    </w:p>
    <w:p>
      <w:r>
        <w:t>Họ và tên: .........................................................................................................</w:t>
      </w:r>
    </w:p>
    <w:p>
      <w:r>
        <w:t>Ngày, tháng, năm sinh:………………………………………………………..</w:t>
      </w:r>
    </w:p>
    <w:p>
      <w:r>
        <w:t>Số định danh cá nhân/Chứng minh nhân dân:…………………………….cấp ngày……tháng……năm…………nơi cấp……….…………………………………..</w:t>
      </w:r>
    </w:p>
    <w:p>
      <w:r>
        <w:t>Lớp: …………………… Khóa: …………………. Khoa: ..............................</w:t>
      </w:r>
    </w:p>
    <w:p>
      <w:r>
        <w:t>Mã số học sinh, sinh viên: ................................................................................</w:t>
      </w:r>
    </w:p>
    <w:p>
      <w:r>
        <w:t>Để Nhà trường  cấp tiền hỗ trợ ở lại trường trong dịp Tết Nguyên đán năm  ……… theo quy định tại Quyết định số  53/2015/QĐ-TTg  ngày 20 tháng 10 năm 2015 của Thủ tướng Chính phủ về chính sách nội trú đối với học sinh, sinh viên học cao đẳng, trung cấp, tôi làm đơn này đề nghị Phòng Công tác học sinh, sinh viên (hoặc Phòng Đào tạo) xác nhận là tôi  “ở lại trường trong dịp Tết Nguyên đán năm……….”  với lý do 1 : .......................................................</w:t>
      </w:r>
    </w:p>
    <w:p>
      <w:r>
        <w:t>Xác nhận của Phòng Công tác học sinh, sinh viên (hoặc Phòng Đào tạo)</w:t>
      </w:r>
    </w:p>
    <w:p>
      <w:r>
        <w:t>(Quản lý học sinh, sinh viên ở lại trường trong dịp Tết Nguyên đán)</w:t>
      </w:r>
    </w:p>
    <w:p>
      <w:r>
        <w:t>……….., ngày ….. tháng ….. năm ……..</w:t>
      </w:r>
    </w:p>
    <w:p>
      <w:r>
        <w:t>Người làm đơn</w:t>
      </w:r>
    </w:p>
    <w:p>
      <w:r>
        <w:t>(Ký và ghi rõ họ tên)</w:t>
      </w:r>
    </w:p>
    <w:p>
      <w:r>
        <w:t>_______________________</w:t>
      </w:r>
    </w:p>
    <w:p>
      <w:r>
        <w:t>1  Đề nghị ghi rõ các lý do khách quan liên quan đến việc học tập, thực tập hoặc sức khỏe cần phải ở lại trường trong dịp Tết Nguyên đán</w:t>
      </w:r>
    </w:p>
    <w:p>
      <w:r>
        <w:t>II. THỦ TỤC HÀNH CHÍNH CẤP HUYỆN:</w:t>
      </w:r>
    </w:p>
    <w:p>
      <w:r>
        <w:t>1. Cấp chính sách nội trú cho học sinh, sinh viên tham gia chương trình đào tạo trình độ cao đẳng, trung cấp tại các cơ sở giáo dục nghề nghiệp công lập thuộc tỉnh, thành phố trực thuộc huyện, quận, thị xã, thành phố trực thuộc tỉnh</w:t>
      </w:r>
    </w:p>
    <w:p>
      <w:r>
        <w:t>CƠ SỞ GIÁO DỤC NGHỀ NGHIỆP CÔNG LẬP TRỰC THUỘC HUYỆN, QUẬN, THỊ XÃ, THÀNH PHỐ TRỰC THUỘC TỈNH</w:t>
      </w:r>
    </w:p>
    <w:p>
      <w:r>
        <w:t>QUY TRÌNH</w:t>
      </w:r>
    </w:p>
    <w:p>
      <w:r>
        <w:t>MÃ HIỆU</w:t>
      </w:r>
    </w:p>
    <w:p>
      <w:r>
        <w:t>QT-</w:t>
      </w:r>
    </w:p>
    <w:p>
      <w:r>
        <w:t>Thủ tục cấp chính sách nội trú cho học sinh, sinh viên tham gia chương trình đào tạo trình độ cao đẳng, trung cấp tại các cơ sở giáo dục nghề nghiệp công lập thuộc tỉnh, thành phố trực thuộc huyện, quận, thị xã, thành phố trực thuộc tỉnh</w:t>
      </w:r>
    </w:p>
    <w:p>
      <w:r>
        <w:t>MỤC LỤC</w:t>
      </w:r>
    </w:p>
    <w:p>
      <w:r>
        <w:t>SỬA ĐỔI TÀI LIỆU</w:t>
      </w:r>
    </w:p>
    <w:p>
      <w:r>
        <w:t>1. MỤC ĐÍCH</w:t>
      </w:r>
    </w:p>
    <w:p>
      <w:r>
        <w:t>2. PHẠM VI</w:t>
      </w:r>
    </w:p>
    <w:p>
      <w:r>
        <w:t>3. TÀI LIỆU VIỆN DẪN</w:t>
      </w:r>
    </w:p>
    <w:p>
      <w:r>
        <w:t>4. ĐỊNH NGHĨA/VIẾT TẮT</w:t>
      </w:r>
    </w:p>
    <w:p>
      <w:r>
        <w:t>5. NỘI DUNG QUY TRÌNH</w:t>
      </w:r>
    </w:p>
    <w:p>
      <w:r>
        <w:t>6. BIỂU MẪU</w:t>
      </w:r>
    </w:p>
    <w:p>
      <w:r>
        <w:t>7. HỒ SƠ CẦN LƯU</w:t>
      </w:r>
    </w:p>
    <w:p>
      <w:r>
        <w:t>Trách nhiệm</w:t>
      </w:r>
    </w:p>
    <w:p>
      <w:r>
        <w:t>Soạn thảo</w:t>
      </w:r>
    </w:p>
    <w:p>
      <w:r>
        <w:t>Xem xét</w:t>
      </w:r>
    </w:p>
    <w:p>
      <w:r>
        <w:t>Phê duyệt</w:t>
      </w:r>
    </w:p>
    <w:p>
      <w:r>
        <w:t>Họ tên</w:t>
      </w:r>
    </w:p>
    <w:p>
      <w:r>
        <w:t>Chữ ký</w:t>
      </w:r>
    </w:p>
    <w:p>
      <w:r>
        <w:t>Chức vụ</w:t>
      </w:r>
    </w:p>
    <w:p>
      <w:r>
        <w:t>SỬA ĐỔI TÀI LIỆU: Không</w:t>
      </w:r>
    </w:p>
    <w:p>
      <w:r>
        <w:t>Yêu cầu sửa đổi/ bổ sung</w:t>
      </w:r>
    </w:p>
    <w:p>
      <w:r>
        <w:t>Trang / Phần liên quan việc sửa đổi</w:t>
      </w:r>
    </w:p>
    <w:p>
      <w:r>
        <w:t>Mô tả nội dung sửa đổi</w:t>
      </w:r>
    </w:p>
    <w:p>
      <w:r>
        <w:t>Lần ban hành / Lần sửa đổi</w:t>
      </w:r>
    </w:p>
    <w:p>
      <w:r>
        <w:t>Ngày ban hành</w:t>
      </w:r>
    </w:p>
    <w:p>
      <w:r>
        <w:t>1. MỤC ĐÍCH</w:t>
      </w:r>
    </w:p>
    <w:p>
      <w:r>
        <w:t>Quy định trình tự tiếp nhận và thông báo tiếp nhận, trả hồ sơ đối với cá nhân đề nghị cấp chính sách nội trú cho học sinh, sinh viên tham gia chương trình đào tạo trình độ cao đẳng, trung cấp tại các cơ sở giáo dục nghề nghiệp công lập thuộc tỉnh, thành phố trực thuộc huyện, quận, thị xã, thành phố trực thuộc tỉnh.</w:t>
      </w:r>
    </w:p>
    <w:p>
      <w:r>
        <w:t>2. PHẠM VI</w:t>
      </w:r>
    </w:p>
    <w:p>
      <w:r>
        <w:t>Áp dụng đối với:</w:t>
      </w:r>
    </w:p>
    <w:p>
      <w:r>
        <w:t>- Học sinh, sinh viên học trình độ trung cấp, cao đẳng tại các trường cao đẳng, trung cấp công lập.</w:t>
      </w:r>
    </w:p>
    <w:p>
      <w:r>
        <w:t>- Trường cao đẳng, trung cấp công lập.</w:t>
      </w:r>
    </w:p>
    <w:p>
      <w:r>
        <w:t>3. TÀI LIỆU VIỆN DẪN</w:t>
      </w:r>
    </w:p>
    <w:p>
      <w:r>
        <w:t>- Các văn bản pháp quy liên quan đề cập tại mục 5.1</w:t>
      </w:r>
    </w:p>
    <w:p>
      <w:r>
        <w:t>4. ĐỊNH NGHĨA/VIẾT TẮT</w:t>
      </w:r>
    </w:p>
    <w:p>
      <w:r>
        <w:t>5. NỘI DUNG QUY TRÌNH</w:t>
      </w:r>
    </w:p>
    <w:p>
      <w:r>
        <w:t>5.1</w:t>
      </w:r>
    </w:p>
    <w:p>
      <w:r>
        <w:t>Cơ sở pháp lý:</w:t>
      </w:r>
    </w:p>
    <w:p>
      <w:r>
        <w:t>- Quyết định số 53/2015/QĐ-TTg ngày 20 tháng 10 năm 2015 của Thủ tướng Chính phủ về chính sách nội trú đối với học sinh, sinh viên học cao đẳng, trung cấp.</w:t>
      </w:r>
    </w:p>
    <w:p>
      <w:r>
        <w:t>- Nghị định số 15/2019/NĐ-CP ngày 01 tháng 02 năm 2019 của Chính phủ quy định chi tiết một số điều và biện pháp thi hành Luật giáo dục nghề nghiệp, có hiệu lực kể từ ngày 20 tháng 3 năm 2019.</w:t>
      </w:r>
    </w:p>
    <w:p>
      <w:r>
        <w:t>- Thông tư liên tịch số 12/2016/TTLT-BLĐTBXH-BGDĐT-BTC ngày 16 tháng 6 năm 2016 của Bộ trưởng Bộ Lao động - Thương binh và Xã hội, Bộ trưởng Bộ Giáo dục và Đào tạo, Bộ trưởng Bộ Tài chính hướng dẫn thực hiện chính sách nội trú quy định tại Quyết định số 53/2015/QĐ-TTg ngày 20 tháng 10 năm 2015 của Thủ tướng Chính phủ về chính sách nội trú đối với học sinh, sinh viên học cao đẳng, trung cấp.</w:t>
      </w:r>
    </w:p>
    <w:p>
      <w:r>
        <w:t>5.2</w:t>
      </w:r>
    </w:p>
    <w:p>
      <w:r>
        <w:t>Điều kiện thực hiện Thủ tục hành chính:</w:t>
      </w:r>
    </w:p>
    <w:p>
      <w:r>
        <w:t>5.2.1. Đối tượng được hưởng chính sách nội trú khi tham gia chương trình đào tạo trình độ cao đẳng, trình độ trung cấp tại các cơ sở giáo dục nghề nghiệp gồm:</w:t>
      </w:r>
    </w:p>
    <w:p>
      <w:r>
        <w:t>1. Người dân tộc thiểu số thuộc hộ nghèo, hộ cận nghèo, người khuyết tật;</w:t>
      </w:r>
    </w:p>
    <w:p>
      <w:r>
        <w:t>2. Người tốt nghiệp trường phổ thông dân tộc nội trú;</w:t>
      </w:r>
    </w:p>
    <w:p>
      <w:r>
        <w:t>3. Người dân tộc Kinh thuộc hộ nghèo, hộ cận nghèo hoặc là người khuyết tật có hộ khẩu thường trú tại vùng có điều kiện kinh tế - xã hội đặc biệt khó khăn, vùng dân tộc thiểu số, biên giới, hải đảo.</w:t>
      </w:r>
    </w:p>
    <w:p>
      <w:r>
        <w:t>5.2.2. Mức học bổng chính sách và các khoản hỗ trợ khác tộc Kinh là người khuyết tật có hộ khẩu thường trú tại vùng có điều kiện kinh tế - xã hội đặc biệt khó khăn, vùng dân tộc thiểu số, biên giới, hải đảo.</w:t>
      </w:r>
    </w:p>
    <w:p>
      <w:r>
        <w:t>c) 60% mức tiền lương cơ sở/tháng đối với học sinh, sinh viên người dân tộc Kinh thuộc hộ nghèo, hộ cận nghèo có hộ khẩu thường trú tại vùng có điều kiện kinh tế - xã hội đặc biệt khó khăn, vùng dân tộc thiểu số, biên giới, hải đảo.</w:t>
      </w:r>
    </w:p>
    <w:p>
      <w:r>
        <w:t>2. Các khoản hỗ trợ khác</w:t>
      </w:r>
    </w:p>
    <w:p>
      <w:r>
        <w:t>a) Hỗ trợ một lần số tiền 1.000.000 đồng/khóa đào tạo để mua đồ dùng cá nhân như: chăn cá nhân, áo ấm (nếu cần), màn cá nhân, chiếu cá nhân, áo đi mưa và quần áo bảo hộ lao động theo nghề đào tạo;</w:t>
      </w:r>
    </w:p>
    <w:p>
      <w:r>
        <w:t>b) Hỗ trợ 150.000 đồng đối với học sinh, sinh viên ở lại trường trong dịp tết Nguyên đán;</w:t>
      </w:r>
    </w:p>
    <w:p>
      <w:r>
        <w:t>c) Mỗi học sinh, sinh viên được hỗ trợ mỗi năm một lần tiền đi lại từ nơi học về gia đình và ngược lại:</w:t>
      </w:r>
    </w:p>
    <w:p>
      <w:r>
        <w:t>- Mức 300.000 đồng/năm đối với học sinh, sinh viên ở các vùng có điều kiện kinh tế - xã hội đặc biệt khó khăn;</w:t>
      </w:r>
    </w:p>
    <w:p>
      <w:r>
        <w:t>- Mức 200.000 đồng/năm đối với các đối tượng còn lại.</w:t>
      </w:r>
    </w:p>
    <w:p>
      <w:r>
        <w:t>Các đối tượng quy định được miễn, giảm học phí; hỗ trợ chi phí học tập; lệ phí tuyển sinh; cấp sổ khám sức khỏe, khám sức khỏe hàng năm; cấp Thẻ bảo hiểm y tế; cấp học bổng khuyến khích học tập theo quy định hiện hành.</w:t>
      </w:r>
    </w:p>
    <w:p>
      <w:r>
        <w:t>5.2.3. Nguyên tắc thực hiện chính sách</w:t>
      </w:r>
    </w:p>
    <w:p>
      <w:r>
        <w:t>1. Mỗi học sinh, sinh viên chỉ được hỗ trợ 01 lần khi tham gia chương trình đào tạo trình độ cao đẳng hoặc trình độ trung cấp theo chính sách quy định tại Quyết định này.</w:t>
      </w:r>
    </w:p>
    <w:p>
      <w:r>
        <w:t>2. Trường hợp học sinh, sinh viên thuộc đối tượng được hưởng nhiều chính sách cùng lúc thì chỉ được hưởng một chính sách cao nhất hoặc học đồng thời ở nhiều cơ sở giáo dục nghề nghiệp thì chỉ được hưởng chính sách ở một cơ sở giáo dục nghề nghiệp.</w:t>
      </w:r>
    </w:p>
    <w:p>
      <w:r>
        <w:t>3. Trong một năm học, học bổng chính sách được cấp đủ 12 tháng. Đối với các chương trình đào tạo có thời gian dưới 01 năm hoặc có thời gian học năm cuối không đủ 12 tháng thì học bổng chính sách được cấp theo số tháng thực học của năm học đó. Đối với các chương trình đào tạo theo tín chỉ thì học bổng chính sách được cấp theo thời gian đào tạo quy đổi nhưng không vượt quá thời gian đào tạo của ngành, nghề học và trình độ đào tạo tương đương theo hình thức niên chế.</w:t>
      </w:r>
    </w:p>
    <w:p>
      <w:r>
        <w:t>4. Mức học bổng chính sách và các khoản hỗ trợ khác quy định tại Quyết định này sẽ được điều chỉnh cho phù hợp với biến động của giá cả sinh hoạt.</w:t>
      </w:r>
    </w:p>
    <w:p>
      <w:r>
        <w:t>1. Mức học bổng chính sách</w:t>
      </w:r>
    </w:p>
    <w:p>
      <w:r>
        <w:t>a) 100% mức tiền lương cơ sở/tháng đối với học sinh, sinh viên người dân tộc thiểu số thuộc hộ nghèo, cận nghèo, người khuyết tật;</w:t>
      </w:r>
    </w:p>
    <w:p>
      <w:r>
        <w:t>b) 80% mức tiền lương cơ sở/tháng đối với học sinh, sinh viên tốt nghiệp trường phổ thông dân tộc nội trú; học sinh, sinh viên người dân 5. Học sinh, sinh viên không được hưởng học bổng chính sách và các khoản hỗ trợ khác trong các trường hợp sau:</w:t>
      </w:r>
    </w:p>
    <w:p>
      <w:r>
        <w:t>a) Bị kỷ luật buộc thôi học hoặc nghỉ học do ốm đau, tai nạn không thể tiếp tục theo học. Thời gian không được hưởng chính sách nội trú tính từ ngày quyết định buộc thôi học hoặc quyết định nghỉ học có hiệu lực.</w:t>
      </w:r>
    </w:p>
    <w:p>
      <w:r>
        <w:t>b) Trong thời gian bị đình chỉ học tập (có thời hạn), trừ trường hợp dừng học do ốm đau, tai nạn, học lại hoặc dừng học vì lý do khách quan được nhà trường xác nhận.</w:t>
      </w:r>
    </w:p>
    <w:p>
      <w:r>
        <w:t>c) Trong thời gian bị tạm giam, tạm giữ.</w:t>
      </w:r>
    </w:p>
    <w:p>
      <w:r>
        <w:t>5.3</w:t>
      </w:r>
    </w:p>
    <w:p>
      <w:r>
        <w:t>Thành phần hồ sơ</w:t>
      </w:r>
    </w:p>
    <w:p>
      <w:r>
        <w:t>Bản chính</w:t>
      </w:r>
    </w:p>
    <w:p>
      <w:r>
        <w:t>Bản sao</w:t>
      </w:r>
    </w:p>
    <w:p>
      <w:r>
        <w:t>5.3.1. Đơn đề nghị cấp chính sách nội trú</w:t>
      </w:r>
    </w:p>
    <w:p>
      <w:r>
        <w:t>x</w:t>
      </w:r>
    </w:p>
    <w:p>
      <w:r>
        <w:t>5.3.2. Đối với học sinh, sinh viên người dân tộc thiểu số thuộc hộ nghèo, hộ cận nghèo, ngoài các giấy tờ quy định tại Điểm 5.3.1 phải bổ sung giấy chứng nhận hộ nghèo, hộ cận nghèo do Ủy ban nhân dân cấp xã cấp (Bản sao được chứng thực từ bản chính hoặc bản sao có mang bản chính để đối chiếu);</w:t>
      </w:r>
    </w:p>
    <w:p>
      <w:r>
        <w:t>x</w:t>
      </w:r>
    </w:p>
    <w:p>
      <w:r>
        <w:t>5.3.3. Đối với học sinh, sinh viên người dân tộc thiểu số là người khuyết tật, ngoài các giấy tờ quy định tại Điểm 5.3.1 phải bổ sung Giấy xác nhận khuyết tật do Ủy ban nhân dân cấp xã cấp hoặc Quyết định của Ủy ban nhân dân cấp huyện về việc trợ cấp xã hội đối với người khuyết tật sống tại cộng đồng trong trường hợp chưa có giấy xác nhận khuyết tật do Ủy ban nhân dân cấp xã cấp (Bản sao được chứng thực từ bản chính hoặc bản sao có mang bản chính để đối chiếu);</w:t>
      </w:r>
    </w:p>
    <w:p>
      <w:r>
        <w:t>x</w:t>
      </w:r>
    </w:p>
    <w:p>
      <w:r>
        <w:t>5.3.4. Đối với học sinh, sinh viên người Kinh thuộc hộ nghèo, hộ cận nghèo có hộ khẩu thường trú tại vùng có Điều kiện kinh tế - xã hội đặc biệt khó khăn, vùng dân tộc thiểu số, biên giới, hải đảo ngoài các giấy tờ quy định tại Điểm 5.3.1 phải bổ sung giấy chứng nhận hộ nghèo, hộ cận nghèo do Ủy ban nhân dân cấp xã cấp (Bản sao được chứng thực từ bản chính hoặc bản sao có mang bản chính để đối chiếu)</w:t>
      </w:r>
    </w:p>
    <w:p>
      <w:r>
        <w:t>x</w:t>
      </w:r>
    </w:p>
    <w:p>
      <w:r>
        <w:t>5.3.5. Đối với học sinh, sinh viên người Kinh là người khuyết tật có hộ khẩu thường trú tại vùng có Điều kiện kinh tế - xã hội đặc biệt khó khăn, vùng dân tộc thiểu số, biên giới, hải đảo ngoài các giấy tờ quy định tại Điểm 5.3.1 phải bổ sung giấy xác nhận khuyết tật do Ủy ban nhân dân cấp xã cấp hoặc Quyết định của Ủy ban nhân dân cấp huyện về việc trợ cấp xã hội đối với người khuyết tật sống tại cộng đồng trong trường hợp chưa có giấy xác nhận khuyết tật do Ủy ban nhân dân cấp xã cấp (Bản sao được chứng thực từ bản chính hoặc bản sao có mang bản chính để đối chiếu)</w:t>
      </w:r>
    </w:p>
    <w:p>
      <w:r>
        <w:t>x</w:t>
      </w:r>
    </w:p>
    <w:p>
      <w:r>
        <w:t>5.3.6. Đối với học sinh, sinh viên tốt nghiệp trường phổ thông dân tộc nội trú, ngoài các giấy tờ quy định tại Điểm 5.3.1 phải bổ sung bằng tốt nghiệp hoặc giấy chứng nhận tốt nghiệp tạm thời (Bản sao được chứng thực từ bản chính hoặc bản sao có mang bản chính để đối chiếu)</w:t>
      </w:r>
    </w:p>
    <w:p>
      <w:r>
        <w:t>x</w:t>
      </w:r>
    </w:p>
    <w:p>
      <w:r>
        <w:t>5.3.7. Đối với học sinh, sinh viên ở lại trường trong dịp Tết Nguyên đán, ngoài các giấy tờ quy định tại Điểm 5.3.1 và giấy tờ quy định tại một trong các Điểm 5.3.3, 5.3.4, 5.3.5, 5.3.6, phải bổ sung Giấy xác nhận ở lại trường trong dịp Tết Nguyên đán.</w:t>
      </w:r>
    </w:p>
    <w:p>
      <w:r>
        <w:t>x</w:t>
      </w:r>
    </w:p>
    <w:p>
      <w:r>
        <w:t>5.4</w:t>
      </w:r>
    </w:p>
    <w:p>
      <w:r>
        <w:t>Số lượng hồ sơ:  01 (bộ)</w:t>
      </w:r>
    </w:p>
    <w:p>
      <w:r>
        <w:t>5.5</w:t>
      </w:r>
    </w:p>
    <w:p>
      <w:r>
        <w:t>Thời gian xử lý:  03 ngày (24 giờ) làm việc</w:t>
      </w:r>
    </w:p>
    <w:p>
      <w:r>
        <w:t>5.6</w:t>
      </w:r>
    </w:p>
    <w:p>
      <w:r>
        <w:t>Nơi tiếp nhận và trả kết quả:  Cơ sở giáo dục nghề nghiệp công lập</w:t>
      </w:r>
    </w:p>
    <w:p>
      <w:r>
        <w:t>5.7</w:t>
      </w:r>
    </w:p>
    <w:p>
      <w:r>
        <w:t>Lệ phí:  Không</w:t>
      </w:r>
    </w:p>
    <w:p>
      <w:r>
        <w:t>5.8</w:t>
      </w:r>
    </w:p>
    <w:p>
      <w:r>
        <w:t>Quy trình xử lý công việc:</w:t>
      </w:r>
    </w:p>
    <w:p>
      <w:r>
        <w:t>TT</w:t>
      </w:r>
    </w:p>
    <w:p>
      <w:r>
        <w:t>Trình tự</w:t>
      </w:r>
    </w:p>
    <w:p>
      <w:r>
        <w:t>Trách nhiệm</w:t>
      </w:r>
    </w:p>
    <w:p>
      <w:r>
        <w:t>Thời gian</w:t>
      </w:r>
    </w:p>
    <w:p>
      <w:r>
        <w:t>Biểu mẫu/ Kết quả</w:t>
      </w:r>
    </w:p>
    <w:p>
      <w:r>
        <w:t>Bước 1</w:t>
      </w:r>
    </w:p>
    <w:p>
      <w:r>
        <w:t>Học sinh, sinh viên gửi 01 bộ hồ sơ đến phòng công tác học sinh, sinh viên của trường</w:t>
      </w:r>
    </w:p>
    <w:p>
      <w:r>
        <w:t>Học sinh, sinh viên</w:t>
      </w:r>
    </w:p>
    <w:p>
      <w:r>
        <w:t>Giờ hành chính</w:t>
      </w:r>
    </w:p>
    <w:p>
      <w:r>
        <w:t>01 bộ hồ sơ theo quy định</w:t>
      </w:r>
    </w:p>
    <w:p>
      <w:r>
        <w:t>Bước 2</w:t>
      </w:r>
    </w:p>
    <w:p>
      <w:r>
        <w:t>Trường hợp hồ sơ đã đầy đủ, hợp lệ: phòng công tác học sinh, sinh viên tiếp nhận hồ sơ.</w:t>
      </w:r>
    </w:p>
    <w:p>
      <w:r>
        <w:t>Cán bộ phòng công tác học sinh, sinh viên</w:t>
      </w:r>
    </w:p>
    <w:p>
      <w:r>
        <w:t>04 giờ</w:t>
      </w:r>
    </w:p>
    <w:p>
      <w:r>
        <w:t>Phiếu tiếp nhận hồ sơ</w:t>
      </w:r>
    </w:p>
    <w:p>
      <w:r>
        <w:t>Trường hợp hồ sơ còn thiếu, chưa hợp lệ: phòng công tác học sinh, sinh viên thông báo, hướng dẫn, yêu cầu học sinh, sinh viên bổ sung, hoàn chỉnh hồ sơ theo quy định.</w:t>
      </w:r>
    </w:p>
    <w:p>
      <w:r>
        <w:t>Cán bộ phòng công tác học sinh, sinh viên</w:t>
      </w:r>
    </w:p>
    <w:p>
      <w:r>
        <w:t>Bước 3</w:t>
      </w:r>
    </w:p>
    <w:p>
      <w:r>
        <w:t>Đối chiếu, thẩm định hồ sơ, tổng hợp, lập danh sách đối tượng được hưởng chính sách</w:t>
      </w:r>
    </w:p>
    <w:p>
      <w:r>
        <w:t>Cán bộ phòng công tác học sinh, sinh viên</w:t>
      </w:r>
    </w:p>
    <w:p>
      <w:r>
        <w:t>12 giờ</w:t>
      </w:r>
    </w:p>
    <w:p>
      <w:r>
        <w:t>Dự thảo danh sách</w:t>
      </w:r>
    </w:p>
    <w:p>
      <w:r>
        <w:t>Bước 4</w:t>
      </w:r>
    </w:p>
    <w:p>
      <w:r>
        <w:t>Phê duyệt danh sách hưởng chính sách</w:t>
      </w:r>
    </w:p>
    <w:p>
      <w:r>
        <w:t>Hiệu trưởng</w:t>
      </w:r>
    </w:p>
    <w:p>
      <w:r>
        <w:t>08 giờ</w:t>
      </w:r>
    </w:p>
    <w:p>
      <w:r>
        <w:t>Danh sách</w:t>
      </w:r>
    </w:p>
    <w:p>
      <w:r>
        <w:t>Bước 5</w:t>
      </w:r>
    </w:p>
    <w:p>
      <w:r>
        <w:t>Cấp học bổng chính sách và các khoản hỗ trợ khác 02 lần trong năm học: lần 01 cấp cho 06 tháng vào tháng 10 hoặc tháng 11 hàng năm; lần 02 cấp cho 06 tháng vào tháng 3 hoặc tháng 4 năm sau.</w:t>
      </w:r>
    </w:p>
    <w:p>
      <w:r>
        <w:t>Kế toán</w:t>
      </w:r>
    </w:p>
    <w:p>
      <w:r>
        <w:t>Cấp kinh phí</w:t>
      </w:r>
    </w:p>
    <w:p>
      <w:r>
        <w:t>6. BIỂU MẪU</w:t>
      </w:r>
    </w:p>
    <w:p>
      <w:r>
        <w:t>TT</w:t>
      </w:r>
    </w:p>
    <w:p>
      <w:r>
        <w:t>Mã hiệu</w:t>
      </w:r>
    </w:p>
    <w:p>
      <w:r>
        <w:t>Tên biểu mẫu</w:t>
      </w:r>
    </w:p>
    <w:p>
      <w:r>
        <w:t>01</w:t>
      </w:r>
    </w:p>
    <w:p>
      <w:r>
        <w:t>Mẫu số 1 Thông tư số 08/2023/TT-BLĐTBXH</w:t>
      </w:r>
    </w:p>
    <w:p>
      <w:r>
        <w:t>Đơn đề nghị cấp chính sách nội trú</w:t>
      </w:r>
    </w:p>
    <w:p>
      <w:r>
        <w:t>02</w:t>
      </w:r>
    </w:p>
    <w:p>
      <w:r>
        <w:t>Mẫu số 3 Thông tư số 08/2023/TT-BLĐTBXH</w:t>
      </w:r>
    </w:p>
    <w:p>
      <w:r>
        <w:t>Đơn đề nghị xác nhận và cấp hỗ trợ (đối với học sinh, sinh viên ở lại trường trong dịp Tết Nguyên đán)</w:t>
      </w:r>
    </w:p>
    <w:p>
      <w:r>
        <w:t>7. HỒ SƠ LƯU</w:t>
      </w:r>
    </w:p>
    <w:p>
      <w:r>
        <w:t>Hồ sơ lưu bao gồm các tài liệu sau:</w:t>
      </w:r>
    </w:p>
    <w:p>
      <w:r>
        <w:t>TT</w:t>
      </w:r>
    </w:p>
    <w:p>
      <w:r>
        <w:t>Tài liệu trong hồ sơ</w:t>
      </w:r>
    </w:p>
    <w:p>
      <w:r>
        <w:t>1</w:t>
      </w:r>
    </w:p>
    <w:p>
      <w:r>
        <w:t>Đơn đề nghị cấp chính sách nội trú</w:t>
      </w:r>
    </w:p>
    <w:p>
      <w:r>
        <w:t>2</w:t>
      </w:r>
    </w:p>
    <w:p>
      <w:r>
        <w:t>Bản sao giấy chứng nhận hộ nghèo, hộ cận nghèo do Ủy ban nhân dân cấp xã cấp</w:t>
      </w:r>
    </w:p>
    <w:p>
      <w:r>
        <w:t>3</w:t>
      </w:r>
    </w:p>
    <w:p>
      <w:r>
        <w:t>Bản sao giấy xác nhận khuyết tật hoặc Quyết định trợ cấp xã hội</w:t>
      </w:r>
    </w:p>
    <w:p>
      <w:r>
        <w:t>4</w:t>
      </w:r>
    </w:p>
    <w:p>
      <w:r>
        <w:t>Bản sao giấy chứng nhận hộ nghèo, hộ cận nghèo</w:t>
      </w:r>
    </w:p>
    <w:p>
      <w:r>
        <w:t>5</w:t>
      </w:r>
    </w:p>
    <w:p>
      <w:r>
        <w:t>Bản sao giấy xác nhận khuyết tật, hoặc Quyết định trợ cấp xã hội</w:t>
      </w:r>
    </w:p>
    <w:p>
      <w:r>
        <w:t>6</w:t>
      </w:r>
    </w:p>
    <w:p>
      <w:r>
        <w:t>Bản sao bằng tốt nghiệp THPT hoặc giấy chứng nhận tốt nghiệp THPT tạm thời</w:t>
      </w:r>
    </w:p>
    <w:p>
      <w:r>
        <w:t>7</w:t>
      </w:r>
    </w:p>
    <w:p>
      <w:r>
        <w:t>Đơn đề nghị xác nhận và cấp hỗ trợ (đối với học sinh, sinh viên ở lại trường trong dịp Tết Nguyên đán)</w:t>
      </w:r>
    </w:p>
    <w:p>
      <w:r>
        <w:t>8</w:t>
      </w:r>
    </w:p>
    <w:p>
      <w:r>
        <w:t>Danh sách học sinh, sinh viên được hưởng chính sách</w:t>
      </w:r>
    </w:p>
    <w:p>
      <w:r>
        <w:t>9</w:t>
      </w:r>
    </w:p>
    <w:p>
      <w:r>
        <w:t>Các chứng từ khác có liên quan.</w:t>
      </w:r>
    </w:p>
    <w:p>
      <w:r>
        <w:t>Hồ sơ được lưu tại trường, thời gian lưu theo quy định hiện hành</w:t>
      </w:r>
    </w:p>
    <w:p>
      <w:r>
        <w:t>Mẫu số 1</w:t>
      </w:r>
    </w:p>
    <w:p>
      <w:r>
        <w:t>CỘNG HÒA XÃ HỘI CHỦ NGHĨA VIỆT NAM</w:t>
      </w:r>
    </w:p>
    <w:p>
      <w:r>
        <w:t>Độc lập - Tự do - Hạnh phúc</w:t>
      </w:r>
    </w:p>
    <w:p>
      <w:r>
        <w:t>------------------</w:t>
      </w:r>
    </w:p>
    <w:p>
      <w:r>
        <w:t>ĐƠN ĐỀ NGHỊ CẤP CHÍNH SÁCH NỘI TRÚ</w:t>
      </w:r>
    </w:p>
    <w:p>
      <w:r>
        <w:t>(Dùng cho học sinh, sinh viên đang học tại các cơ sở giáo dục nghề nghiệp công lập)</w:t>
      </w:r>
    </w:p>
    <w:p>
      <w:r>
        <w:t>Kính gửi:  (Tên cơ sở giáo dục nghề nghiệp công lập)</w:t>
      </w:r>
    </w:p>
    <w:p>
      <w:r>
        <w:t>Họ và tên: .................................................................................</w:t>
      </w:r>
    </w:p>
    <w:p>
      <w:r>
        <w:t>Ngày, tháng, năm sinh: .................................................................</w:t>
      </w:r>
    </w:p>
    <w:p>
      <w:r>
        <w:t>Số định danh cá nhân/Chứng minh nhân dân:……………, ………..cấp ngày……tháng……năm…………nơi cấp……….………………………</w:t>
      </w:r>
    </w:p>
    <w:p>
      <w:r>
        <w:t>Lớp: ……………Khóa: ………………………Khoa: ..........................</w:t>
      </w:r>
    </w:p>
    <w:p>
      <w:r>
        <w:t>Mã số học sinh, sinh viên: .....................................................................................</w:t>
      </w:r>
    </w:p>
    <w:p>
      <w:r>
        <w:t>Thuộc đối tượng:  (ghi rõ đối tượng được quy định tại Điều 2 Quyết định số  53/2015/QĐ-TTg  ngày 20 tháng 10 năm 2015 của Thủ tướng Chính phủ về chính sách nội trú đối với học sinh, sinh viên học cao đẳng, trung cấp).</w:t>
      </w:r>
    </w:p>
    <w:p>
      <w:r>
        <w:t>Căn cứ Quyết định số  53/2015/QĐ-TTg  ngày 20 tháng 10 năm 2015 của Thủ tướng Chính phủ, tôi làm đơn này đề nghị được Nhà trường xem xét để cấp chính sách nội trú theo quy định.</w:t>
      </w:r>
    </w:p>
    <w:p>
      <w:r>
        <w:t>Xác nhận của Khoa</w:t>
      </w:r>
    </w:p>
    <w:p>
      <w:r>
        <w:t>(Quản lý học sinh, sinh viên)</w:t>
      </w:r>
    </w:p>
    <w:p>
      <w:r>
        <w:t>……., ngày .... tháng .... năm ……</w:t>
      </w:r>
    </w:p>
    <w:p>
      <w:r>
        <w:t>Người làm đơn</w:t>
      </w:r>
    </w:p>
    <w:p>
      <w:r>
        <w:t>(Ký và ghi rõ họ tên)</w:t>
      </w:r>
    </w:p>
    <w:p>
      <w:r>
        <w:t>Mẫu số 3</w:t>
      </w:r>
    </w:p>
    <w:p>
      <w:r>
        <w:t>CỘNG HÒA XÃ HỘI CHỦ NGHĨA VIỆT NAM</w:t>
      </w:r>
    </w:p>
    <w:p>
      <w:r>
        <w:t>Độc lập - Tự do - Hạnh phúc</w:t>
      </w:r>
    </w:p>
    <w:p>
      <w:r>
        <w:t>------------------</w:t>
      </w:r>
    </w:p>
    <w:p>
      <w:r>
        <w:t>ĐƠN ĐỀ NGHỊ XÁC NHẬN VÀ CẤP HỖ TRỢ</w:t>
      </w:r>
    </w:p>
    <w:p>
      <w:r>
        <w:t>(Dùng cho học sinh, sinh viên đang học tại các cơ sở giáo dục nghề nghiệp công lập)</w:t>
      </w:r>
    </w:p>
    <w:p>
      <w:r>
        <w:t>Kính gửi:</w:t>
      </w:r>
    </w:p>
    <w:p>
      <w:r>
        <w:t>- (Tên cơ sở giáo dục nghề nghiệp);</w:t>
      </w:r>
    </w:p>
    <w:p>
      <w:r>
        <w:t>- (Tên phòng Công tác học sinh, sinh viên/Phòng Đào tạo).</w:t>
      </w:r>
    </w:p>
    <w:p>
      <w:r>
        <w:t>Họ và tên: .........................................................................................................</w:t>
      </w:r>
    </w:p>
    <w:p>
      <w:r>
        <w:t>Ngày, tháng, năm sinh:………………………………………………………..</w:t>
      </w:r>
    </w:p>
    <w:p>
      <w:r>
        <w:t>Số định danh cá nhân/Chứng minh nhân dân:…………………………….cấp ngày……tháng……năm…………nơi cấp……….…………………………………..</w:t>
      </w:r>
    </w:p>
    <w:p>
      <w:r>
        <w:t>Lớp: …………………… Khóa: …………………. Khoa: ..............................</w:t>
      </w:r>
    </w:p>
    <w:p>
      <w:r>
        <w:t>Mã số học sinh, sinh viên: ................................................................................</w:t>
      </w:r>
    </w:p>
    <w:p>
      <w:r>
        <w:t>Để Nhà trường  cấp tiền hỗ trợ ở lại trường trong dịp Tết Nguyên đán năm  ……… theo quy định tại Quyết định số  53/2015/QĐ-TTg  ngày 20 tháng 10 năm 2015 của Thủ tướng Chính phủ về chính sách nội trú đối với học sinh, sinh viên học cao đẳng, trung cấp, tôi làm đơn này đề nghị Phòng Công tác học sinh, sinh viên (hoặc Phòng Đào tạo) xác nhận là tôi  “ở lại trường trong dịp Tết Nguyên đán năm……….”  với lý do 1 : .....................................................</w:t>
      </w:r>
    </w:p>
    <w:p>
      <w:r>
        <w:t>Xác nhận của Phòng Công tác học sinh, sinh viên (hoặc Phòng Đào tạo)</w:t>
      </w:r>
    </w:p>
    <w:p>
      <w:r>
        <w:t>(Quản lý học sinh, sinh viên ở lại trường trong dịp Tết Nguyên đán)</w:t>
      </w:r>
    </w:p>
    <w:p>
      <w:r>
        <w:t>……….., ngày ….. tháng ….. năm ……..</w:t>
      </w:r>
    </w:p>
    <w:p>
      <w:r>
        <w:t>Người làm đơn</w:t>
      </w:r>
    </w:p>
    <w:p>
      <w:r>
        <w:t>(Ký và ghi rõ họ tên)</w:t>
      </w:r>
    </w:p>
    <w:p>
      <w:r>
        <w:t>________________________</w:t>
      </w:r>
    </w:p>
    <w:p>
      <w:r>
        <w:t>1  Đề nghị ghi rõ các lý do khách quan liên quan đến việc học tập, thực tập hoặc sức khỏe cần phải ở lại trường trong dịp Tết Nguyên đán</w:t>
      </w:r>
    </w:p>
    <w:p>
      <w:r>
        <w:t>2. Cấp chính sách nội trú cho học sinh, sinh viên tham gia chương trình đào tạo trình độ cao đẳng, trung cấp tại các cơ sở giáo dục nghề nghiệp tư thục hoặc cơ sở giáo dục nghề nghiệp có vốn đầu tư nước ngoài</w:t>
      </w:r>
    </w:p>
    <w:p>
      <w:r>
        <w:t>PHÒNG LAO ĐỘNG - THƯƠNG BINH VÀ XÃ HỘI HUYỆN, THỊ XÃ, THÀNH PHỐ TRỰC THUỘC TỈNH</w:t>
      </w:r>
    </w:p>
    <w:p>
      <w:r>
        <w:t>QUY TRÌNH</w:t>
      </w:r>
    </w:p>
    <w:p>
      <w:r>
        <w:t>MÃ HIỆU</w:t>
      </w:r>
    </w:p>
    <w:p>
      <w:r>
        <w:t>QT-</w:t>
      </w:r>
    </w:p>
    <w:p>
      <w:r>
        <w:t>Thủ tục cấp chính sách nội trú cho học sinh, sinh viên tham gia chương trình đào tạo trình độ cao đẳng, trung cấp tại các cơ sở giáo dục nghề nghiệp tư thục hoặc cơ sở giáo dục nghề nghiệp có vốn đầu tư nước ngoài</w:t>
      </w:r>
    </w:p>
    <w:p>
      <w:r>
        <w:t>MỤC LỤC</w:t>
      </w:r>
    </w:p>
    <w:p>
      <w:r>
        <w:t>SỬA ĐỔI TÀI LIỆU</w:t>
      </w:r>
    </w:p>
    <w:p>
      <w:r>
        <w:t>1. MỤC ĐÍCH</w:t>
      </w:r>
    </w:p>
    <w:p>
      <w:r>
        <w:t>2. PHẠM VI</w:t>
      </w:r>
    </w:p>
    <w:p>
      <w:r>
        <w:t>3. TÀI LIỆU VIỆN DẪN</w:t>
      </w:r>
    </w:p>
    <w:p>
      <w:r>
        <w:t>4. ĐỊNH NGHĨA/VIẾT TẮT</w:t>
      </w:r>
    </w:p>
    <w:p>
      <w:r>
        <w:t>5. NỘI DUNG QUY TRÌNH</w:t>
      </w:r>
    </w:p>
    <w:p>
      <w:r>
        <w:t>6. BIỂU MẪU</w:t>
      </w:r>
    </w:p>
    <w:p>
      <w:r>
        <w:t>7. HỒ SƠ CẦN LƯU</w:t>
      </w:r>
    </w:p>
    <w:p>
      <w:r>
        <w:t>Trách nhiệm</w:t>
      </w:r>
    </w:p>
    <w:p>
      <w:r>
        <w:t>Soạn thảo</w:t>
      </w:r>
    </w:p>
    <w:p>
      <w:r>
        <w:t>Xem xét</w:t>
      </w:r>
    </w:p>
    <w:p>
      <w:r>
        <w:t>Phê duyệt</w:t>
      </w:r>
    </w:p>
    <w:p>
      <w:r>
        <w:t>Họ tên</w:t>
      </w:r>
    </w:p>
    <w:p>
      <w:r>
        <w:t>Chữ ký</w:t>
      </w:r>
    </w:p>
    <w:p>
      <w:r>
        <w:t>Chức vụ</w:t>
      </w:r>
    </w:p>
    <w:p>
      <w:r>
        <w:t>SỬA ĐỔI TÀI LIỆU: Không</w:t>
      </w:r>
    </w:p>
    <w:p>
      <w:r>
        <w:t>Yêu cầu sửa đổi/ bổ sung</w:t>
      </w:r>
    </w:p>
    <w:p>
      <w:r>
        <w:t>Trang / Phần liên quan việc sửa đổi</w:t>
      </w:r>
    </w:p>
    <w:p>
      <w:r>
        <w:t>Mô tả nội dung sửa đổi</w:t>
      </w:r>
    </w:p>
    <w:p>
      <w:r>
        <w:t>Lần ban hành / Lần sửa đổi</w:t>
      </w:r>
    </w:p>
    <w:p>
      <w:r>
        <w:t>Ngày ban hành</w:t>
      </w:r>
    </w:p>
    <w:p>
      <w:r>
        <w:t>1. MỤC ĐÍCH</w:t>
      </w:r>
    </w:p>
    <w:p>
      <w:r>
        <w:t>Quy định trình tự tiếp nhận và thông báo tiếp nhận, trả hồ sơ đối với cá nhân đề nghị Cấp chính sách nội trú cho học sinh, sinh viên tham gia chương trình đào tạo trình độ cao đẳng, trung cấp tại các cơ sở giáo dục nghề nghiệp tư thục hoặc cơ sở giáo dục nghề nghiệp có vốn đầu tư nước ngoài.</w:t>
      </w:r>
    </w:p>
    <w:p>
      <w:r>
        <w:t>2. PHẠM VI</w:t>
      </w:r>
    </w:p>
    <w:p>
      <w:r>
        <w:t>Áp dụng đối với:</w:t>
      </w:r>
    </w:p>
    <w:p>
      <w:r>
        <w:t>- Học sinh, sinh viên học trình độ trung cấp, cao đẳng tại các trường cao đẳng, trung cấp tư thục hoặc có vốn đầu tư nước ngoài.</w:t>
      </w:r>
    </w:p>
    <w:p>
      <w:r>
        <w:t>- Phòng Lao động - Thương binh và Xã hội cấp huyện.</w:t>
      </w:r>
    </w:p>
    <w:p>
      <w:r>
        <w:t>3. TÀI LIỆU VIỆN DẪN</w:t>
      </w:r>
    </w:p>
    <w:p>
      <w:r>
        <w:t>- Các văn bản pháp quy liên quan đề cập tại mục 5.1</w:t>
      </w:r>
    </w:p>
    <w:p>
      <w:r>
        <w:t>4. ĐỊNH NGHĨA/VIẾT TẮT</w:t>
      </w:r>
    </w:p>
    <w:p>
      <w:r>
        <w:t>5. NỘI DUNG QUY TRÌNH</w:t>
      </w:r>
    </w:p>
    <w:p>
      <w:r>
        <w:t>5.1</w:t>
      </w:r>
    </w:p>
    <w:p>
      <w:r>
        <w:t>Cơ sở pháp lý:</w:t>
      </w:r>
    </w:p>
    <w:p>
      <w:r>
        <w:t>- Quyết định số 53/2015/QĐ-TTg ngày 20 tháng 10 năm 2015 của Thủ tướng Chính phủ về chính sách nội trú đối với học sinh, sinh viên học cao đẳng, trung cấp.</w:t>
      </w:r>
    </w:p>
    <w:p>
      <w:r>
        <w:t>- Nghị định số 15/2019/NĐ-CP ngày 01 tháng 02 năm 2019 của Chính phủ quy định chi tiết một số điều và biện pháp thi hành Luật giáo dục nghề nghiệp, có hiệu lực kể từ ngày 20 tháng 3 năm 2019.</w:t>
      </w:r>
    </w:p>
    <w:p>
      <w:r>
        <w:t>- Thông tư liên tịch số 12/2016/TTLT-BLĐTBXH-BGDĐT-BTC ngày 16 tháng 6 năm 2016 của Bộ trưởng Bộ Lao động - Thương binh và Xã hội, Bộ trưởng Bộ Giáo dục và Đào tạo, Bộ trưởng Bộ Tài chính hướng dẫn thực hiện chính sách nội trú quy định tại Quyết định số 53/2015/QĐ-TTg ngày 20 tháng 10 năm 2015 của Thủ tướng Chính phủ về chính sách nội trú đối với học sinh, sinh viên học cao đẳng, trung cấp.</w:t>
      </w:r>
    </w:p>
    <w:p>
      <w:r>
        <w:t>5.2</w:t>
      </w:r>
    </w:p>
    <w:p>
      <w:r>
        <w:t>Điều kiện thực hiện Thủ tục hành chính:</w:t>
      </w:r>
    </w:p>
    <w:p>
      <w:r>
        <w:t>5.2.1. Đối tượng được hưởng chính sách nội trú khi tham gia chương trình đào tạo trình độ cao đẳng, trình độ trung cấp tại các cơ sở giáo dục nghề nghiệp gồm:</w:t>
      </w:r>
    </w:p>
    <w:p>
      <w:r>
        <w:t>1. Người dân tộc thiểu số thuộc hộ nghèo, hộ cận nghèo, người khuyết tật;</w:t>
      </w:r>
    </w:p>
    <w:p>
      <w:r>
        <w:t>2. Người tốt nghiệp trường phổ thông dân tộc nội trú;</w:t>
      </w:r>
    </w:p>
    <w:p>
      <w:r>
        <w:t>3. Người dân tộc Kinh thuộc hộ nghèo, hộ cận nghèo hoặc là người khuyết tật có hộ khẩu thường trú tại vùng có điều kiện kinh tế - xã hội đặc biệt khó khăn, vùng dân tộc thiểu số, biên giới, hải đảo.</w:t>
      </w:r>
    </w:p>
    <w:p>
      <w:r>
        <w:t>5.2.2. Mức học bổng chính sách và các khoản hỗ trợ khác</w:t>
      </w:r>
    </w:p>
    <w:p>
      <w:r>
        <w:t>1. Mức học bổng chính sách</w:t>
      </w:r>
    </w:p>
    <w:p>
      <w:r>
        <w:t>a) 100% mức tiền lương cơ sở/tháng đối với học sinh, sinh viên người dân tộc thiểu số thuộc hộ nghèo, cận nghèo, người khuyết tật;</w:t>
      </w:r>
    </w:p>
    <w:p>
      <w:r>
        <w:t>b) 80% mức tiền lương cơ sở/tháng đối với học sinh, sinh viên tốt nghiệp trường phổ thông dân tộc nội trú; học sinh, sinh viên người dân tộc Kinh là người khuyết tật có hộ khẩu thường trú tại vùng có điều kiện kinh tế - xã hội đặc biệt khó khăn, vùng dân tộc thiểu số, biên giới, hải đảo.</w:t>
      </w:r>
    </w:p>
    <w:p>
      <w:r>
        <w:t>c) 60% mức tiền lương cơ sở/tháng đối với học sinh, sinh viên người dân tộc Kinh thuộc hộ nghèo, hộ cận nghèo có hộ khẩu thường trú tại vùng có điều kiện kinh tế - xã hội đặc biệt khó khăn, vùng dân tộc thiểu số, biên giới, hải đảo.</w:t>
      </w:r>
    </w:p>
    <w:p>
      <w:r>
        <w:t>2. Các khoản hỗ trợ khác</w:t>
      </w:r>
    </w:p>
    <w:p>
      <w:r>
        <w:t>a) Hỗ trợ một lần số tiền 1.000.000 đồng/khóa đào tạo để mua đồ dùng cá nhân như: chăn cá nhân, áo ấm (nếu cần), màn cá nhân, chiếu cá nhân, áo đi mưa và quần áo bảo hộ lao động theo nghề đào tạo;</w:t>
      </w:r>
    </w:p>
    <w:p>
      <w:r>
        <w:t>b) Hỗ trợ 150.000 đồng đối với học sinh, sinh viên ở lại trường trong dịp tết Nguyên đán;</w:t>
      </w:r>
    </w:p>
    <w:p>
      <w:r>
        <w:t>c) Mỗi học sinh, sinh viên được hỗ trợ mỗi năm một lần tiền đi lại từ nơi học về gia đình và ngược lại:</w:t>
      </w:r>
    </w:p>
    <w:p>
      <w:r>
        <w:t>- Mức 300.000 đồng/năm đối với học sinh, sinh viên ở các vùng có điều kiện kinh tế - xã hội đặc biệt khó khăn;</w:t>
      </w:r>
    </w:p>
    <w:p>
      <w:r>
        <w:t>- Mức 200.000 đồng/năm đối với các đối tượng còn lại.</w:t>
      </w:r>
    </w:p>
    <w:p>
      <w:r>
        <w:t>Các đối tượng quy định được miễn, giảm học phí; hỗ trợ chi phí học tập; lệ phí tuyển sinh; cấp sổ khám sức khỏe, khám sức khỏe hàng năm; cấp Thẻ bảo hiểm y tế; cấp học bổng khuyến khích học tập theo quy định hiện hành.</w:t>
      </w:r>
    </w:p>
    <w:p>
      <w:r>
        <w:t>5.2.3. Nguyên tắc thực hiện chính sách</w:t>
      </w:r>
    </w:p>
    <w:p>
      <w:r>
        <w:t>1. Mỗi học sinh, sinh viên chỉ được hỗ trợ 01 lần khi tham gia chương trình đào tạo trình độ cao đẳng hoặc trình độ trung cấp theo chính sách quy định tại Quyết định này.</w:t>
      </w:r>
    </w:p>
    <w:p>
      <w:r>
        <w:t>2. Trường hợp học sinh, sinh viên thuộc đối tượng được hưởng nhiều chính sách cùng lúc thì chỉ được hưởng một chính sách cao nhất hoặc học đồng thời ở nhiều cơ sở giáo dục nghề nghiệp thì chỉ được hưởng chính sách ở một cơ sở giáo dục nghề nghiệp.</w:t>
      </w:r>
    </w:p>
    <w:p>
      <w:r>
        <w:t>3. Trong một năm học, học bổng chính sách được cấp đủ 12 tháng. Đối với các chương trình đào tạo có thời gian dưới 01 năm hoặc có thời gian học năm cuối không đủ 12 tháng thì học bổng chính sách được cấp theo số tháng thực học của năm học đó. Đối với các chương trình đào tạo theo tín chỉ thì học bổng chính sách được cấp theo thời gian đào tạo quy đổi nhưng không vượt quá thời gian đào tạo của ngành, nghề học và trình độ đào tạo tương đương theo hình thức niên chế.</w:t>
      </w:r>
    </w:p>
    <w:p>
      <w:r>
        <w:t>4. Mức học bổng chính sách và các khoản hỗ trợ khác quy định tại Quyết định này sẽ được điều chỉnh cho phù hợp với biến động của giá cả sinh hoạt.</w:t>
      </w:r>
    </w:p>
    <w:p>
      <w:r>
        <w:t>5. Học sinh, sinh viên không được hưởng học bổng chính sách và các khoản hỗ trợ khác trong các trường hợp sau:</w:t>
      </w:r>
    </w:p>
    <w:p>
      <w:r>
        <w:t>a) Bị kỷ luật buộc thôi học hoặc nghỉ học do ốm đau, tai nạn không thể tiếp tục theo học. Thời gian không được hưởng chính sách nội trú tính từ ngày quyết định buộc thôi học hoặc quyết định nghỉ học có hiệu lực.</w:t>
      </w:r>
    </w:p>
    <w:p>
      <w:r>
        <w:t>b) Trong thời gian bị đình chỉ học tập (có thời hạn), trừ trường hợp dừng học do ốm đau, tai nạn, học lại hoặc dừng học vì lý do khách quan được nhà trường xác nhận.</w:t>
      </w:r>
    </w:p>
    <w:p>
      <w:r>
        <w:t>c) Trong thời gian bị tạm giam, tạm giữ.</w:t>
      </w:r>
    </w:p>
    <w:p>
      <w:r>
        <w:t>5.3</w:t>
      </w:r>
    </w:p>
    <w:p>
      <w:r>
        <w:t>Thành phần hồ sơ</w:t>
      </w:r>
    </w:p>
    <w:p>
      <w:r>
        <w:t>Bản chính</w:t>
      </w:r>
    </w:p>
    <w:p>
      <w:r>
        <w:t>Bản sao</w:t>
      </w:r>
    </w:p>
    <w:p>
      <w:r>
        <w:t>5.3.1. Đơn đề nghị cấp chính sách nội trú</w:t>
      </w:r>
    </w:p>
    <w:p>
      <w:r>
        <w:t>x</w:t>
      </w:r>
    </w:p>
    <w:p>
      <w:r>
        <w:t>5.3.2. Đối với học sinh, sinh viên người dân tộc thiểu số thuộc hộ nghèo, hộ cận nghèo, ngoài các giấy tờ quy định tại Điểm 5.3.1 phải bổ sung giấy chứng nhận hộ nghèo, hộ cận nghèo do Ủy ban nhân dân cấp xã cấp (Bản sao được chứng thực từ bản chính hoặc bản sao có mang bản chính để đối chiếu);</w:t>
      </w:r>
    </w:p>
    <w:p>
      <w:r>
        <w:t>x</w:t>
      </w:r>
    </w:p>
    <w:p>
      <w:r>
        <w:t>5.3.3. Đối với học sinh, sinh viên người dân tộc thiểu số là người khuyết tật, ngoài các giấy tờ quy định tại Điểm 5.3.1 phải bổ sung Giấy xác nhận khuyết tật do Ủy ban nhân dân cấp xã cấp hoặc Quyết định của Ủy ban nhân dân cấp huyện về việc trợ cấp xã hội đối với người khuyết tật sống tại cộng đồng trong trường hợp chưa có giấy xác nhận khuyết tật do Ủy ban nhân dân cấp xã cấp (Bản sao được chứng thực từ bản chính hoặc bản sao có mang bản chính để đối chiếu);</w:t>
      </w:r>
    </w:p>
    <w:p>
      <w:r>
        <w:t>x</w:t>
      </w:r>
    </w:p>
    <w:p>
      <w:r>
        <w:t>5.3.4. Đối với học sinh, sinh viên người Kinh thuộc hộ nghèo, hộ cận nghèo có hộ khẩu thường trú tại vùng có Điều kiện kinh tế - xã hội đặc biệt khó khăn, vùng dân tộc thiểu số, biên giới, hải đảo ngoài các giấy tờ quy định tại Điểm 5.3.1 phải bổ sung giấy chứng nhận hộ nghèo, hộ cận nghèo do Ủy ban nhân dân cấp xã cấp (Bản sao được chứng thực từ bản chính hoặc bản sao có mang bản chính để đối chiếu)</w:t>
      </w:r>
    </w:p>
    <w:p>
      <w:r>
        <w:t>x</w:t>
      </w:r>
    </w:p>
    <w:p>
      <w:r>
        <w:t>5.3.5. Đối với học sinh, sinh viên người Kinh là người khuyết tật có hộ khẩu thường trú tại vùng có Điều kiện kinh tế - xã hội đặc biệt khó khăn, vùng dân tộc thiểu số, biên giới, hải đảo ngoài các giấy tờ quy định tại Điểm 5.3.1 phải bổ sung giấy xác nhận khuyết tật do Ủy ban nhân dân cấp xã cấp hoặc Quyết định của Ủy ban nhân dân cấp huyện về việc trợ cấp xã hội đối với người khuyết tật sống tại cộng đồng trong trường hợp chưa có giấy xác nhận khuyết tật do Ủy ban nhân dân cấp xã cấp (Bản sao được chứng thực từ bản chính hoặc bản sao có mang bản chính để đối chiếu)</w:t>
      </w:r>
    </w:p>
    <w:p>
      <w:r>
        <w:t>x</w:t>
      </w:r>
    </w:p>
    <w:p>
      <w:r>
        <w:t>5.3.6. Đối với học sinh, sinh viên tốt nghiệp trường phổ thông dân tộc nội trú, ngoài các giấy tờ quy định tại Điểm 5.3.1 phải bổ sung bằng tốt nghiệp hoặc giấy chứng nhận tốt nghiệp tạm thời (Bản sao được chứng thực từ bản chính hoặc bản sao có mang bản chính để đối chiếu)</w:t>
      </w:r>
    </w:p>
    <w:p>
      <w:r>
        <w:t>x</w:t>
      </w:r>
    </w:p>
    <w:p>
      <w:r>
        <w:t>5.3.7. Đối với học sinh, sinh viên ở lại trường trong dịp Tết Nguyên đán, ngoài các giấy tờ quy định tại Điểm 5.3.1 và giấy tờ quy định tại một trong các Điểm 5.3.3, 5.3.4, 5.3.5, 5.3.6, phải bổ sung Giấy xác nhận ở lại trường trong dịp Tết Nguyên đán.</w:t>
      </w:r>
    </w:p>
    <w:p>
      <w:r>
        <w:t>x</w:t>
      </w:r>
    </w:p>
    <w:p>
      <w:r>
        <w:t>5.4</w:t>
      </w:r>
    </w:p>
    <w:p>
      <w:r>
        <w:t>Số lượng hồ sơ:  01 (bộ)</w:t>
      </w:r>
    </w:p>
    <w:p>
      <w:r>
        <w:t>5.5</w:t>
      </w:r>
    </w:p>
    <w:p>
      <w:r>
        <w:t>Thời gian xử lý:  03 ngày (24 giờ) làm việc</w:t>
      </w:r>
    </w:p>
    <w:p>
      <w:r>
        <w:t>5.6</w:t>
      </w:r>
    </w:p>
    <w:p>
      <w:r>
        <w:t>Nơi tiếp nhận và trả kết quả:  Phòng Lao động - Thương binh và Xã hội cấp huyện.</w:t>
      </w:r>
    </w:p>
    <w:p>
      <w:r>
        <w:t>5.7</w:t>
      </w:r>
    </w:p>
    <w:p>
      <w:r>
        <w:t>Lệ phí:  Không</w:t>
      </w:r>
    </w:p>
    <w:p>
      <w:r>
        <w:t>5.8</w:t>
      </w:r>
    </w:p>
    <w:p>
      <w:r>
        <w:t>Quy trình xử lý công việc:</w:t>
      </w:r>
    </w:p>
    <w:p>
      <w:r>
        <w:t>TT</w:t>
      </w:r>
    </w:p>
    <w:p>
      <w:r>
        <w:t>Trình tự</w:t>
      </w:r>
    </w:p>
    <w:p>
      <w:r>
        <w:t>Trách nhiệm</w:t>
      </w:r>
    </w:p>
    <w:p>
      <w:r>
        <w:t>Thời gian</w:t>
      </w:r>
    </w:p>
    <w:p>
      <w:r>
        <w:t>Biểu mẫu/ Kết quả</w:t>
      </w:r>
    </w:p>
    <w:p>
      <w:r>
        <w:t>Bước 1</w:t>
      </w:r>
    </w:p>
    <w:p>
      <w:r>
        <w:t>Học sinh, sinh viên gửi 01 bộ hồ sơ đến Phòng LĐTBXH.</w:t>
      </w:r>
    </w:p>
    <w:p>
      <w:r>
        <w:t>Cá nhân</w:t>
      </w:r>
    </w:p>
    <w:p>
      <w:r>
        <w:t>Giờ hành chính</w:t>
      </w:r>
    </w:p>
    <w:p>
      <w:r>
        <w:t>01 bộ hồ sơ theo quy định</w:t>
      </w:r>
    </w:p>
    <w:p>
      <w:r>
        <w:t>Bước 2</w:t>
      </w:r>
    </w:p>
    <w:p>
      <w:r>
        <w:t>Trường hợp hồ sơ đã đầy đủ, hợp lệ: Phòng LĐTBXH tiếp nhận hồ sơ</w:t>
      </w:r>
    </w:p>
    <w:p>
      <w:r>
        <w:t>Chuyên viên</w:t>
      </w:r>
    </w:p>
    <w:p>
      <w:r>
        <w:t>04 giờ</w:t>
      </w:r>
    </w:p>
    <w:p>
      <w:r>
        <w:t>Phiếu tiếp nhận hồ sơ</w:t>
      </w:r>
    </w:p>
    <w:p>
      <w:r>
        <w:t>Trường hợp hồ sơ còn thiếu, chưa hợp lệ: Phòng LĐTBXH yêu cầu bổ sung, hoàn chỉnh hồ sơ theo quy định.</w:t>
      </w:r>
    </w:p>
    <w:p>
      <w:r>
        <w:t>Chuyên viên</w:t>
      </w:r>
    </w:p>
    <w:p>
      <w:r>
        <w:t>Bước 3</w:t>
      </w:r>
    </w:p>
    <w:p>
      <w:r>
        <w:t>Thẩm tra định hồ sơ, tham mưu lãnh đạo phòng đưa vào danh sách hưởng chính sách</w:t>
      </w:r>
    </w:p>
    <w:p>
      <w:r>
        <w:t>Chuyên viên</w:t>
      </w:r>
    </w:p>
    <w:p>
      <w:r>
        <w:t>12 giờ</w:t>
      </w:r>
    </w:p>
    <w:p>
      <w:r>
        <w:t>Dự thảo danh sách</w:t>
      </w:r>
    </w:p>
    <w:p>
      <w:r>
        <w:t>Bước 4</w:t>
      </w:r>
    </w:p>
    <w:p>
      <w:r>
        <w:t>Phê duyệt danh sách hưởng chính sách</w:t>
      </w:r>
    </w:p>
    <w:p>
      <w:r>
        <w:t>Lãnh đạo phòng</w:t>
      </w:r>
    </w:p>
    <w:p>
      <w:r>
        <w:t>08 giờ</w:t>
      </w:r>
    </w:p>
    <w:p>
      <w:r>
        <w:t>Danh sách</w:t>
      </w:r>
    </w:p>
    <w:p>
      <w:r>
        <w:t>Bước 5</w:t>
      </w:r>
    </w:p>
    <w:p>
      <w:r>
        <w:t>Cấp học bổng chính sách và các khoản hỗ trợ khác 02 lần trong năm học: lần 01 cấp cho 06 tháng vào tháng 10 hoặc tháng 11 hàng năm; lần 02 cấp cho 06 tháng vào tháng 3 hoặc tháng 4 năm sau.</w:t>
      </w:r>
    </w:p>
    <w:p>
      <w:r>
        <w:t>Kế toán</w:t>
      </w:r>
    </w:p>
    <w:p>
      <w:r>
        <w:t>Cấp kinh phí</w:t>
      </w:r>
    </w:p>
    <w:p>
      <w:r>
        <w:t>6. BIỂU MẪU</w:t>
      </w:r>
    </w:p>
    <w:p>
      <w:r>
        <w:t>TT</w:t>
      </w:r>
    </w:p>
    <w:p>
      <w:r>
        <w:t>Mã hiệu</w:t>
      </w:r>
    </w:p>
    <w:p>
      <w:r>
        <w:t>Tên biểu mẫu</w:t>
      </w:r>
    </w:p>
    <w:p>
      <w:r>
        <w:t>01</w:t>
      </w:r>
    </w:p>
    <w:p>
      <w:r>
        <w:t>Mẫu số 2 Thông tư số 08/2023/TT-BLĐTBXH</w:t>
      </w:r>
    </w:p>
    <w:p>
      <w:r>
        <w:t>Đơn đề nghị cấp chính sách nội trú</w:t>
      </w:r>
    </w:p>
    <w:p>
      <w:r>
        <w:t>02</w:t>
      </w:r>
    </w:p>
    <w:p>
      <w:r>
        <w:t>Mẫu số 4 Thông tư số 08/2023/TT-BLĐTBXH</w:t>
      </w:r>
    </w:p>
    <w:p>
      <w:r>
        <w:t>Đơn đề nghị xác nhận và cấp hỗ trợ (đối với học sinh, sinh viên ở lại trường trong dịp Tết Nguyên đán)</w:t>
      </w:r>
    </w:p>
    <w:p>
      <w:r>
        <w:t>7. HỒ SƠ LƯU</w:t>
      </w:r>
    </w:p>
    <w:p>
      <w:r>
        <w:t>Hồ sơ lưu bao gồm các tài liệu sau:</w:t>
      </w:r>
    </w:p>
    <w:p>
      <w:r>
        <w:t>TT</w:t>
      </w:r>
    </w:p>
    <w:p>
      <w:r>
        <w:t>Tài liệu trong hồ sơ</w:t>
      </w:r>
    </w:p>
    <w:p>
      <w:r>
        <w:t>1</w:t>
      </w:r>
    </w:p>
    <w:p>
      <w:r>
        <w:t>Đơn đề nghị cấp chính sách nội trú</w:t>
      </w:r>
    </w:p>
    <w:p>
      <w:r>
        <w:t>2</w:t>
      </w:r>
    </w:p>
    <w:p>
      <w:r>
        <w:t>Bản sao giấy chứng nhận hộ nghèo, hộ cận nghèo do Ủy ban nhân dân cấp xã cấp</w:t>
      </w:r>
    </w:p>
    <w:p>
      <w:r>
        <w:t>3</w:t>
      </w:r>
    </w:p>
    <w:p>
      <w:r>
        <w:t>Bản sao giấy xác nhận khuyết tật hoặc Quyết định trợ cấp xã hội</w:t>
      </w:r>
    </w:p>
    <w:p>
      <w:r>
        <w:t>4</w:t>
      </w:r>
    </w:p>
    <w:p>
      <w:r>
        <w:t>Bản sao giấy chứng nhận hộ nghèo, hộ cận nghèo</w:t>
      </w:r>
    </w:p>
    <w:p>
      <w:r>
        <w:t>5</w:t>
      </w:r>
    </w:p>
    <w:p>
      <w:r>
        <w:t>Bản sao giấy xác nhận khuyết tật, hoặc Quyết định trợ cấp xã hội</w:t>
      </w:r>
    </w:p>
    <w:p>
      <w:r>
        <w:t>6</w:t>
      </w:r>
    </w:p>
    <w:p>
      <w:r>
        <w:t>Bản sao bằng tốt nghiệp THPT hoặc giấy chứng nhận tốt nghiệp THPT tạm thời</w:t>
      </w:r>
    </w:p>
    <w:p>
      <w:r>
        <w:t>7</w:t>
      </w:r>
    </w:p>
    <w:p>
      <w:r>
        <w:t>Đơn đề nghị xác nhận và cấp hỗ trợ (đối với học sinh, sinh viên ở lại trường trong dịp Tết Nguyên đán)</w:t>
      </w:r>
    </w:p>
    <w:p>
      <w:r>
        <w:t>8</w:t>
      </w:r>
    </w:p>
    <w:p>
      <w:r>
        <w:t>Danh sách học sinh, sinh viên được hưởng chính sách</w:t>
      </w:r>
    </w:p>
    <w:p>
      <w:r>
        <w:t>9</w:t>
      </w:r>
    </w:p>
    <w:p>
      <w:r>
        <w:t>Các chứng từ khác có liên quan.</w:t>
      </w:r>
    </w:p>
    <w:p>
      <w:r>
        <w:t>Hồ sơ được lưu tại trường, thời gian lưu theo quy định hiện hành</w:t>
      </w:r>
    </w:p>
    <w:p>
      <w:r>
        <w:t>Mẫu số 2</w:t>
      </w:r>
    </w:p>
    <w:p>
      <w:r>
        <w:t>CỘNG HÒA XÃ HỘI CHỦ NGHĨA VIỆT NAM</w:t>
      </w:r>
    </w:p>
    <w:p>
      <w:r>
        <w:t>Độc lập - Tự do - Hạnh phúc</w:t>
      </w:r>
    </w:p>
    <w:p>
      <w:r>
        <w:t>------------------</w:t>
      </w:r>
    </w:p>
    <w:p>
      <w:r>
        <w:t>ĐƠN ĐỀ NGHỊ CẤP CHÍNH SÁCH NỘI TRÚ</w:t>
      </w:r>
    </w:p>
    <w:p>
      <w:r>
        <w:t>(Dùng cho học sinh, sinh viên đang học tại các cơ sở giáo dục nghề nghiệp tư thục hoặc cơ sở giáo dục nghề nghiệp có vốn đầu tư nước ngoài)</w:t>
      </w:r>
    </w:p>
    <w:p>
      <w:r>
        <w:t>Kính gửi:</w:t>
      </w:r>
    </w:p>
    <w:p>
      <w:r>
        <w:t>- (Tên Phòng Lao động - Thương binh và Xã hội);</w:t>
      </w:r>
    </w:p>
    <w:p>
      <w:r>
        <w:t>- (Tên cơ sở giáo dục nghề nghiệp).</w:t>
      </w:r>
    </w:p>
    <w:p>
      <w:r>
        <w:t>Họ và tên: .........................................................................................................</w:t>
      </w:r>
    </w:p>
    <w:p>
      <w:r>
        <w:t>Ngày, tháng, năm sinh:………………………………………………………..</w:t>
      </w:r>
    </w:p>
    <w:p>
      <w:r>
        <w:t>Số định danh cá nhân/Chứng minh nhân dân:……………………………. cấp ngày…… tháng…… năm………… nơi cấp……….…………………………………..</w:t>
      </w:r>
    </w:p>
    <w:p>
      <w:r>
        <w:t>Lớp: ……………………………. Khóa: …………………. Khoa: .................</w:t>
      </w:r>
    </w:p>
    <w:p>
      <w:r>
        <w:t>Họ tên cha/mẹ học sinh, sinh viên: ....................................................................</w:t>
      </w:r>
    </w:p>
    <w:p>
      <w:r>
        <w:t>Mã số học sinh, sinh viên: .................................................................................</w:t>
      </w:r>
    </w:p>
    <w:p>
      <w:r>
        <w:t>Thuộc đối tượng:  (ghi rõ đối tượng được quy định tại Điều 2 Quyết định số  53/2015/QĐ-TTg  ngày 20 tháng 10 năm 2015 của Thủ tướng Chính phủ về chính sách nội trú đối với học sinh, sinh viên học cao đẳng, trung cấp).</w:t>
      </w:r>
    </w:p>
    <w:p>
      <w:r>
        <w:t>Căn cứ Quyết định số  53/2015/QĐ-TTg  ngày 20 tháng 10 năm 2015 của Thủ tướng Chính phủ, tôi làm đơn này đề nghị được Nhà trường xác nhận, Phòng Lao động-Thương binh và Xã hội xem xét cấp chính sách nội trú theo quy định.</w:t>
      </w:r>
    </w:p>
    <w:p>
      <w:r>
        <w:t>……….., ngày ....tháng ....năm ………</w:t>
      </w:r>
    </w:p>
    <w:p>
      <w:r>
        <w:t>Người làm đơn</w:t>
      </w:r>
    </w:p>
    <w:p>
      <w:r>
        <w:t>(Ký và ghi rõ họ tên)</w:t>
      </w:r>
    </w:p>
    <w:p>
      <w:r>
        <w:t>Xác nhận của cơ sở giáo dục nghề nghiệp tư thục hoặc cơ sở giáo dục nghề nghiệp có vốn đầu tư nước ngoài</w:t>
      </w:r>
    </w:p>
    <w:p>
      <w:r>
        <w:t>Cơ sở giáo dục nghề nghiệp: ..............................................................................</w:t>
      </w:r>
    </w:p>
    <w:p>
      <w:r>
        <w:t>Xác nhận anh/chị: ...............................................................................................</w:t>
      </w:r>
    </w:p>
    <w:p>
      <w:r>
        <w:t>Hiện là học sinh, sinh viên năm thứ…..Học kỳ:……Năm học…. lớp…. khoa……… khóa học……. thời gian khóa học……..(năm) hệ đào tạo……của nhà trường.</w:t>
      </w:r>
    </w:p>
    <w:p>
      <w:r>
        <w:t>Kỷ luật: …………………………………. (ghi rõ mức độ kỷ luật nếu có).</w:t>
      </w:r>
    </w:p>
    <w:p>
      <w:r>
        <w:t>Số mô-đun hoặc tín chỉ của toàn khóa học  (đối với chương trình đào tạo theo mô-đun hoặc tín chỉ) : ……………trong đó số mô-đun hoặc tín chỉ theo từng năm học là:</w:t>
      </w:r>
    </w:p>
    <w:p>
      <w:r>
        <w:t>- Số mô-đun hoặc tín chỉ 6 tháng đầu của năm học thứ I:……………………...</w:t>
      </w:r>
    </w:p>
    <w:p>
      <w:r>
        <w:t>- Số mô-đun hoặc tín chỉ 6 tháng sau của năm học thứ I:.……………………...</w:t>
      </w:r>
    </w:p>
    <w:p>
      <w:r>
        <w:t>- Số mô-đun hoặc tín chỉ 6 tháng đầu của năm học thứ II:……………………..</w:t>
      </w:r>
    </w:p>
    <w:p>
      <w:r>
        <w:t>- Số mô-đun hoặc tín chỉ 6 tháng sau của năm học thứ II: …………………….</w:t>
      </w:r>
    </w:p>
    <w:p>
      <w:r>
        <w:t>- Số mô-đun hoặc tín chỉ 6 tháng đầu của năm học thứ III: …………………....</w:t>
      </w:r>
    </w:p>
    <w:p>
      <w:r>
        <w:t>- Số mô-đun hoặc tín chỉ 6 tháng sau của năm học thứ III: ……………………</w:t>
      </w:r>
    </w:p>
    <w:p>
      <w:r>
        <w:t>Đề nghị phòng Lao động - Thương binh và Xã hội xem xét cấp chính sách nội trú cho anh/chị ……………………. theo quy định.</w:t>
      </w:r>
    </w:p>
    <w:p>
      <w:r>
        <w:t>……….., ngày …. tháng …. năm ……….</w:t>
      </w:r>
    </w:p>
    <w:p>
      <w:r>
        <w:t>Thủ trưởng đơn vị</w:t>
      </w:r>
    </w:p>
    <w:p>
      <w:r>
        <w:t>(Ký, đóng dấu)</w:t>
      </w:r>
    </w:p>
    <w:p>
      <w:r>
        <w:t>Mẫu số 4</w:t>
      </w:r>
    </w:p>
    <w:p>
      <w:r>
        <w:t>CỘNG HÒA XÃ HỘI CHỦ NGHĨA VIỆT NAM</w:t>
      </w:r>
    </w:p>
    <w:p>
      <w:r>
        <w:t>Độc lập - Tự do - Hạnh phúc</w:t>
      </w:r>
    </w:p>
    <w:p>
      <w:r>
        <w:t>------------------</w:t>
      </w:r>
    </w:p>
    <w:p>
      <w:r>
        <w:t>ĐƠN ĐỀ NGHỊ XÁC NHẬN VÀ CẤP HỖ TRỢ</w:t>
      </w:r>
    </w:p>
    <w:p>
      <w:r>
        <w:t>(Dùng cho học sinh, sinh viên đang học tại các cơ sở giáo dục nghề nghiệp tư thục hoặc cơ sở giáo dục nghề nghiệp có vốn đầu tư nước ngoài)</w:t>
      </w:r>
    </w:p>
    <w:p>
      <w:r>
        <w:t>Kính gửi:</w:t>
      </w:r>
    </w:p>
    <w:p>
      <w:r>
        <w:t>- (Tên Phòng Lao động - Thương binh và Xã hội);</w:t>
      </w:r>
    </w:p>
    <w:p>
      <w:r>
        <w:t>- (Tên cơ sở giáo dục nghề nghiệp).</w:t>
      </w:r>
    </w:p>
    <w:p>
      <w:r>
        <w:t>Họ và tên: .........................................................................................................</w:t>
      </w:r>
    </w:p>
    <w:p>
      <w:r>
        <w:t>Ngày, tháng, năm sinh:……………………………………………………….</w:t>
      </w:r>
    </w:p>
    <w:p>
      <w:r>
        <w:t>Số định danh cá nhân/Chứng minh nhân dân:……………………………. cấp ngày…… tháng…… năm………… nơi cấp……….…………………………………..</w:t>
      </w:r>
    </w:p>
    <w:p>
      <w:r>
        <w:t>Lớp: ………………………Khóa: …………………. Khoa: ...........................</w:t>
      </w:r>
    </w:p>
    <w:p>
      <w:r>
        <w:t>Mã số học sinh, sinh viên: ................................................................................</w:t>
      </w:r>
    </w:p>
    <w:p>
      <w:r>
        <w:t>Để Phòng Lao động - Thương binh và Xã hội  cấp tiền hỗ trợ ở lại trường trong dịp Tết Nguyên đán năm ……… theo quy định tại Quyết định số  53/2015/QĐ- TTg  ngày 20 tháng 10 năm 2015 của Thủ tướng Chính phủ về chính sách nội trú đối với học sinh, sinh viên học cao đẳng, trung cấp, tôi làm đơn này đề nghị nhà trường xác nhận là tôi thuộc đối tượng  (ghi rõ đối tượng được quy định tại Điều 2 Quyết định số  53/2015/QĐ-TTg  ngày 20 tháng 10 năm 2015 của Thủ tướng Chính phủ về chính sách nội trú đối với học sinh, sinh viên học cao đẳng, trung cấp) và “ở lại trường trong dịp Tết Nguyên đán năm ……………”  với lý do 2 :…………………………………..</w:t>
      </w:r>
    </w:p>
    <w:p>
      <w:r>
        <w:t>……., ngày ….tháng …năm …….</w:t>
      </w:r>
    </w:p>
    <w:p>
      <w:r>
        <w:t>Xác nhận của cơ sở giáo dục nghề nghiệp tư thục hoặc có vốn đầu tư nước ngoài</w:t>
      </w:r>
    </w:p>
    <w:p>
      <w:r>
        <w:t>(Ký, đóng dấu)</w:t>
      </w:r>
    </w:p>
    <w:p>
      <w:r>
        <w:t>..….., ngày ….. tháng …… năm …….</w:t>
      </w:r>
    </w:p>
    <w:p>
      <w:r>
        <w:t>Người làm đơn</w:t>
      </w:r>
    </w:p>
    <w:p>
      <w:r>
        <w:t>(Ký và ghi rõ họ tên)</w:t>
      </w:r>
    </w:p>
    <w:p>
      <w:r>
        <w:t>___________________________</w:t>
      </w:r>
    </w:p>
    <w:p>
      <w:r>
        <w:t>2  Đề nghị ghi rõ các lý do khách quan liên quan đến việc học tập, thực tập hoặc sức khỏe cần phải ở lại trường trong dịp Tết Nguyên đán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