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2976/QĐ-UBND năm 2024 phê duyệt Quy trình nội bộ giải quyết thủ tục hành chính lĩnh vực Tài nguyên nước và môi trường thuộc thẩm quyền giải quyết của Ủy ban nhân dân phường, xã, quận, huyện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THÀNH PH Ố  Đ À  N Ẵ NG</w:t>
      </w:r>
    </w:p>
    <w:p>
      <w:r>
        <w:t>-------</w:t>
      </w:r>
    </w:p>
    <w:p>
      <w:r>
        <w:t>CỘNG HÒA XÃ HỘI CHỦ NGHĨA VIỆT NAM</w:t>
      </w:r>
    </w:p>
    <w:p>
      <w:r>
        <w:t>Độc lập - Tự do - Hạnh phúc</w:t>
      </w:r>
    </w:p>
    <w:p>
      <w:r>
        <w:t>---------------</w:t>
      </w:r>
    </w:p>
    <w:p>
      <w:r>
        <w:t>Số:  2976 /QĐ-UBND</w:t>
      </w:r>
    </w:p>
    <w:p>
      <w:r>
        <w:t>Đà N ẵ ng, ngày  31  tháng  12  n ă m 2024</w:t>
      </w:r>
    </w:p>
    <w:p>
      <w:r>
        <w:t>QUYẾT ĐỊNH</w:t>
      </w:r>
    </w:p>
    <w:p>
      <w:r>
        <w:t>PHÊ DUYỆT QUY TRÌNH NỘI BỘ GIẢI QUYẾT THỦ TỤC HÀNH CHÍNH LĨNH VỰC TÀI NGUYÊN NƯỚC VÀ MÔI TRƯỜNG THUỘC THẨM QUYỀN GIẢI QUYẾT CỦA UBND PHƯỜNG, XÃ, QUẬN, HUYỆN</w:t>
      </w:r>
    </w:p>
    <w:p>
      <w:r>
        <w:t>CHỦ TỊCH ỦY BAN NHÂN DÂN THÀNH PHỐ ĐÀ NẴNG</w:t>
      </w:r>
    </w:p>
    <w:p>
      <w:r>
        <w:t>Căn cứ Luật Tổ chức chính quyền địa phương ngày 19 tháng 6 năm 2015; Luật sửa đổi, bổ sung một số điều của Luật Tổ chức Chính phủ và Luật Tổ chức chính quy ề 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 1 /NĐ-CP ngày 06 tháng 12 năm 2021 của Chính phủ sửa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61/2018/NĐ-CP về thực hiện cơ chế một cửa, một cửa liên thông trong giải quyết thủ tục hành chính;</w:t>
      </w:r>
    </w:p>
    <w:p>
      <w:r>
        <w:t>Căn cứ Quyết định số 2393/QĐ-UBND ngày 01 tháng 11 năm 2023 của Chủ tịch UBND thành phố về việc công b ố  thủ tục hành chính lĩnh vực tài nguyên và môi trường thuộc thẩm quyền giải quyết của UBND phường, xã, quận, huyện trên địa bàn thành phố Đà N ẵ ng;</w:t>
      </w:r>
    </w:p>
    <w:p>
      <w:r>
        <w:t>Căn cứ Quyết định số 1328/QĐ-UBND ngày 27 tháng 6 năm 2024 của Chủ tịch UBND thành phố về việc công b ố  Danh mục thủ tục hành chính ban hành mới; sửa đổi, bổ sung; thay thế và bị bãi bỏ trong lĩnh vực tài nguyên nước thuộc thẩm quyền giải quyết của Sở Tài nguyên và M ô i trường và UBND cấp huyện trên địa bàn thành phố Đà N ẵ ng;</w:t>
      </w:r>
    </w:p>
    <w:p>
      <w:r>
        <w:t>Căn cứ Quyết định số 2642/QĐ-UBND ngày 26 tháng 11 năm 2024 của Chủ tịch UBND thành phố về việc công b ố  Danh mục thủ tục hành chính lĩnh vực môi trường bị bãi bỏ thuộc thẩm quyền giải quyết của Sở Tài nguyên và Môi trường, UBND cấp huyện trên địa bàn thành phố;</w:t>
      </w:r>
    </w:p>
    <w:p>
      <w:r>
        <w:t>Theo đề nghị của Giám đốc Sở Tài nguyên và Môi  tr ường tại Tờ trình số 528/TTr-STNMT ngày 17 tháng 12 năm 2024.</w:t>
      </w:r>
    </w:p>
    <w:p>
      <w:r>
        <w:t>QUYẾT ĐỊNH:</w:t>
      </w:r>
    </w:p>
    <w:p>
      <w:r>
        <w:t>Điều 1.  Phê duyệt kèm theo Quyết định này  05  quy trình nội bộ giải quyết thủ tục hành chính trong lĩnh vực môi trường thuộc thẩm quyền giải quyết của UBND cấp huyện;  02  quy trình nội bộ giải quyết thủ tục hành chính trong lĩnh vực tài nguyên nước thuộc thẩm quyền giải quyết của UBND cấp huyện;  03  quy trình nội bộ giải quyết thủ tục hành chính trong lĩnh vực môi trường thuộc thẩm quyền giải quyết của UBND cấp xã.</w:t>
      </w:r>
    </w:p>
    <w:p>
      <w:r>
        <w:t>Điều 2.  UBND các quận, huyện chủ trì, phối hợp Sở Thông tin và Truyền thông và các cơ quan liên quan căn cứ nội dung quy trình nội bộ được phê duyệt tại Quyết định này thiết lập quy trình điện tử giải quyết thủ tục hành chính vào Hệ thống thông tin giải quyết thủ tục hành chính thành phố.</w:t>
      </w:r>
    </w:p>
    <w:p>
      <w:r>
        <w:t>Điều 3.  Quyết định này có hiệu lực kể từ ngày ký.</w:t>
      </w:r>
    </w:p>
    <w:p>
      <w:r>
        <w:t>Điều 4.  Chánh Văn phòng Ủy ban nhân dân thành phố, Giám đốc Sở Tài nguyên và Môi trường, Giám đốc Sở Thông tin và Truyền thông, Thủ trưởng các sở, ban, ngành; Chủ tịch UBND các quận, huyện, phường, xã và các tổ chức, cá nhân có liên quan chịu trách nhiệm thi  hành Quyết định này./.</w:t>
      </w:r>
    </w:p>
    <w:p>
      <w:r>
        <w:t>Nơi nhận:</w:t>
      </w:r>
    </w:p>
    <w:p>
      <w:r>
        <w:t>- Như Điều 4;</w:t>
      </w:r>
    </w:p>
    <w:p>
      <w:r>
        <w:t>- Văn phòng Chính phủ (Cục Kiểm soát TTHC);</w:t>
      </w:r>
    </w:p>
    <w:p>
      <w:r>
        <w:t>- Cổng thông tin điện tử thành phố;</w:t>
      </w:r>
    </w:p>
    <w:p>
      <w:r>
        <w:t>- Trung tâm TTGSĐHTM (IOC);</w:t>
      </w:r>
    </w:p>
    <w:p>
      <w:r>
        <w:t>- Trung tâm CNTT&amp;TT (DNICT);</w:t>
      </w:r>
    </w:p>
    <w:p>
      <w:r>
        <w:t>- Lưu: VT, STNMT.</w:t>
      </w:r>
    </w:p>
    <w:p>
      <w:r>
        <w:t>CHỦ TỊCH</w:t>
      </w:r>
    </w:p>
    <w:p>
      <w:r>
        <w:t>Lê Trung Chinh</w:t>
      </w:r>
    </w:p>
    <w:p>
      <w:r>
        <w:t>PHỤ LỤC I</w:t>
      </w:r>
    </w:p>
    <w:p>
      <w:r>
        <w:t>QUY TRÌNH NỘI BỘ GIẢI QUYẾT THỦ TỤC HÀNH CHÍNH TRONG LĨNH VỰC TÀI NGUYÊN VÀ MÔI TRƯỜNG THUỘC THẨM QUYỀN GIẢI QUYẾT CỦA UBND CẤP HUYỆN</w:t>
      </w:r>
    </w:p>
    <w:p>
      <w:r>
        <w:t>(Kèm theo Quyết    định số  2976 /QĐ-UBND ngày  31  tháng  12  năm 2024 của Chủ tịch UBND thành phố Đà N ẵ ng)</w:t>
      </w:r>
    </w:p>
    <w:p>
      <w:r>
        <w:t>PHẦN I. DANH MỤC QUY TRÌNH NỘI BỘ</w:t>
      </w:r>
    </w:p>
    <w:p>
      <w:r>
        <w:t>STT</w:t>
      </w:r>
    </w:p>
    <w:p>
      <w:r>
        <w:t>Tên quy trình n ộ i b ộ</w:t>
      </w:r>
    </w:p>
    <w:p>
      <w:r>
        <w:t>Ghi chú</w:t>
      </w:r>
    </w:p>
    <w:p>
      <w:r>
        <w:t>A. Lĩnh vực môi trường</w:t>
      </w:r>
    </w:p>
    <w:p>
      <w:r>
        <w:t>1</w:t>
      </w:r>
    </w:p>
    <w:p>
      <w:r>
        <w:t>Kê khai, thẩm định tờ khai phí bảo vệ môi trường đ ố i với nước thải công nghiệp</w:t>
      </w:r>
    </w:p>
    <w:p>
      <w:r>
        <w:t>2</w:t>
      </w:r>
    </w:p>
    <w:p>
      <w:r>
        <w:t>Cấp giấy phép môi trường</w:t>
      </w:r>
    </w:p>
    <w:p>
      <w:r>
        <w:t>3</w:t>
      </w:r>
    </w:p>
    <w:p>
      <w:r>
        <w:t>Cấp đổi giấy phép môi trường</w:t>
      </w:r>
    </w:p>
    <w:p>
      <w:r>
        <w:t>4</w:t>
      </w:r>
    </w:p>
    <w:p>
      <w:r>
        <w:t>Cấp điều chỉnh giấy phép môi trường</w:t>
      </w:r>
    </w:p>
    <w:p>
      <w:r>
        <w:t>5</w:t>
      </w:r>
    </w:p>
    <w:p>
      <w:r>
        <w:t>Cấp lại giấy phép môi trường</w:t>
      </w:r>
    </w:p>
    <w:p>
      <w:r>
        <w:t>B. Lĩnh vực tài nguyên nước</w:t>
      </w:r>
    </w:p>
    <w:p>
      <w:r>
        <w:t>1</w:t>
      </w:r>
    </w:p>
    <w:p>
      <w:r>
        <w:t>Đăng ký khai thác, sử dụng nước dưới đất</w:t>
      </w:r>
    </w:p>
    <w:p>
      <w:r>
        <w:t>2</w:t>
      </w:r>
    </w:p>
    <w:p>
      <w:r>
        <w:t>Lấy ý kiến đại diện cộng đồng dân cư và tổ chức, cá nhân (đối với trường hợp cơ quan tổ chức lấy ý kiến là Ủy ban nhân dân cấp huyện)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