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về Chương trình xúc tiến đầu tư, thương mại và du lịch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297/QĐ-UBND</w:t>
      </w:r>
    </w:p>
    <w:p>
      <w:r>
        <w:t>Quảng Ngãi, ngày 12 tháng 5 năm 2025</w:t>
      </w:r>
    </w:p>
    <w:p>
      <w:r>
        <w:t>QUYẾT ĐỊNH</w:t>
      </w:r>
    </w:p>
    <w:p>
      <w:r>
        <w:t>VỀ VIỆC BAN HÀNH CHƯƠNG TRÌNH XÚC TIẾN ĐẦU TƯ, THƯƠNG MẠI VÀ DU LỊCH TỈNH QUẢNG NGÃI NĂM 2025</w:t>
      </w:r>
    </w:p>
    <w:p>
      <w:r>
        <w:t>ỦY BAN NHÂN DÂN TỈNH QUẢNG NGÃI</w:t>
      </w:r>
    </w:p>
    <w:p>
      <w:r>
        <w:t>Căn cứ Luật Tổ chức chính quyền địa phương ngày 19/02/2025;</w:t>
      </w:r>
    </w:p>
    <w:p>
      <w:r>
        <w:t>Căn cứ Luật Đầu tư ngày 17/6/2020; Luật Thương mại ngày 14/6/2005; Luật Du lịch ngày 19/6/2017;</w:t>
      </w:r>
    </w:p>
    <w:p>
      <w:r>
        <w:t>Căn cứ Nghị định số 31/2021/NĐ-CP ngày 26/3/2021 của Chính phủ quy định chi tiết và hướng dẫn thi hành một số điều của Luật Đầu tư;</w:t>
      </w:r>
    </w:p>
    <w:p>
      <w:r>
        <w:t>Căn cứ Nghị định số 168/2017/NĐ-CP ngày 31/12/2017 của Chính phủ quy định chi tiết thi hành một số điều của Luật Du lịch;</w:t>
      </w:r>
    </w:p>
    <w:p>
      <w:r>
        <w:t>Căn cứ Nghị định số 81/2018/NĐ-CP ngày 22/5/2018 của Chính phủ quy định chi tiết Luật Thương mại về hoạt động xúc tiến thương mại;</w:t>
      </w:r>
    </w:p>
    <w:p>
      <w:r>
        <w:t>Căn cứ Nghị định số 128/2024/NĐ-CP ngày 10/10/2024 của Chính phủ sửa đổi, bổ sung một số điều của nghị định số 81/2018/NĐ-CP ngày 22 tháng 5 năm 2018 của chính phủ quy định chi tiết luật thương mại về hoạt động xúc tiến thương mại;</w:t>
      </w:r>
    </w:p>
    <w:p>
      <w:r>
        <w:t>Căn cứ Thông tư số 80/2022/TT-BTC ngày 30/12/2022 của Bộ trưởng Bộ Tài chính hướng dẫn về định mức sử dụng kinh phí từ nguồn ngân sách và Quy chế quản lý tài chính đối với hoạt động xúc tiến đầu tư;</w:t>
      </w:r>
    </w:p>
    <w:p>
      <w:r>
        <w:t>Căn cứ Thông tư số 171/2014/TT-BTC ngày 14/11/2014 của Bộ trưởng Bộ Tài chính hướng dẫn cơ chế tài chính hỗ trợ từ ngân sách nhà nước để thực hiện Chương trình xúc tiến thương mại quốc gia;</w:t>
      </w:r>
    </w:p>
    <w:p>
      <w:r>
        <w:t>Căn cứ Thông tư số 11/2019/TT-BCT ngày 30/7/2019 của Bộ trưởng Bộ Công Thương hướng dẫn thực hiện hoạt động xúc tiến thương mại phát triển ngoại thương thuộc Chương trình cấp quốc gia về xúc tiến thương mại;</w:t>
      </w:r>
    </w:p>
    <w:p>
      <w:r>
        <w:t>Căn cứ Thông tư số 03/2021/TT-BKHĐT ngày 09/4/2021 của Bộ trưởng Bộ Kế hoạch và Đầu tư quy định về mẫu văn bản, báo cáo liên quan đến hoạt động đầu tư tại Việt Nam, đầu tư từ Việt Nam ra nước ngoài và xúc tiến đầu tư; Thông tư số 25/2023/TT-BKHĐT ngày 31/12/2023 của Bộ Kế hoạch và Đầu tư sửa đổi, bổ sung một số Điều của Thông tư số 03/2021/TT-BKHĐT ngày 09/4/2021 của Bộ Kế hoạch và Đầu tư quy định về mẫu văn bản, báo cáo liên quan đến hoạt động đầu tư tại Việt Nam, đầu tư từ Việt Nam ra nước ngoài và xúc tiến đầu tư;</w:t>
      </w:r>
    </w:p>
    <w:p>
      <w:r>
        <w:t>Căn cứ Quyết định số 1072/QĐ-BVHTTDL ngày 15/4/2020 của Bộ Văn hóa, Thể thao và Du lịch ban hành Quy định về tiêu chí, tiêu chuẩn; nội dung, quy trình và định mức kinh tế - kỹ thuật trong xúc tiến, quảng bá du lịch; phát triển thương hiệu du lịch quốc gia và tổ chức, tham gia các sự kiện du lịch tiêu biểu quy mô quốc gia, liên vùng; tổ chức lễ hội văn hóa  -  du lịch ở trong nước;</w:t>
      </w:r>
    </w:p>
    <w:p>
      <w:r>
        <w:t>Căn cứ Quyết định số 620/QĐ-UBND ngày 24/4/2025 về việc ban hành chức năng, nhiệm vụ, quyền hạn và cơ cấu tổ chức của Trung tâm Xúc tiến và Hỗ trợ đầu tư, thương mại, du lịch tỉnh Quảng Ngãi thuộc Văn phòng UBND tỉnh Quảng Ngãi;</w:t>
      </w:r>
    </w:p>
    <w:p>
      <w:r>
        <w:t>Căn cứ Quyết định số 92/QĐ-UBND ngày 07/02/2025 của UBND tỉnh Quảng Ngãi về việc ban hành Chương trình xúc tiến đầu tư của tỉnh Quảng ngãi năm 2025;</w:t>
      </w:r>
    </w:p>
    <w:p>
      <w:r>
        <w:t>Căn cứ Quyết định số 214/QĐ-UBND ngày 04/02/2021 của Chủ tịch UBND tỉnh Quảng Ngãi về việc phê duyệt Chương trình Xúc tiến thương mại tỉnh Quảng Ngãi, giai đoạn 2021-2025;</w:t>
      </w:r>
    </w:p>
    <w:p>
      <w:r>
        <w:t>Căn cứ Quyết định số 38/2020/QĐ-UBND ngày 29/12/2020 của UBND tỉnh Quảng Ngãi ban hành quy chế xây dựng, quản lý và thực hiện Chương trình xúc tiến thương mại tỉnh Quảng Ngãi;</w:t>
      </w:r>
    </w:p>
    <w:p>
      <w:r>
        <w:t>Căn cứ Quyết định số 622/QĐ-UBND ngày 13/5/2022 của Chủ tịch UBND tỉnh Quảng Ngãi về việc phê duyệt đề án “Xây dựng chương trình định vị và phát triển thương hiệu du lịch Quảng Ngãi đến năm 2025, định hướng đến năm 2030”;</w:t>
      </w:r>
    </w:p>
    <w:p>
      <w:r>
        <w:t>Căn cứ Quyết định số 304/QĐ-UBND ngày 10/3/2022 của Chủ tịch UBND tỉnh Quảng Ngãi về việc phê duyệt đề án phát triển du lịch tỉnh Quảng Ngãi đến năm 2025, tầm nhìn đến năm 2030;</w:t>
      </w:r>
    </w:p>
    <w:p>
      <w:r>
        <w:t>Căn cứ Quyết định số 268/QĐ-UBND ngày 28/4/2025 của UBND tỉnh về việc điều chỉnh dự toán năm 2025 đối với các sở, ban, ngành, địa phương sau sáp nhập, hợp nhất;</w:t>
      </w:r>
    </w:p>
    <w:p>
      <w:r>
        <w:t>Trên cơ sở Công văn số 10731/BKHĐT-ĐTNN ngày 26/12/2024 của Bộ Kế hoạch và Đầu tư về việc Chương trình xúc tiến đầu tư năm 2025 của tỉnh Quảng Ngãi;</w:t>
      </w:r>
    </w:p>
    <w:p>
      <w:r>
        <w:t>Theo đề nghị của Chánh Văn phòng UBND tỉnh tại Công văn số 1145/VP-TTXT ngày 25/4/2025 và ý kiến thống nhất của thành viên UBND tỉnh.</w:t>
      </w:r>
    </w:p>
    <w:p>
      <w:r>
        <w:t>QUYẾT ĐỊNH:</w:t>
      </w:r>
    </w:p>
    <w:p>
      <w:r>
        <w:t>Điều 1.  Ban hành kèm theo Quyết định này Chương trình xúc tiến đầu tư, Thương mại và du lịch tỉnh Quảng Ngãi năm 2025  (chi tiết theo Phụ lục đính kèm).</w:t>
      </w:r>
    </w:p>
    <w:p>
      <w:r>
        <w:t>Điều 2.  Căn cứ Quyết định này, Văn phòng UBND tỉnh chịu trách nhiệm phối hợp với các cơ quan, đơn vị liên quan tổ chức triển khai thực hiện có hiệu quả Chương trình xúc tiến đầu tư, thương mại và du lịch tỉnh Quảng Ngãi năm 2025; quản lý, sử dụng và thanh toán, quyết toán kinh phí theo đúng chế độ tài chính hiện hành.</w:t>
      </w:r>
    </w:p>
    <w:p>
      <w:r>
        <w:t>Điều 3.  Quyết định này có hiệu lực thi hành kể từ ngày và thay thế Quyết định số 92/QĐ-UBND ngày 07/02/2025 của UBND tỉnh Quảng Ngãi về việc ban hành Chương trình xúc tiến đầu tư của tỉnh Quảng ngãi năm 2025.</w:t>
      </w:r>
    </w:p>
    <w:p>
      <w:r>
        <w:t>Điều 4.  Chánh Văn phòng UBND tỉnh, Thủ trưởng các đơn vị: Sở Tài chính, Sở Công Thương, Sở Văn hóa, Thể thao và Du lịch, Ban Quản lý Khu kinh tế Dung Quất và các Khu công nghiệp Quảng Ngãi, Giám đốc Trung tâm Xúc tiến và Hỗ trợ đầu tư, thương mại, du lịch tỉnh, Thủ trưởng các cơ quan, đơn vị liên quan chịu trách nhiệm thi hành Quyết định này./.</w:t>
      </w:r>
    </w:p>
    <w:p>
      <w:r>
        <w:t>Nơi nhận:</w:t>
      </w:r>
    </w:p>
    <w:p>
      <w:r>
        <w:t>-    Như Điều 4;</w:t>
      </w:r>
    </w:p>
    <w:p>
      <w:r>
        <w:t>- Bộ Tài chính;</w:t>
      </w:r>
    </w:p>
    <w:p>
      <w:r>
        <w:t>- Thường trực Tỉnh ủy;</w:t>
      </w:r>
    </w:p>
    <w:p>
      <w:r>
        <w:t>- Thường trực HĐND tỉnh;</w:t>
      </w:r>
    </w:p>
    <w:p>
      <w:r>
        <w:t>- CT, PCT UBND tỉnh;</w:t>
      </w:r>
    </w:p>
    <w:p>
      <w:r>
        <w:t>- VPUB: CVP, PCVP, các phòng: KTTH, KTN, KGVX;</w:t>
      </w:r>
    </w:p>
    <w:p>
      <w:r>
        <w:t>- TTPVKSTTHC tỉnh;</w:t>
      </w:r>
    </w:p>
    <w:p>
      <w:r>
        <w:t>- Cổng TTĐT tỉnh;</w:t>
      </w:r>
    </w:p>
    <w:p>
      <w:r>
        <w:t>- Lưu: VT, TTXT.</w:t>
      </w:r>
    </w:p>
    <w:p>
      <w:r>
        <w:t>TM. ỦY BAN NHÂN DÂN</w:t>
      </w:r>
    </w:p>
    <w:p>
      <w:r>
        <w:t>CHỦ TỊCH</w:t>
      </w:r>
    </w:p>
    <w:p>
      <w:r>
        <w:t>Nguyễn Hoàng Giang</w:t>
      </w:r>
    </w:p>
    <w:p>
      <w:r>
        <w:t>PHỤ LỤC</w:t>
      </w:r>
    </w:p>
    <w:p>
      <w:r>
        <w:t>CHƯƠNG TRÌNH XÚC TIẾN ĐẦU TƯ, THƯƠNG MẠI VÀ DU LỊCH TỈNH QUẢNG NGÃI NĂM 2025</w:t>
      </w:r>
    </w:p>
    <w:p>
      <w:r>
        <w:t>(Ban hành kèm theo Quyết định số: 297/QĐ-UBND ngày 12/5/2025 của UBND tỉnh Quảng Ngãi)</w:t>
      </w:r>
    </w:p>
    <w:p>
      <w:r>
        <w:t>STT</w:t>
      </w:r>
    </w:p>
    <w:p>
      <w:r>
        <w:t>Tên hoạt động</w:t>
      </w:r>
    </w:p>
    <w:p>
      <w:r>
        <w:t>Loại hoạt động</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 (ĐVT: Triệu đồng)</w:t>
      </w:r>
    </w:p>
    <w:p>
      <w:r>
        <w:t>Trong nước</w:t>
      </w:r>
    </w:p>
    <w:p>
      <w:r>
        <w:t>Nước ngoài</w:t>
      </w:r>
    </w:p>
    <w:p>
      <w:r>
        <w:t>Tên đơn vị</w:t>
      </w:r>
    </w:p>
    <w:p>
      <w:r>
        <w:t>Quốc tịch/ Tỉnh, thành phố</w:t>
      </w:r>
    </w:p>
    <w:p>
      <w:r>
        <w:t>Ngân sách cấp</w:t>
      </w:r>
    </w:p>
    <w:p>
      <w:r>
        <w:t>Khác (xã hội hóa)</w:t>
      </w:r>
    </w:p>
    <w:p>
      <w:r>
        <w:t>(1)</w:t>
      </w:r>
    </w:p>
    <w:p>
      <w:r>
        <w:t>(2)</w:t>
      </w:r>
    </w:p>
    <w:p>
      <w:r>
        <w:t>(3)</w:t>
      </w:r>
    </w:p>
    <w:p>
      <w:r>
        <w:t>(4)</w:t>
      </w:r>
    </w:p>
    <w:p>
      <w:r>
        <w:t>(5)</w:t>
      </w:r>
    </w:p>
    <w:p>
      <w:r>
        <w:t>(6)</w:t>
      </w:r>
    </w:p>
    <w:p>
      <w:r>
        <w:t>(7)</w:t>
      </w:r>
    </w:p>
    <w:p>
      <w:r>
        <w:t>(8)</w:t>
      </w:r>
    </w:p>
    <w:p>
      <w:r>
        <w:t>(9)</w:t>
      </w:r>
    </w:p>
    <w:p>
      <w:r>
        <w:t>(10)</w:t>
      </w:r>
    </w:p>
    <w:p>
      <w:r>
        <w:t>(11)</w:t>
      </w:r>
    </w:p>
    <w:p>
      <w:r>
        <w:t>(12)</w:t>
      </w:r>
    </w:p>
    <w:p>
      <w:r>
        <w:t>(13)</w:t>
      </w:r>
    </w:p>
    <w:p>
      <w:r>
        <w:t>TỔNG CỘNG:</w:t>
      </w:r>
    </w:p>
    <w:p>
      <w:r>
        <w:t>4.220</w:t>
      </w:r>
    </w:p>
    <w:p>
      <w:r>
        <w:t>I</w:t>
      </w:r>
    </w:p>
    <w:p>
      <w:r>
        <w:t>HOẠT ĐỘNG XÚC TIẾN ĐẦU TƯ</w:t>
      </w:r>
    </w:p>
    <w:p>
      <w:r>
        <w:t>2.281</w:t>
      </w:r>
    </w:p>
    <w:p>
      <w:r>
        <w:t>1</w:t>
      </w:r>
    </w:p>
    <w:p>
      <w:r>
        <w:t>Nghiên cứu, đánh giá tiềm năng, thị trường, xu hướng và đối tác đầu tư trong nước</w:t>
      </w:r>
    </w:p>
    <w:p>
      <w:r>
        <w:t>Nghiên cứu tiềm năng, thị trường, xu hướng và đối tác đầu tư</w:t>
      </w:r>
    </w:p>
    <w:p>
      <w:r>
        <w:t>Trong năm</w:t>
      </w:r>
    </w:p>
    <w:p>
      <w:r>
        <w:t>Văn phòng UBND tỉnh</w:t>
      </w:r>
    </w:p>
    <w:p>
      <w:r>
        <w:t>Hà Nội, Quảng Ninh, Đà Nẵng, Bình Dương, TP.HCM,..</w:t>
      </w:r>
    </w:p>
    <w:p>
      <w:r>
        <w:t>Quảng bá, giới thiệu tiềm năng và cơ hội đầu tư</w:t>
      </w:r>
    </w:p>
    <w:p>
      <w:r>
        <w:t>Trong nước</w:t>
      </w:r>
    </w:p>
    <w:p>
      <w:r>
        <w:t>Các Sở, ngành liên quan</w:t>
      </w:r>
    </w:p>
    <w:p>
      <w:r>
        <w:t>x</w:t>
      </w:r>
    </w:p>
    <w:p>
      <w:r>
        <w:t>2</w:t>
      </w:r>
    </w:p>
    <w:p>
      <w:r>
        <w:t>Tham gia các hoạt động xúc tiến đầu tư tại các diễn đàn, sự kiện, tọa đàm, chương trình, hội thảo, hội nghị, hội chợ trong nước để quảng bá môi trường đầu tư của tỉnh Quảng Ngãi</w:t>
      </w:r>
    </w:p>
    <w:p>
      <w:r>
        <w:t>Xây dựng hình ảnh, tuyên truyền, quảng bá, giới thiệu về môi trường, chính sách, tiềm năng, cơ hội và kết nối đầu tư</w:t>
      </w:r>
    </w:p>
    <w:p>
      <w:r>
        <w:t>Trong năm</w:t>
      </w:r>
    </w:p>
    <w:p>
      <w:r>
        <w:t>Văn phòng UBND tỉnh</w:t>
      </w:r>
    </w:p>
    <w:p>
      <w:r>
        <w:t>Các tỉnh thành trong nước</w:t>
      </w:r>
    </w:p>
    <w:p>
      <w:r>
        <w:t>Giới thiệu các thông tin về tình hình đầu tư của tỉnh Quảng Ngãi</w:t>
      </w:r>
    </w:p>
    <w:p>
      <w:r>
        <w:t>Các Sở, ngành liên quan; Các tổ chức XTĐT nước ngoài tại Việt Nam,...</w:t>
      </w:r>
    </w:p>
    <w:p>
      <w:r>
        <w:t>x</w:t>
      </w:r>
    </w:p>
    <w:p>
      <w:r>
        <w:t>3</w:t>
      </w:r>
    </w:p>
    <w:p>
      <w:r>
        <w:t>Quảng bá tiềm năng, thế mạnh và môi trường đầu tư kinh doanh của tỉnh Quảng Ngãi trên các phương tiện thông tin truyền thông</w:t>
      </w:r>
    </w:p>
    <w:p>
      <w:r>
        <w:t>Xây dựng hình ảnh, tuyên truyền, quảng bá, giới thiệu về môi trường, chính sách, tiềm năng, cơ hội và kết nối đầu tư</w:t>
      </w:r>
    </w:p>
    <w:p>
      <w:r>
        <w:t>Trong năm</w:t>
      </w:r>
    </w:p>
    <w:p>
      <w:r>
        <w:t>Văn phòng UBND tỉnh</w:t>
      </w:r>
    </w:p>
    <w:p>
      <w:r>
        <w:t>x</w:t>
      </w:r>
    </w:p>
    <w:p>
      <w:r>
        <w:t>Quảng bá thông tin, hình ảnh về tỉnh Quảng Ngãi</w:t>
      </w:r>
    </w:p>
    <w:p>
      <w:r>
        <w:t>Trong và ngoài nước</w:t>
      </w:r>
    </w:p>
    <w:p>
      <w:r>
        <w:t>Đài PTTH tỉnh, các Báo: Đầu tư, DĐDN, Quảng Ngãi, Tạp chí,..</w:t>
      </w:r>
    </w:p>
    <w:p>
      <w:r>
        <w:t>x</w:t>
      </w:r>
    </w:p>
    <w:p>
      <w:r>
        <w:t>4</w:t>
      </w:r>
    </w:p>
    <w:p>
      <w:r>
        <w:t>Tổ chức đón, tiếp, đưa đón nhà đầu tư trong và ngoài nước nghiên cứu khảo sát địa điểm và tìm hiểu môi trường đầu tư; Cung cấp thông tin và hỗ trợ nhà đầu tư tìm hiểu về môi trường đầu tư và các thủ tục hành chính liên quan</w:t>
      </w:r>
    </w:p>
    <w:p>
      <w:r>
        <w:t>Hỗ trợ, hướng dẫn, tạo thuận lợi cho hoạt động đầu tư</w:t>
      </w:r>
    </w:p>
    <w:p>
      <w:r>
        <w:t>Trong năm</w:t>
      </w:r>
    </w:p>
    <w:p>
      <w:r>
        <w:t>Văn phòng UBND tỉnh</w:t>
      </w:r>
    </w:p>
    <w:p>
      <w:r>
        <w:t>x</w:t>
      </w:r>
    </w:p>
    <w:p>
      <w:r>
        <w:t>Hỗ trợ nhà đầu tư khảo sát, giới thiệu địa điểm; Hướng dẫn nhà đầu tư thực hiện thủ tục đầu tư và các thủ tục hành chính liên quan đến</w:t>
      </w:r>
    </w:p>
    <w:p>
      <w:r>
        <w:t>Quảng Ngãi</w:t>
      </w:r>
    </w:p>
    <w:p>
      <w:r>
        <w:t>Các cơ quan, đơn vị liên quan</w:t>
      </w:r>
    </w:p>
    <w:p>
      <w:r>
        <w:t>x</w:t>
      </w:r>
    </w:p>
    <w:p>
      <w:r>
        <w:t>5</w:t>
      </w:r>
    </w:p>
    <w:p>
      <w:r>
        <w:t>Tham dự lễ công bố PCI. Làm việc với chuyên gia VCCI về các giải pháp cải thiện môi trường đầu tư, kinh doanh của tỉnh</w:t>
      </w:r>
    </w:p>
    <w:p>
      <w:r>
        <w:t>Hỗ trợ, hướng dẫn, tạo thuận lợi cho hoạt động đầu tư</w:t>
      </w:r>
    </w:p>
    <w:p>
      <w:r>
        <w:t>Văn phòng UBND tỉnh</w:t>
      </w:r>
    </w:p>
    <w:p>
      <w:r>
        <w:t>x</w:t>
      </w:r>
    </w:p>
    <w:p>
      <w:r>
        <w:t>Phân tích đánh giá chỉ số năng lực cạnh tranh và giải pháp cải thiện</w:t>
      </w:r>
    </w:p>
    <w:p>
      <w:r>
        <w:t>VCCI Hà Nội</w:t>
      </w:r>
    </w:p>
    <w:p>
      <w:r>
        <w:t>x</w:t>
      </w:r>
    </w:p>
    <w:p>
      <w:r>
        <w:t>6</w:t>
      </w:r>
    </w:p>
    <w:p>
      <w:r>
        <w:t>Tổ chức Hội nghị đối thoại với doanh nghiệp, nhà đầu tư trên địa bàn tỉnh; Hội nghị gặp mặt doanh nghiệp, nhà đầu tư nhân ngày Doanh nhân Việt Nam 13/10; Thăm chúc Tết các nhà đầu tư lớn và các doanh nghiệp trên địa bàn tỉnh</w:t>
      </w:r>
    </w:p>
    <w:p>
      <w:r>
        <w:t>Hỗ trợ, hướng dẫn, tạo thuận lợi cho hoạt động đầu tư; Gặp mặt doanh nghiệp, nhà đầu tư nhân ngày Doanh nhân Việt Nam 13/10; Thăm và chúc Tết các nhà đầu tư lớn và các doanh nghiệp</w:t>
      </w:r>
    </w:p>
    <w:p>
      <w:r>
        <w:t>Trong năm</w:t>
      </w:r>
    </w:p>
    <w:p>
      <w:r>
        <w:t>Văn phòng UBND tỉnh</w:t>
      </w:r>
    </w:p>
    <w:p>
      <w:r>
        <w:t>x</w:t>
      </w:r>
    </w:p>
    <w:p>
      <w:r>
        <w:t>Tháo gỡ khó khăn, vướng mắc và tạo điều kiện thuận lợi cho doanh nghiệp thúc đẩy hoạt động sản xuất, kinh doanh và cải thiện môi trường đầu tư; Tôn vinh và tri ân các doanh nhân đã đóng góp cho sự phát triển kinh tế-xã hội của tỉnh; Động viên, gửi lời chúc tốt đẹp doanh nghiệp nhân dịp năm mới thể hiện sự gắn kết giữa chính quyền và cộng đồng doanh nghiệp động viên doanh nghiệp nhân dịp năm mới.</w:t>
      </w:r>
    </w:p>
    <w:p>
      <w:r>
        <w:t>Quảng Ngãi</w:t>
      </w:r>
    </w:p>
    <w:p>
      <w:r>
        <w:t>Các cơ quan, đơn vị liên quan</w:t>
      </w:r>
    </w:p>
    <w:p>
      <w:r>
        <w:t>x</w:t>
      </w:r>
    </w:p>
    <w:p>
      <w:r>
        <w:t>7</w:t>
      </w:r>
    </w:p>
    <w:p>
      <w:r>
        <w:t>(1) Duy trì, cập nhật, nâng cấp website phục vụ hoạt động xúc tiến đầu tư tỉnh Quảng Ngãi với 03 ngôn ngữ: tiếng Anh, tiếng Nhật, tiếng Hàn</w:t>
      </w:r>
    </w:p>
    <w:p>
      <w:r>
        <w:t>(2) Đồng bộ và số hoá cơ sở dữ liệu kêu gọi đầu tư tỉnh Quảng Ngãi lên phần mềm bản đồ số đầu tư Việt Nam</w:t>
      </w:r>
    </w:p>
    <w:p>
      <w:r>
        <w:t>Xây dựng hệ thống thông tin và cơ sở dữ liệu phục vụ cho hoạt động xúc tiến đầu tư</w:t>
      </w:r>
    </w:p>
    <w:p>
      <w:r>
        <w:t>Trong năm</w:t>
      </w:r>
    </w:p>
    <w:p>
      <w:r>
        <w:t>Văn phòng UBND tỉnh</w:t>
      </w:r>
    </w:p>
    <w:p>
      <w:r>
        <w:t>x</w:t>
      </w:r>
    </w:p>
    <w:p>
      <w:r>
        <w:t>Nâng cấp, cập nhật thông tin về chính sách, môi trường đầu tư, tiềm năng lợi thế, các thông tin về tình hình đầu tư</w:t>
      </w:r>
    </w:p>
    <w:p>
      <w:r>
        <w:t>Trong và ngoài nước</w:t>
      </w:r>
    </w:p>
    <w:p>
      <w:r>
        <w:t>Các cơ quan, đơn vị liên quan</w:t>
      </w:r>
    </w:p>
    <w:p>
      <w:r>
        <w:t>x</w:t>
      </w:r>
    </w:p>
    <w:p>
      <w:r>
        <w:t>8</w:t>
      </w:r>
    </w:p>
    <w:p>
      <w:r>
        <w:t>Thu thập thông tin, hình ảnh, thiết kế, xin cấp phép, in ấn tư liệu quảng bá thông tin về đầu tư: catalogue, danh mục dự án kêu gọi đầu tư, bìa sơ mi, in tờ rơi tập gấp về chính sách ưu đãi, hỗ trợ đầu tư; Sổ tay hướng dẫn đầu tư, tiềm năng đầu tư, vật phẩm tuyên truyền, làm clip quảng bá,...giới thiệu về tỉnh. Cập nhật và chỉnh sửa phim quảng bá xúc tiến đầu tư</w:t>
      </w:r>
    </w:p>
    <w:p>
      <w:r>
        <w:t>Xây dựng ấn phẩm, tài liệu phục vụ cho hoạt động xúc tiến đầu tư</w:t>
      </w:r>
    </w:p>
    <w:p>
      <w:r>
        <w:t>Trong năm</w:t>
      </w:r>
    </w:p>
    <w:p>
      <w:r>
        <w:t>Văn phòng UBND tỉnh</w:t>
      </w:r>
    </w:p>
    <w:p>
      <w:r>
        <w:t>x</w:t>
      </w:r>
    </w:p>
    <w:p>
      <w:r>
        <w:t>Quảng bá, giới thiệu tiềm năng, môi trường đầu tư</w:t>
      </w:r>
    </w:p>
    <w:p>
      <w:r>
        <w:t>Trong và ngoài nước</w:t>
      </w:r>
    </w:p>
    <w:p>
      <w:r>
        <w:t>Các cơ quan, đơn vị liên quan</w:t>
      </w:r>
    </w:p>
    <w:p>
      <w:r>
        <w:t>x</w:t>
      </w:r>
    </w:p>
    <w:p>
      <w:r>
        <w:t>9</w:t>
      </w:r>
    </w:p>
    <w:p>
      <w:r>
        <w:t>Mua quà tặng, đồ lưu niệm, logo,... phục vụ công tác xúc tiến đầu tư</w:t>
      </w:r>
    </w:p>
    <w:p>
      <w:r>
        <w:t>Xây dựng ấn phẩm, tài liệu phục vụ cho hoạt động xúc tiến đầu tư</w:t>
      </w:r>
    </w:p>
    <w:p>
      <w:r>
        <w:t>Trong năm</w:t>
      </w:r>
    </w:p>
    <w:p>
      <w:r>
        <w:t>Văn phòng UBND tỉnh</w:t>
      </w:r>
    </w:p>
    <w:p>
      <w:r>
        <w:t>x</w:t>
      </w:r>
    </w:p>
    <w:p>
      <w:r>
        <w:t>Phục vụ công tác XTĐT và làm quà tặng cho đối tác, nhà đầu tư,...</w:t>
      </w:r>
    </w:p>
    <w:p>
      <w:r>
        <w:t>Trong và ngoài nước</w:t>
      </w:r>
    </w:p>
    <w:p>
      <w:r>
        <w:t>x</w:t>
      </w:r>
    </w:p>
    <w:p>
      <w:r>
        <w:t>10</w:t>
      </w:r>
    </w:p>
    <w:p>
      <w:r>
        <w:t>Dịch thuật tài liệu sang các ngoại ngữ khác để phục vụ công tác xúc tiến đầu tư</w:t>
      </w:r>
    </w:p>
    <w:p>
      <w:r>
        <w:t>Xây dựng ấn phẩm, tài liệu phục vụ cho hoạt động xúc tiến đầu tư</w:t>
      </w:r>
    </w:p>
    <w:p>
      <w:r>
        <w:t>Trong năm</w:t>
      </w:r>
    </w:p>
    <w:p>
      <w:r>
        <w:t>Văn phòng UBND tỉnh</w:t>
      </w:r>
    </w:p>
    <w:p>
      <w:r>
        <w:t>x</w:t>
      </w:r>
    </w:p>
    <w:p>
      <w:r>
        <w:t>Cung cấp thông tin cho nhà đầu tư</w:t>
      </w:r>
    </w:p>
    <w:p>
      <w:r>
        <w:t>Đối tác nước ngoài</w:t>
      </w:r>
    </w:p>
    <w:p>
      <w:r>
        <w:t>TT Phục vụ đối ngoại Đà Nẵng, các đơn vị dịch thuật khác,...</w:t>
      </w:r>
    </w:p>
    <w:p>
      <w:r>
        <w:t>x</w:t>
      </w:r>
    </w:p>
    <w:p>
      <w:r>
        <w:t>11</w:t>
      </w:r>
    </w:p>
    <w:p>
      <w:r>
        <w:t>Tổ chức Đoàn đi học tập, trao đổi kinh nghiệm về công tác xúc tiến đầu tư, cải thiện, nâng cao chỉ số năng lực cạnh tranh cấp tỉnh</w:t>
      </w:r>
    </w:p>
    <w:p>
      <w:r>
        <w:t>Đào tạo, tập huấn, tăng cường năng lực về xúc tiến đầu tư</w:t>
      </w:r>
    </w:p>
    <w:p>
      <w:r>
        <w:t>Trong năm</w:t>
      </w:r>
    </w:p>
    <w:p>
      <w:r>
        <w:t>Văn phòng UBND tỉnh</w:t>
      </w:r>
    </w:p>
    <w:p>
      <w:r>
        <w:t>x</w:t>
      </w:r>
    </w:p>
    <w:p>
      <w:r>
        <w:t>Học hỏi kinh nghiệm, về công tác xúc tiến, thu hút đầu tư, nâng cao chỉ số PCI</w:t>
      </w:r>
    </w:p>
    <w:p>
      <w:r>
        <w:t>Các cơ quan, đơn vị liên quan</w:t>
      </w:r>
    </w:p>
    <w:p>
      <w:r>
        <w:t>x</w:t>
      </w:r>
    </w:p>
    <w:p>
      <w:r>
        <w:t>12</w:t>
      </w:r>
    </w:p>
    <w:p>
      <w:r>
        <w:t>Tham gia các lớp đào tạo, tập huấn, giao ban tăng cường năng lực về công tác quản lý và xúc tiến đầu tư, định hướng xây dựng chương trình XTĐT hàng năm, các nội dung liên quan đến thu hút vốn đầu tư nước ngoài</w:t>
      </w:r>
    </w:p>
    <w:p>
      <w:r>
        <w:t>Đào tạo, tập huấn, tăng cường năng lực về xúc tiến đầu tư</w:t>
      </w:r>
    </w:p>
    <w:p>
      <w:r>
        <w:t>Trong năm</w:t>
      </w:r>
    </w:p>
    <w:p>
      <w:r>
        <w:t>Văn phòng UBND tỉnh</w:t>
      </w:r>
    </w:p>
    <w:p>
      <w:r>
        <w:t>Đà Nẵng, TP.HCM,...</w:t>
      </w:r>
    </w:p>
    <w:p>
      <w:r>
        <w:t>Học hỏi kinh nghiệm, nâng cao trình độ, năng lực cho cán bộ</w:t>
      </w:r>
    </w:p>
    <w:p>
      <w:r>
        <w:t>Trong nước</w:t>
      </w:r>
    </w:p>
    <w:p>
      <w:r>
        <w:t>Các cơ quan, đơn vị liên quan,...</w:t>
      </w:r>
    </w:p>
    <w:p>
      <w:r>
        <w:t>x</w:t>
      </w:r>
    </w:p>
    <w:p>
      <w:r>
        <w:t>13</w:t>
      </w:r>
    </w:p>
    <w:p>
      <w:r>
        <w:t>Phát triển quan hệ hợp tác với các Tổ chức xúc tiến đầu tư nước ngoài tại Việt Nam (KOTRA, JETRO, EUROCHAM, HKBAV,...), các tổ chức quốc tế, cơ quan đại diện ngoại giao, các doanh nghiệp có dự án đầu tư tại tỉnh để xúc tiến đầu tư</w:t>
      </w:r>
    </w:p>
    <w:p>
      <w:r>
        <w:t>Hợp tác trong nước và quốc tế về xúc tiến đầu tư</w:t>
      </w:r>
    </w:p>
    <w:p>
      <w:r>
        <w:t>Trong năm</w:t>
      </w:r>
    </w:p>
    <w:p>
      <w:r>
        <w:t>Văn phòng UBND tỉnh</w:t>
      </w:r>
    </w:p>
    <w:p>
      <w:r>
        <w:t>x</w:t>
      </w:r>
    </w:p>
    <w:p>
      <w:r>
        <w:t>Đẩy mạnh hoạt động xúc tiến đầu tư thông qua các tổ chức quốc tế, cơ quan đại diện ngoại giao, DN đã đầu tư, trao đổi, kết nối và hợp tác đầu tư</w:t>
      </w:r>
    </w:p>
    <w:p>
      <w:r>
        <w:t>Các địa phương trong và ngoài nước</w:t>
      </w:r>
    </w:p>
    <w:p>
      <w:r>
        <w:t>Các cơ quan, đơn vị liên quan</w:t>
      </w:r>
    </w:p>
    <w:p>
      <w:r>
        <w:t>x</w:t>
      </w:r>
    </w:p>
    <w:p>
      <w:r>
        <w:t>14</w:t>
      </w:r>
    </w:p>
    <w:p>
      <w:r>
        <w:t>Làm việc với Bộ, ngành TW liên quan đến việc hỗ trợ các dự án đầu tư ở giai đoạn thủ tục đầu tư và khi trong giai đoạn sản xuất kinh doanh kết hợp xúc tiến đầu tư</w:t>
      </w:r>
    </w:p>
    <w:p>
      <w:r>
        <w:t>Hợp tác trong nước và quốc tế về xúc tiến đầu tư</w:t>
      </w:r>
    </w:p>
    <w:p>
      <w:r>
        <w:t>Văn phòng UBND tỉnh</w:t>
      </w:r>
    </w:p>
    <w:p>
      <w:r>
        <w:t>Các cơ quan, đơn vị liên quan</w:t>
      </w:r>
    </w:p>
    <w:p>
      <w:r>
        <w:t>x</w:t>
      </w:r>
    </w:p>
    <w:p>
      <w:r>
        <w:t>II</w:t>
      </w:r>
    </w:p>
    <w:p>
      <w:r>
        <w:t>HOẠT ĐỘNG XÚC TIẾN THƯƠNG MẠI</w:t>
      </w:r>
    </w:p>
    <w:p>
      <w:r>
        <w:t>1.310</w:t>
      </w:r>
    </w:p>
    <w:p>
      <w:r>
        <w:t>1</w:t>
      </w:r>
    </w:p>
    <w:p>
      <w:r>
        <w:t>Tổ chức đoàn công tác để trưng bày các sản phẩm do các đơn vị trong tỉnh sản xuất và hỗ trợ các Doanh nghiệp tham gia các Hội chợ, triển lãm có uy tín tại Quảng Ngãi, hội chợ cấp vùng, hội chợ Thương mại quốc tế tại các tỉnh, thành phố trong cả nước</w:t>
      </w:r>
    </w:p>
    <w:p>
      <w:r>
        <w:t>Trưng bày các sản phẩm đặc trưng của tỉnh tại hội chợ, triển lãm để tuyên truyền, quảng bá sản phẩm; Giới thiệu, quảng bá các sản phẩm OCOP, sản phẩm đặc trưng, sản phẩm tiêu biểu với người tiêu dùng trong cả nước</w:t>
      </w:r>
    </w:p>
    <w:p>
      <w:r>
        <w:t>Trong năm</w:t>
      </w:r>
    </w:p>
    <w:p>
      <w:r>
        <w:t>Văn phòng UBND tỉnh</w:t>
      </w:r>
    </w:p>
    <w:p>
      <w:r>
        <w:t>x</w:t>
      </w:r>
    </w:p>
    <w:p>
      <w:r>
        <w:t>Hỗ trợ doanh nghiệp trong tỉnh quảng bá các sản phẩm đặc trưng của tỉnh Quảng Ngãi</w:t>
      </w:r>
    </w:p>
    <w:p>
      <w:r>
        <w:t>Trong nước</w:t>
      </w:r>
    </w:p>
    <w:p>
      <w:r>
        <w:t>Các Trung XTĐT các tỉnh, các DN trong tỉnh</w:t>
      </w:r>
    </w:p>
    <w:p>
      <w:r>
        <w:t>x</w:t>
      </w:r>
    </w:p>
    <w:p>
      <w:r>
        <w:t>2</w:t>
      </w:r>
    </w:p>
    <w:p>
      <w:r>
        <w:t>Tổ chức Phiên chợ hàng Việt về các địa phương ở miền núi và hải đảo</w:t>
      </w:r>
    </w:p>
    <w:p>
      <w:r>
        <w:t>Đưa hàng Việt về miền núi và hải đảo, tạo cho người tiêu dùng thói quen sử dụng hàng hóa do doanh nghiệp Việt Nam sản xuất</w:t>
      </w:r>
    </w:p>
    <w:p>
      <w:r>
        <w:t>Quý II - III/2025</w:t>
      </w:r>
    </w:p>
    <w:p>
      <w:r>
        <w:t>Văn phòng UBND tỉnh</w:t>
      </w:r>
    </w:p>
    <w:p>
      <w:r>
        <w:t>Các địa phương trong tỉnh Quảng Ngãi</w:t>
      </w:r>
    </w:p>
    <w:p>
      <w:r>
        <w:t>Hỗ trợ các doanh nghiệp đưa hàng Việt về miền núi và hải đảo, quảng bá sản phẩm</w:t>
      </w:r>
    </w:p>
    <w:p>
      <w:r>
        <w:t>Trong tỉnh</w:t>
      </w:r>
    </w:p>
    <w:p>
      <w:r>
        <w:t>Các đơn vị trên địa bàn tổ chức, các DN trong tỉnh</w:t>
      </w:r>
    </w:p>
    <w:p>
      <w:r>
        <w:t>x</w:t>
      </w:r>
    </w:p>
    <w:p>
      <w:r>
        <w:t>III</w:t>
      </w:r>
    </w:p>
    <w:p>
      <w:r>
        <w:t>HOẠT ĐỘNG XÚC TIẾN DU LỊCH</w:t>
      </w:r>
    </w:p>
    <w:p>
      <w:r>
        <w:t>629</w:t>
      </w:r>
    </w:p>
    <w:p>
      <w:r>
        <w:t>1</w:t>
      </w:r>
    </w:p>
    <w:p>
      <w:r>
        <w:t>Tổ chức đoàn Khảo sát, thu thập thông tin sản phẩm du lịch để phục vụ quảng bá, xúc tiến du lịch; tham gia các Hội chợ, sự kiện du lịch trong nước</w:t>
      </w:r>
    </w:p>
    <w:p>
      <w:r>
        <w:t>Công tác thông tin tuyên truyền, kết nối du lịch</w:t>
      </w:r>
    </w:p>
    <w:p>
      <w:r>
        <w:t>Trong năm</w:t>
      </w:r>
    </w:p>
    <w:p>
      <w:r>
        <w:t>Văn phòng UBND tỉnh</w:t>
      </w:r>
    </w:p>
    <w:p>
      <w:r>
        <w:t>x</w:t>
      </w:r>
    </w:p>
    <w:p>
      <w:r>
        <w:t>Cập nhật dữ liệu phục vụ xúc tiến du lịch đúng trọng tâm trọng điểm</w:t>
      </w:r>
    </w:p>
    <w:p>
      <w:r>
        <w:t>Trong nước</w:t>
      </w:r>
    </w:p>
    <w:p>
      <w:r>
        <w:t>Sở Văn hóa, Thể thao và Du lịch và các sở, ngành có liên quan</w:t>
      </w:r>
    </w:p>
    <w:p>
      <w:r>
        <w:t>x</w:t>
      </w:r>
    </w:p>
    <w:p>
      <w:r>
        <w:t>2</w:t>
      </w:r>
    </w:p>
    <w:p>
      <w:r>
        <w:t>Tuyên truyền, quảng bá du lịch (in tập gấp du lịch,...)</w:t>
      </w:r>
    </w:p>
    <w:p>
      <w:r>
        <w:t>Tuyên truyền, quảng bá du lịch</w:t>
      </w:r>
    </w:p>
    <w:p>
      <w:r>
        <w:t>Trong năm</w:t>
      </w:r>
    </w:p>
    <w:p>
      <w:r>
        <w:t>Văn phòng UBND tỉnh</w:t>
      </w:r>
    </w:p>
    <w:p>
      <w:r>
        <w:t>x</w:t>
      </w:r>
    </w:p>
    <w:p>
      <w:r>
        <w:t>Tuyên truyền, quảng bá du lịch tỉnh Quảng Ngãi</w:t>
      </w:r>
    </w:p>
    <w:p>
      <w:r>
        <w:t>Trong tỉnh</w:t>
      </w:r>
    </w:p>
    <w:p>
      <w:r>
        <w:t>Sở Văn hóa, Thể thao và Du lịch và các sở, ngành có liên quan</w:t>
      </w:r>
    </w:p>
    <w:p>
      <w:r>
        <w:t>x</w:t>
      </w:r>
    </w:p>
    <w:p>
      <w:r>
        <w:t>3</w:t>
      </w:r>
    </w:p>
    <w:p>
      <w:r>
        <w:t>Hoạt động chuyển đổi số về công tác Xúc tiến du lịch</w:t>
      </w:r>
    </w:p>
    <w:p>
      <w:r>
        <w:t>Tuyên truyền, quảng bá về Du lịch của tỉnh Quảng Ngãi</w:t>
      </w:r>
    </w:p>
    <w:p>
      <w:r>
        <w:t>Trong năm</w:t>
      </w:r>
    </w:p>
    <w:p>
      <w:r>
        <w:t>Văn phòng UBND tỉnh</w:t>
      </w:r>
    </w:p>
    <w:p>
      <w:r>
        <w:t>x</w:t>
      </w:r>
    </w:p>
    <w:p>
      <w:r>
        <w:t>Tuyên truyền, quảng bá du lịch tỉnh Quảng Ngãi</w:t>
      </w:r>
    </w:p>
    <w:p>
      <w:r>
        <w:t>Trong tỉnh</w:t>
      </w:r>
    </w:p>
    <w:p>
      <w:r>
        <w:t>Sở Văn hóa, Thể thao và Du lịch và các sở, ngành có liên quan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