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297/QĐ-UBND phê duyệt kế hoạch sử dụng đất năm 2024 huyện Đắk Glong,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297/QĐ-UBND</w:t>
      </w:r>
    </w:p>
    <w:p>
      <w:r>
        <w:t>Đắk Nông, ngày 12 tháng 3 năm 2024</w:t>
      </w:r>
    </w:p>
    <w:p>
      <w:r>
        <w:t>QUYẾT ĐỊNH</w:t>
      </w:r>
    </w:p>
    <w:p>
      <w:r>
        <w:t>VỀ VIỆC PHÊ DUYỆT KẾ HOẠCH SỬ DỤNG ĐẤT NĂM 2024 HUYỆN ĐẮK GLONG,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 tháng 5 năm 2014 của Chính phủ quy định chi tiết một số điều thi hành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việc Phân bố chỉ tiêu quy hoạch sử dụng đất quốc gia thời kỳ 2021-2030,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Căn cứ Quyết định số 839/QĐ-UBND ngày 12 tháng 5 năm 2022 của UBND tỉnh Đắk Nông về việc phân bổ chỉ tiêu quy hoạch sử dụng đất đến năm 2030 tỉnh Đắk Nông cho các huyện, thành phố Gia Nghĩa;</w:t>
      </w:r>
    </w:p>
    <w:p>
      <w:r>
        <w:t>Căn cứ Quyết định số 2081/QĐ-UBND ngày 09 tháng 12 năm 2022 của UBND tỉnh Đắk Nông về việc phê duyệt quy hoạch sử dụng đất đến năm 2030 huyện Đắk Glong, tỉnh Đắk Nông;</w:t>
      </w:r>
    </w:p>
    <w:p>
      <w:r>
        <w:t>Theo đề nghị của UBND huyện Đắk Glong tại Tờ trình số 23/TTr-UBND ngày 01 tháng 3 năm 2024 và Giám đốc Sở Tài nguyên và Môi trường tại Tờ trình số 42/TTr-STNMT ngày 05 tháng 3 năm 2024.</w:t>
      </w:r>
    </w:p>
    <w:p>
      <w:r>
        <w:t>QUYẾT ĐỊNH:</w:t>
      </w:r>
    </w:p>
    <w:p>
      <w:r>
        <w:t>Điều 1.    Phê duyệt Kế hoạch sử dụng đất năm 2024 huyện Đắk Glong, tỉnh Đắk Nông với các nội dung chủ yếu sau:</w:t>
      </w:r>
    </w:p>
    <w:p>
      <w:r>
        <w:t>1. Phân bổ diện tích các loại đất trong năm kế hoạch: ( Chi tiết theo Phụ lục I kèm theo).</w:t>
      </w:r>
    </w:p>
    <w:p>
      <w:r>
        <w:t>2. Kế hoạch chuyển mục đích sử dụng đất năm 2024:  (Chi tiết theo Phụ lục II kèm theo).</w:t>
      </w:r>
    </w:p>
    <w:p>
      <w:r>
        <w:t>3. Kế hoạch thu hồi đất năm 2024:  (Chi tiết theo Phụ lục III kèm theo).</w:t>
      </w:r>
    </w:p>
    <w:p>
      <w:r>
        <w:t>4. Kế hoạch đưa đất chưa sử dụng vào sử dụng năm 2024:  (Chi tiết theo Phụ lục IV kèm theo).</w:t>
      </w:r>
    </w:p>
    <w:p>
      <w:r>
        <w:t>Điều 2.  Căn cứ Điều 1 Quyết định này UBND huyện Đắk Glong có trách nhiệm</w:t>
      </w:r>
    </w:p>
    <w:p>
      <w:r>
        <w:t>1. Tổ chức công bố công khai Kế hoạch sử dụng đất năm 2024 theo quy định tại Điều 48 Luật Đất đai năm 2013 được sửa đổi, bổ sung tại khoản 1 Điều 6 Luật sửa đổi, bổ sung một số điều của 37 luật có liên quan đến quy hoạch; việc tổ chức thực hiện kế hoạch sử dụng đất phải thống nhất, chặt chẽ đáp ứng yêu cầu phát triển kinh tế - xã hội, đảm bảo quốc phòng, an ninh trên địa bàn huyện Đắk Glong.</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phê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hóa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6.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7. Thực hiện Kế hoạch sử dụng đất năm 2024 huyện Đắk Glong trên nền bản đồ Quy hoạch sử dụng đất đến năm 2030 đã được UBND tỉnh phê duyệt tại Quyết định số 2081/QĐ-UBND ngày 09/12/2022 của UBND tỉnh (trừ các trường hợp cho phép cập nhật vào kế hoạch sử dụng đất năm 2024 huyện Đắk Glong theo Quyết định số 296/QĐ-UBND ngày 12/3/2024 của UBND tỉnh).</w:t>
      </w:r>
    </w:p>
    <w:p>
      <w:r>
        <w:t>8. Đối với các vị trí, công trình, dự án chưa phù hợp giữa Kế hoạch sử dụng đất năm 2024 huyện Đắk Glong và quy hoạch đô thị (quy hoạch chung xây dựng thị trấn Quảng Khê đến năm 2025 được UBND tỉnh phê duyệt tại Quyết định số 1065/QĐ-UBND ngày 16/7/2015, quy hoạch phân khu, quy hoạch chi tiết), UBND huyện Đắk Glong chỉ được triển khai thực hiện các công trình, dự án sau khi đã điều chỉnh các Quy hoạch đô thị phù hợp với quy hoạch, kế hoạch sử dụng đất.</w:t>
      </w:r>
    </w:p>
    <w:p>
      <w:r>
        <w:t>9.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huyện Đắk Glong chỉ được triển khai thực hiện các công trình, dự án sau khi có ý kiến của Bộ Tài nguyên và Môi trường.</w:t>
      </w:r>
    </w:p>
    <w:p>
      <w:r>
        <w:t>10. Đối với các vị trí, công trình, dự án chưa phù hợp, thống nhất giữa kế hoạch sử dụng đất năm 2024 huyện Đắk Glong với bản đồ, hệ thống dữ liệu thông tin về theo dõi đất lâm nghiệp trên địa bàn tỉnh, UBND huyện Đắk Glong chỉ được triển khai thực hiện các công trình, dự án sau khi đã điều chỉnh phù hợp với Kế hoạch sử dụng đất năm 2024 huyện Đắk Glong. Đối với khu vực Tà Đùng, UBND huyện thực hiện theo chỉ đạo của Tỉnh ủy, UBND tỉnh tại các văn bản có liên quan.</w:t>
      </w:r>
    </w:p>
    <w:p>
      <w:r>
        <w:t>11. Đối với các dự án, công trình đã được cập nhật, bổ sung mà phải thu hồi đất theo quy định tại khoản 3 Điều 62 Luật Đất đai năm 2013, UBND huyện Đắk Glong chỉ được triển khai thực hiện theo các chỉ tiêu quy hoạch sử dụng đất đã được phê duyệt và sau khi được HĐND tỉnh thông qua danh mục dự án cần thu hồi đất.</w:t>
      </w:r>
    </w:p>
    <w:p>
      <w:r>
        <w:t>12. Đối với các dự án nằm trong khu vực dự trữ khoáng sản quốc gia đã được Thủ tướng Chính phủ phê duyệt tại Quyết định số 1277/QĐ-TTg ngày 01/11/2023. UBND huyện Đắk Glong chỉ được triển khai dự án khi tuân thủ theo Điều 8, Điều 9 Nghị định số 51/2021/NĐ-CP ngày 01/4/2021 của Chính phủ và Công văn số 7002/UBND-NNTNMT ngày 15/11/2023 của UBND tỉnh về việc triển khai thực hiện Quyết định số 1277/QĐ-TTg ngày 01/11/2023 của Thủ tướng Chính phủ phê duyệt khu vực dự trữ khoáng sản quốc gia.</w:t>
      </w:r>
    </w:p>
    <w:p>
      <w:r>
        <w:t>13. Chỉ đạo, kiểm tra và chịu trách nhiệm trước UBND tỉnh trong việc sử dụng đất tiết kiệm, hiệu quả, tuân thủ đúng các quy định của pháp luật.</w:t>
      </w:r>
    </w:p>
    <w:p>
      <w:r>
        <w:t>14. Định kỳ trước ngày 15/12 hàng năm, tổng hợp, báo cáo kết quả thực hiện kế hoạch sử dụng đất hàng năm của địa phương gửi về Sở Tài nguyên và Môi trường để tổng hợp, tham mưu UBND tỉnh báo cáo Bộ Tài nguyên và Môi trường theo quy định.</w:t>
      </w:r>
    </w:p>
    <w:p>
      <w:r>
        <w:t>Điều 3.  Hội đồng thẩm định quy hoạch sử dụng đất giai đoạn 2021-2030, kế hoạch sử dụng đất hàng năm các huyện, thành phố Gia Nghĩa, UBND huyện Đắk Glong và Đơn vị tư vấn chịu trách nhiệm trước pháp luật và UBND tỉnh đối với các nội dung đề xuất tại Điều 1 Quyết định này.</w:t>
      </w:r>
    </w:p>
    <w:p>
      <w:r>
        <w:t>Điều 4.  Quyết định này có hiệu lực thi hành kể từ ngày ký.</w:t>
      </w:r>
    </w:p>
    <w:p>
      <w:r>
        <w:t>Chánh Văn phòng UBND tỉnh; Giám đốc các Sở: Tài nguyên và Môi trường, Tài chính, Xây dựng, Kế hoạch và Đầu tư, Công Thương, Giao thông vận tải, Nông nghiệp và Phát triển nông thôn, Văn hóa Thể thao và Du lịch; Cục trưởng Cục Thuế tỉnh; Chủ tịch UBND huyện Đắk Glong; Hội đồng thẩm định quy hoạch sử dụng đất giai đoạn 2021-2030 và kế hoạch sử dụng đất hàng năm các huyện, thành phố Gia Nghĩa; Thủ trưởng các đơn vị và cá nhân có liên quan chịu trách nhiệm thi hành Quyết định này./.</w:t>
      </w:r>
    </w:p>
    <w:p>
      <w:r>
        <w:t>Nơi nhận:</w:t>
      </w:r>
    </w:p>
    <w:p>
      <w:r>
        <w:t>- Như Điều 4;</w:t>
      </w:r>
    </w:p>
    <w:p>
      <w:r>
        <w:t>- TT. Tỉnh ủy;</w:t>
      </w:r>
    </w:p>
    <w:p>
      <w:r>
        <w:t>- TT. HĐND tỉnh;</w:t>
      </w:r>
    </w:p>
    <w:p>
      <w:r>
        <w:t>- CT, các PCT UBND tỉnh;</w:t>
      </w:r>
    </w:p>
    <w:p>
      <w:r>
        <w:t>- TT. Huyện ủy Đắk Glong;</w:t>
      </w:r>
    </w:p>
    <w:p>
      <w:r>
        <w:t>- Các PCVP UBND tỉnh;</w:t>
      </w:r>
    </w:p>
    <w:p>
      <w:r>
        <w:t>- Cổng thông tin điện tử tỉnh;</w:t>
      </w:r>
    </w:p>
    <w:p>
      <w:r>
        <w:t>- Lưu: VT, TH, KT, NNTNMT (LVT) .</w:t>
      </w:r>
    </w:p>
    <w:p>
      <w:r>
        <w:t>TM. ỦY BAN NHÂN DÂN</w:t>
      </w:r>
    </w:p>
    <w:p>
      <w:r>
        <w:t>KT. CHỦ TỊCH</w:t>
      </w:r>
    </w:p>
    <w:p>
      <w:r>
        <w:t>PHÓ CHỦ TỊCH</w:t>
      </w:r>
    </w:p>
    <w:p>
      <w:r>
        <w:t>Lê Trọng Yên</w:t>
      </w:r>
    </w:p>
    <w:p>
      <w:r>
        <w:t>PHỤ LỤC SỐ I</w:t>
      </w:r>
    </w:p>
    <w:p>
      <w:r>
        <w:t>DIỆN TÍCH CÁC LOẠI ĐẤT PHÂN BỔ TRONG NĂM 2024 HUYỆN ĐẮK GLONG, TỈNH ĐẮK NÔNG</w:t>
      </w:r>
    </w:p>
    <w:p>
      <w:r>
        <w:t>(Kèm theo Quyết định số 297/QĐ-UBND ngày 12 tháng 3 năm 2024 của UBND tỉnh Đắk Nông)</w:t>
      </w:r>
    </w:p>
    <w:p>
      <w:r>
        <w:t>STT</w:t>
      </w:r>
    </w:p>
    <w:p>
      <w:r>
        <w:t>Chỉ tiêu sử dụng đất</w:t>
      </w:r>
    </w:p>
    <w:p>
      <w:r>
        <w:t>Mã</w:t>
      </w:r>
    </w:p>
    <w:p>
      <w:r>
        <w:t>Tổng diện tích (ha)</w:t>
      </w:r>
    </w:p>
    <w:p>
      <w:r>
        <w:t>Diện tích phân theo đơn vị hành chính (ha)</w:t>
      </w:r>
    </w:p>
    <w:p>
      <w:r>
        <w:t>Xã Quảng Khê</w:t>
      </w:r>
    </w:p>
    <w:p>
      <w:r>
        <w:t>Xã Quảng Sơn</w:t>
      </w:r>
    </w:p>
    <w:p>
      <w:r>
        <w:t>Xã Quảng Hòa</w:t>
      </w:r>
    </w:p>
    <w:p>
      <w:r>
        <w:t>Xã Đắk Som</w:t>
      </w:r>
    </w:p>
    <w:p>
      <w:r>
        <w:t>Xã Đắk R'Măng</w:t>
      </w:r>
    </w:p>
    <w:p>
      <w:r>
        <w:t>Xã Đắk Plao</w:t>
      </w:r>
    </w:p>
    <w:p>
      <w:r>
        <w:t>Xã Đắk Ha</w:t>
      </w:r>
    </w:p>
    <w:p>
      <w:r>
        <w:t>(1)</w:t>
      </w:r>
    </w:p>
    <w:p>
      <w:r>
        <w:t>(2)</w:t>
      </w:r>
    </w:p>
    <w:p>
      <w:r>
        <w:t>(3)</w:t>
      </w:r>
    </w:p>
    <w:p>
      <w:r>
        <w:t>(4)=(5) +...+ (11)</w:t>
      </w:r>
    </w:p>
    <w:p>
      <w:r>
        <w:t>(5)</w:t>
      </w:r>
    </w:p>
    <w:p>
      <w:r>
        <w:t>(6)</w:t>
      </w:r>
    </w:p>
    <w:p>
      <w:r>
        <w:t>(7)</w:t>
      </w:r>
    </w:p>
    <w:p>
      <w:r>
        <w:t>(8)</w:t>
      </w:r>
    </w:p>
    <w:p>
      <w:r>
        <w:t>(9)</w:t>
      </w:r>
    </w:p>
    <w:p>
      <w:r>
        <w:t>(10)</w:t>
      </w:r>
    </w:p>
    <w:p>
      <w:r>
        <w:t>(11)</w:t>
      </w:r>
    </w:p>
    <w:p>
      <w:r>
        <w:t>I</w:t>
      </w:r>
    </w:p>
    <w:p>
      <w:r>
        <w:t>Loại đất</w:t>
      </w:r>
    </w:p>
    <w:p>
      <w:r>
        <w:t>144.807,76</w:t>
      </w:r>
    </w:p>
    <w:p>
      <w:r>
        <w:t>11.523,03</w:t>
      </w:r>
    </w:p>
    <w:p>
      <w:r>
        <w:t>45.422,02</w:t>
      </w:r>
    </w:p>
    <w:p>
      <w:r>
        <w:t>8.544,14</w:t>
      </w:r>
    </w:p>
    <w:p>
      <w:r>
        <w:t>30.499,73</w:t>
      </w:r>
    </w:p>
    <w:p>
      <w:r>
        <w:t>22.633,57</w:t>
      </w:r>
    </w:p>
    <w:p>
      <w:r>
        <w:t>10.905,54</w:t>
      </w:r>
    </w:p>
    <w:p>
      <w:r>
        <w:t>15.279,76</w:t>
      </w:r>
    </w:p>
    <w:p>
      <w:r>
        <w:t>1</w:t>
      </w:r>
    </w:p>
    <w:p>
      <w:r>
        <w:t>Đất nông nghiệp</w:t>
      </w:r>
    </w:p>
    <w:p>
      <w:r>
        <w:t>NNP</w:t>
      </w:r>
    </w:p>
    <w:p>
      <w:r>
        <w:t>135.180,64</w:t>
      </w:r>
    </w:p>
    <w:p>
      <w:r>
        <w:t>10.503,49</w:t>
      </w:r>
    </w:p>
    <w:p>
      <w:r>
        <w:t>43.772,86</w:t>
      </w:r>
    </w:p>
    <w:p>
      <w:r>
        <w:t>7.973,42</w:t>
      </w:r>
    </w:p>
    <w:p>
      <w:r>
        <w:t>26.708,72</w:t>
      </w:r>
    </w:p>
    <w:p>
      <w:r>
        <w:t>22.201,26</w:t>
      </w:r>
    </w:p>
    <w:p>
      <w:r>
        <w:t>9.522,23</w:t>
      </w:r>
    </w:p>
    <w:p>
      <w:r>
        <w:t>14.498,68</w:t>
      </w:r>
    </w:p>
    <w:p>
      <w:r>
        <w:t>Trong đó:</w:t>
      </w:r>
    </w:p>
    <w:p>
      <w:r>
        <w:t>1.1</w:t>
      </w:r>
    </w:p>
    <w:p>
      <w:r>
        <w:t>Đất trồng lúa</w:t>
      </w:r>
    </w:p>
    <w:p>
      <w:r>
        <w:t>LUA</w:t>
      </w:r>
    </w:p>
    <w:p>
      <w:r>
        <w:t>635,33</w:t>
      </w:r>
    </w:p>
    <w:p>
      <w:r>
        <w:t>18,87</w:t>
      </w:r>
    </w:p>
    <w:p>
      <w:r>
        <w:t>227,23</w:t>
      </w:r>
    </w:p>
    <w:p>
      <w:r>
        <w:t>152,53</w:t>
      </w:r>
    </w:p>
    <w:p>
      <w:r>
        <w:t>66,16</w:t>
      </w:r>
    </w:p>
    <w:p>
      <w:r>
        <w:t>92,82</w:t>
      </w:r>
    </w:p>
    <w:p>
      <w:r>
        <w:t>12,40</w:t>
      </w:r>
    </w:p>
    <w:p>
      <w:r>
        <w:t>65,32</w:t>
      </w:r>
    </w:p>
    <w:p>
      <w:r>
        <w:t>Trong đó: Đất chuyên trồng lúa nước</w:t>
      </w:r>
    </w:p>
    <w:p>
      <w:r>
        <w:t>LUC</w:t>
      </w:r>
    </w:p>
    <w:p>
      <w:r>
        <w:t>250,08</w:t>
      </w:r>
    </w:p>
    <w:p>
      <w:r>
        <w:t>33,08</w:t>
      </w:r>
    </w:p>
    <w:p>
      <w:r>
        <w:t>148,69</w:t>
      </w:r>
    </w:p>
    <w:p>
      <w:r>
        <w:t>10,73</w:t>
      </w:r>
    </w:p>
    <w:p>
      <w:r>
        <w:t>18,17</w:t>
      </w:r>
    </w:p>
    <w:p>
      <w:r>
        <w:t>12,06</w:t>
      </w:r>
    </w:p>
    <w:p>
      <w:r>
        <w:t>27,35</w:t>
      </w:r>
    </w:p>
    <w:p>
      <w:r>
        <w:t>1.2</w:t>
      </w:r>
    </w:p>
    <w:p>
      <w:r>
        <w:t>Đất trồng cây hàng năm khác</w:t>
      </w:r>
    </w:p>
    <w:p>
      <w:r>
        <w:t>HNK</w:t>
      </w:r>
    </w:p>
    <w:p>
      <w:r>
        <w:t>17.888,03</w:t>
      </w:r>
    </w:p>
    <w:p>
      <w:r>
        <w:t>1.102,81</w:t>
      </w:r>
    </w:p>
    <w:p>
      <w:r>
        <w:t>3.193,82</w:t>
      </w:r>
    </w:p>
    <w:p>
      <w:r>
        <w:t>620,02</w:t>
      </w:r>
    </w:p>
    <w:p>
      <w:r>
        <w:t>2.460,67</w:t>
      </w:r>
    </w:p>
    <w:p>
      <w:r>
        <w:t>4.649,71</w:t>
      </w:r>
    </w:p>
    <w:p>
      <w:r>
        <w:t>1.036,40</w:t>
      </w:r>
    </w:p>
    <w:p>
      <w:r>
        <w:t>4.824,60</w:t>
      </w:r>
    </w:p>
    <w:p>
      <w:r>
        <w:t>1.3</w:t>
      </w:r>
    </w:p>
    <w:p>
      <w:r>
        <w:t>Đất trồng cây lâu năm</w:t>
      </w:r>
    </w:p>
    <w:p>
      <w:r>
        <w:t>CLN</w:t>
      </w:r>
    </w:p>
    <w:p>
      <w:r>
        <w:t>50.968,21</w:t>
      </w:r>
    </w:p>
    <w:p>
      <w:r>
        <w:t>6.962,46</w:t>
      </w:r>
    </w:p>
    <w:p>
      <w:r>
        <w:t>12.532,05</w:t>
      </w:r>
    </w:p>
    <w:p>
      <w:r>
        <w:t>4.844,24</w:t>
      </w:r>
    </w:p>
    <w:p>
      <w:r>
        <w:t>4.522,32</w:t>
      </w:r>
    </w:p>
    <w:p>
      <w:r>
        <w:t>9.177,68</w:t>
      </w:r>
    </w:p>
    <w:p>
      <w:r>
        <w:t>5.878,02</w:t>
      </w:r>
    </w:p>
    <w:p>
      <w:r>
        <w:t>7.051,46</w:t>
      </w:r>
    </w:p>
    <w:p>
      <w:r>
        <w:t>1.4</w:t>
      </w:r>
    </w:p>
    <w:p>
      <w:r>
        <w:t>Đất rừng phòng hộ</w:t>
      </w:r>
    </w:p>
    <w:p>
      <w:r>
        <w:t>RPH</w:t>
      </w:r>
    </w:p>
    <w:p>
      <w:r>
        <w:t>12.088,80</w:t>
      </w:r>
    </w:p>
    <w:p>
      <w:r>
        <w:t>621,14</w:t>
      </w:r>
    </w:p>
    <w:p>
      <w:r>
        <w:t>6.333,37</w:t>
      </w:r>
    </w:p>
    <w:p>
      <w:r>
        <w:t>114,39</w:t>
      </w:r>
    </w:p>
    <w:p>
      <w:r>
        <w:t>3.036,33</w:t>
      </w:r>
    </w:p>
    <w:p>
      <w:r>
        <w:t>1.983,57</w:t>
      </w:r>
    </w:p>
    <w:p>
      <w:r>
        <w:t>1.5</w:t>
      </w:r>
    </w:p>
    <w:p>
      <w:r>
        <w:t>Đất rừng đặc dụng</w:t>
      </w:r>
    </w:p>
    <w:p>
      <w:r>
        <w:t>RDD</w:t>
      </w:r>
    </w:p>
    <w:p>
      <w:r>
        <w:t>21.217,59</w:t>
      </w:r>
    </w:p>
    <w:p>
      <w:r>
        <w:t>2.966,05</w:t>
      </w:r>
    </w:p>
    <w:p>
      <w:r>
        <w:t>18.245,36</w:t>
      </w:r>
    </w:p>
    <w:p>
      <w:r>
        <w:t>6,18</w:t>
      </w:r>
    </w:p>
    <w:p>
      <w:r>
        <w:t>1.6</w:t>
      </w:r>
    </w:p>
    <w:p>
      <w:r>
        <w:t>Đất rừng sản xuất</w:t>
      </w:r>
    </w:p>
    <w:p>
      <w:r>
        <w:t>RSX</w:t>
      </w:r>
    </w:p>
    <w:p>
      <w:r>
        <w:t>31.826,35</w:t>
      </w:r>
    </w:p>
    <w:p>
      <w:r>
        <w:t>1.647,63</w:t>
      </w:r>
    </w:p>
    <w:p>
      <w:r>
        <w:t>18.271,15</w:t>
      </w:r>
    </w:p>
    <w:p>
      <w:r>
        <w:t>2.343,16</w:t>
      </w:r>
    </w:p>
    <w:p>
      <w:r>
        <w:t>1.286,10</w:t>
      </w:r>
    </w:p>
    <w:p>
      <w:r>
        <w:t>5.229,38</w:t>
      </w:r>
    </w:p>
    <w:p>
      <w:r>
        <w:t>2.594,56</w:t>
      </w:r>
    </w:p>
    <w:p>
      <w:r>
        <w:t>454,37</w:t>
      </w:r>
    </w:p>
    <w:p>
      <w:r>
        <w:t>Trong đó: đất có rừng sản xuất là rừng tự nhiên</w:t>
      </w:r>
    </w:p>
    <w:p>
      <w:r>
        <w:t>RSN</w:t>
      </w:r>
    </w:p>
    <w:p>
      <w:r>
        <w:t>24.946,00</w:t>
      </w:r>
    </w:p>
    <w:p>
      <w:r>
        <w:t>220,50</w:t>
      </w:r>
    </w:p>
    <w:p>
      <w:r>
        <w:t>16.826,64</w:t>
      </w:r>
    </w:p>
    <w:p>
      <w:r>
        <w:t>1.866,12</w:t>
      </w:r>
    </w:p>
    <w:p>
      <w:r>
        <w:t>839,65</w:t>
      </w:r>
    </w:p>
    <w:p>
      <w:r>
        <w:t>3.454,15</w:t>
      </w:r>
    </w:p>
    <w:p>
      <w:r>
        <w:t>1.622,47</w:t>
      </w:r>
    </w:p>
    <w:p>
      <w:r>
        <w:t>116,47</w:t>
      </w:r>
    </w:p>
    <w:p>
      <w:r>
        <w:t>1.7</w:t>
      </w:r>
    </w:p>
    <w:p>
      <w:r>
        <w:t>Đất nuôi trồng thủy sản</w:t>
      </w:r>
    </w:p>
    <w:p>
      <w:r>
        <w:t>NTS</w:t>
      </w:r>
    </w:p>
    <w:p>
      <w:r>
        <w:t>304,23</w:t>
      </w:r>
    </w:p>
    <w:p>
      <w:r>
        <w:t>33,48</w:t>
      </w:r>
    </w:p>
    <w:p>
      <w:r>
        <w:t>217,75</w:t>
      </w:r>
    </w:p>
    <w:p>
      <w:r>
        <w:t>13,47</w:t>
      </w:r>
    </w:p>
    <w:p>
      <w:r>
        <w:t>8,29</w:t>
      </w:r>
    </w:p>
    <w:p>
      <w:r>
        <w:t>9,16</w:t>
      </w:r>
    </w:p>
    <w:p>
      <w:r>
        <w:t>0,85</w:t>
      </w:r>
    </w:p>
    <w:p>
      <w:r>
        <w:t>21,23</w:t>
      </w:r>
    </w:p>
    <w:p>
      <w:r>
        <w:t>1.8</w:t>
      </w:r>
    </w:p>
    <w:p>
      <w:r>
        <w:t>Đất làm muối</w:t>
      </w:r>
    </w:p>
    <w:p>
      <w:r>
        <w:t>LMU</w:t>
      </w:r>
    </w:p>
    <w:p>
      <w:r>
        <w:t>1.9</w:t>
      </w:r>
    </w:p>
    <w:p>
      <w:r>
        <w:t>Đất nông nghiệp khác</w:t>
      </w:r>
    </w:p>
    <w:p>
      <w:r>
        <w:t>NKH</w:t>
      </w:r>
    </w:p>
    <w:p>
      <w:r>
        <w:t>252,10</w:t>
      </w:r>
    </w:p>
    <w:p>
      <w:r>
        <w:t>117,10</w:t>
      </w:r>
    </w:p>
    <w:p>
      <w:r>
        <w:t>31,44</w:t>
      </w:r>
    </w:p>
    <w:p>
      <w:r>
        <w:t>5,43</w:t>
      </w:r>
    </w:p>
    <w:p>
      <w:r>
        <w:t>98,13</w:t>
      </w:r>
    </w:p>
    <w:p>
      <w:r>
        <w:t>2</w:t>
      </w:r>
    </w:p>
    <w:p>
      <w:r>
        <w:t>Đất phi nông nghiệp</w:t>
      </w:r>
    </w:p>
    <w:p>
      <w:r>
        <w:t>PNN</w:t>
      </w:r>
    </w:p>
    <w:p>
      <w:r>
        <w:t>9.566,68</w:t>
      </w:r>
    </w:p>
    <w:p>
      <w:r>
        <w:t>1.019,54</w:t>
      </w:r>
    </w:p>
    <w:p>
      <w:r>
        <w:t>1.614,60</w:t>
      </w:r>
    </w:p>
    <w:p>
      <w:r>
        <w:t>569,57</w:t>
      </w:r>
    </w:p>
    <w:p>
      <w:r>
        <w:t>3.783,00</w:t>
      </w:r>
    </w:p>
    <w:p>
      <w:r>
        <w:t>415,59</w:t>
      </w:r>
    </w:p>
    <w:p>
      <w:r>
        <w:t>1.383,30</w:t>
      </w:r>
    </w:p>
    <w:p>
      <w:r>
        <w:t>781,09</w:t>
      </w:r>
    </w:p>
    <w:p>
      <w:r>
        <w:t>Trong đó:</w:t>
      </w:r>
    </w:p>
    <w:p>
      <w:r>
        <w:t>2.1</w:t>
      </w:r>
    </w:p>
    <w:p>
      <w:r>
        <w:t>Đất quốc phòng</w:t>
      </w:r>
    </w:p>
    <w:p>
      <w:r>
        <w:t>CQP</w:t>
      </w:r>
    </w:p>
    <w:p>
      <w:r>
        <w:t>467,04</w:t>
      </w:r>
    </w:p>
    <w:p>
      <w:r>
        <w:t>15,73</w:t>
      </w:r>
    </w:p>
    <w:p>
      <w:r>
        <w:t>378,59</w:t>
      </w:r>
    </w:p>
    <w:p>
      <w:r>
        <w:t>5,04</w:t>
      </w:r>
    </w:p>
    <w:p>
      <w:r>
        <w:t>61,68</w:t>
      </w:r>
    </w:p>
    <w:p>
      <w:r>
        <w:t>6,00</w:t>
      </w:r>
    </w:p>
    <w:p>
      <w:r>
        <w:t>2.2</w:t>
      </w:r>
    </w:p>
    <w:p>
      <w:r>
        <w:t>Đất an ninh</w:t>
      </w:r>
    </w:p>
    <w:p>
      <w:r>
        <w:t>CAN</w:t>
      </w:r>
    </w:p>
    <w:p>
      <w:r>
        <w:t>1.185,48</w:t>
      </w:r>
    </w:p>
    <w:p>
      <w:r>
        <w:t>3,15</w:t>
      </w:r>
    </w:p>
    <w:p>
      <w:r>
        <w:t>0,44</w:t>
      </w:r>
    </w:p>
    <w:p>
      <w:r>
        <w:t>0,40</w:t>
      </w:r>
    </w:p>
    <w:p>
      <w:r>
        <w:t>104,94</w:t>
      </w:r>
    </w:p>
    <w:p>
      <w:r>
        <w:t>0,21</w:t>
      </w:r>
    </w:p>
    <w:p>
      <w:r>
        <w:t>1.076,11</w:t>
      </w:r>
    </w:p>
    <w:p>
      <w:r>
        <w:t>0,23</w:t>
      </w:r>
    </w:p>
    <w:p>
      <w:r>
        <w:t>2.3</w:t>
      </w:r>
    </w:p>
    <w:p>
      <w:r>
        <w:t>Đất khu công nghiệp</w:t>
      </w:r>
    </w:p>
    <w:p>
      <w:r>
        <w:t>SKK</w:t>
      </w:r>
    </w:p>
    <w:p>
      <w:r>
        <w:t>2.4</w:t>
      </w:r>
    </w:p>
    <w:p>
      <w:r>
        <w:t>Đất cụm công nghiệp</w:t>
      </w:r>
    </w:p>
    <w:p>
      <w:r>
        <w:t>SKN</w:t>
      </w:r>
    </w:p>
    <w:p>
      <w:r>
        <w:t>37,41</w:t>
      </w:r>
    </w:p>
    <w:p>
      <w:r>
        <w:t>37,41</w:t>
      </w:r>
    </w:p>
    <w:p>
      <w:r>
        <w:t>2.5</w:t>
      </w:r>
    </w:p>
    <w:p>
      <w:r>
        <w:t>Đất thương mại, dịch vụ</w:t>
      </w:r>
    </w:p>
    <w:p>
      <w:r>
        <w:t>TMD</w:t>
      </w:r>
    </w:p>
    <w:p>
      <w:r>
        <w:t>27,58</w:t>
      </w:r>
    </w:p>
    <w:p>
      <w:r>
        <w:t>15,46</w:t>
      </w:r>
    </w:p>
    <w:p>
      <w:r>
        <w:t>2,74</w:t>
      </w:r>
    </w:p>
    <w:p>
      <w:r>
        <w:t>6,34</w:t>
      </w:r>
    </w:p>
    <w:p>
      <w:r>
        <w:t>0,11</w:t>
      </w:r>
    </w:p>
    <w:p>
      <w:r>
        <w:t>0,51</w:t>
      </w:r>
    </w:p>
    <w:p>
      <w:r>
        <w:t>2,42</w:t>
      </w:r>
    </w:p>
    <w:p>
      <w:r>
        <w:t>2.6</w:t>
      </w:r>
    </w:p>
    <w:p>
      <w:r>
        <w:t>Đất cơ sở sản xuất phi nông nghiệp</w:t>
      </w:r>
    </w:p>
    <w:p>
      <w:r>
        <w:t>SKC</w:t>
      </w:r>
    </w:p>
    <w:p>
      <w:r>
        <w:t>47,72</w:t>
      </w:r>
    </w:p>
    <w:p>
      <w:r>
        <w:t>5,58</w:t>
      </w:r>
    </w:p>
    <w:p>
      <w:r>
        <w:t>7,38</w:t>
      </w:r>
    </w:p>
    <w:p>
      <w:r>
        <w:t>34,76</w:t>
      </w:r>
    </w:p>
    <w:p>
      <w:r>
        <w:t>2.7</w:t>
      </w:r>
    </w:p>
    <w:p>
      <w:r>
        <w:t>Đất sử dụng cho hoạt động khoáng sản</w:t>
      </w:r>
    </w:p>
    <w:p>
      <w:r>
        <w:t>SKS</w:t>
      </w:r>
    </w:p>
    <w:p>
      <w:r>
        <w:t>72,81</w:t>
      </w:r>
    </w:p>
    <w:p>
      <w:r>
        <w:t>1,43</w:t>
      </w:r>
    </w:p>
    <w:p>
      <w:r>
        <w:t>14,08</w:t>
      </w:r>
    </w:p>
    <w:p>
      <w:r>
        <w:t>57,30</w:t>
      </w:r>
    </w:p>
    <w:p>
      <w:r>
        <w:t>2.8</w:t>
      </w:r>
    </w:p>
    <w:p>
      <w:r>
        <w:t>Đất sản xuất vật liệu xây dựng, làm đồ gốm</w:t>
      </w:r>
    </w:p>
    <w:p>
      <w:r>
        <w:t>SKX</w:t>
      </w:r>
    </w:p>
    <w:p>
      <w:r>
        <w:t>92,90</w:t>
      </w:r>
    </w:p>
    <w:p>
      <w:r>
        <w:t>1,54</w:t>
      </w:r>
    </w:p>
    <w:p>
      <w:r>
        <w:t>6,00</w:t>
      </w:r>
    </w:p>
    <w:p>
      <w:r>
        <w:t>5,02</w:t>
      </w:r>
    </w:p>
    <w:p>
      <w:r>
        <w:t>10,00</w:t>
      </w:r>
    </w:p>
    <w:p>
      <w:r>
        <w:t>10,48</w:t>
      </w:r>
    </w:p>
    <w:p>
      <w:r>
        <w:t>11,91</w:t>
      </w:r>
    </w:p>
    <w:p>
      <w:r>
        <w:t>47,95</w:t>
      </w:r>
    </w:p>
    <w:p>
      <w:r>
        <w:t>2.9</w:t>
      </w:r>
    </w:p>
    <w:p>
      <w:r>
        <w:t>Đất phát triển hạ tầng cấp quốc gia, cấp tỉnh, cấp huyện, cấp xã</w:t>
      </w:r>
    </w:p>
    <w:p>
      <w:r>
        <w:t>DHT</w:t>
      </w:r>
    </w:p>
    <w:p>
      <w:r>
        <w:t>5.917,70</w:t>
      </w:r>
    </w:p>
    <w:p>
      <w:r>
        <w:t>547,83</w:t>
      </w:r>
    </w:p>
    <w:p>
      <w:r>
        <w:t>957,28</w:t>
      </w:r>
    </w:p>
    <w:p>
      <w:r>
        <w:t>359,03</w:t>
      </w:r>
    </w:p>
    <w:p>
      <w:r>
        <w:t>3.436,00</w:t>
      </w:r>
    </w:p>
    <w:p>
      <w:r>
        <w:t>178,88</w:t>
      </w:r>
    </w:p>
    <w:p>
      <w:r>
        <w:t>168,85</w:t>
      </w:r>
    </w:p>
    <w:p>
      <w:r>
        <w:t>269,83</w:t>
      </w:r>
    </w:p>
    <w:p>
      <w:r>
        <w:t>Trong đó:</w:t>
      </w:r>
    </w:p>
    <w:p>
      <w:r>
        <w:t>-</w:t>
      </w:r>
    </w:p>
    <w:p>
      <w:r>
        <w:t>Đất giao thông</w:t>
      </w:r>
    </w:p>
    <w:p>
      <w:r>
        <w:t>DGT</w:t>
      </w:r>
    </w:p>
    <w:p>
      <w:r>
        <w:t>978,99</w:t>
      </w:r>
    </w:p>
    <w:p>
      <w:r>
        <w:t>188,14</w:t>
      </w:r>
    </w:p>
    <w:p>
      <w:r>
        <w:t>264,78</w:t>
      </w:r>
    </w:p>
    <w:p>
      <w:r>
        <w:t>99,92</w:t>
      </w:r>
    </w:p>
    <w:p>
      <w:r>
        <w:t>88,56</w:t>
      </w:r>
    </w:p>
    <w:p>
      <w:r>
        <w:t>107,80</w:t>
      </w:r>
    </w:p>
    <w:p>
      <w:r>
        <w:t>94,44</w:t>
      </w:r>
    </w:p>
    <w:p>
      <w:r>
        <w:t>135,35</w:t>
      </w:r>
    </w:p>
    <w:p>
      <w:r>
        <w:t>-</w:t>
      </w:r>
    </w:p>
    <w:p>
      <w:r>
        <w:t>Đất thủy lợi</w:t>
      </w:r>
    </w:p>
    <w:p>
      <w:r>
        <w:t>DTL</w:t>
      </w:r>
    </w:p>
    <w:p>
      <w:r>
        <w:t>652,19</w:t>
      </w:r>
    </w:p>
    <w:p>
      <w:r>
        <w:t>145,94</w:t>
      </w:r>
    </w:p>
    <w:p>
      <w:r>
        <w:t>211,26</w:t>
      </w:r>
    </w:p>
    <w:p>
      <w:r>
        <w:t>4,36</w:t>
      </w:r>
    </w:p>
    <w:p>
      <w:r>
        <w:t>68,71</w:t>
      </w:r>
    </w:p>
    <w:p>
      <w:r>
        <w:t>48,80</w:t>
      </w:r>
    </w:p>
    <w:p>
      <w:r>
        <w:t>68,63</w:t>
      </w:r>
    </w:p>
    <w:p>
      <w:r>
        <w:t>104,49</w:t>
      </w:r>
    </w:p>
    <w:p>
      <w:r>
        <w:t>-</w:t>
      </w:r>
    </w:p>
    <w:p>
      <w:r>
        <w:t>Đất xây dựng cơ sở văn hóa</w:t>
      </w:r>
    </w:p>
    <w:p>
      <w:r>
        <w:t>DVH</w:t>
      </w:r>
    </w:p>
    <w:p>
      <w:r>
        <w:t>3,69</w:t>
      </w:r>
    </w:p>
    <w:p>
      <w:r>
        <w:t>2,70</w:t>
      </w:r>
    </w:p>
    <w:p>
      <w:r>
        <w:t>0,11</w:t>
      </w:r>
    </w:p>
    <w:p>
      <w:r>
        <w:t>0,04</w:t>
      </w:r>
    </w:p>
    <w:p>
      <w:r>
        <w:t>0,60</w:t>
      </w:r>
    </w:p>
    <w:p>
      <w:r>
        <w:t>0,14</w:t>
      </w:r>
    </w:p>
    <w:p>
      <w:r>
        <w:t>0,10</w:t>
      </w:r>
    </w:p>
    <w:p>
      <w:r>
        <w:t>-</w:t>
      </w:r>
    </w:p>
    <w:p>
      <w:r>
        <w:t>Đất xây dựng cơ sở y tế</w:t>
      </w:r>
    </w:p>
    <w:p>
      <w:r>
        <w:t>DYT</w:t>
      </w:r>
    </w:p>
    <w:p>
      <w:r>
        <w:t>8,28</w:t>
      </w:r>
    </w:p>
    <w:p>
      <w:r>
        <w:t>4,79</w:t>
      </w:r>
    </w:p>
    <w:p>
      <w:r>
        <w:t>1,13</w:t>
      </w:r>
    </w:p>
    <w:p>
      <w:r>
        <w:t>0,70</w:t>
      </w:r>
    </w:p>
    <w:p>
      <w:r>
        <w:t>0,75</w:t>
      </w:r>
    </w:p>
    <w:p>
      <w:r>
        <w:t>0,51</w:t>
      </w:r>
    </w:p>
    <w:p>
      <w:r>
        <w:t>0,22</w:t>
      </w:r>
    </w:p>
    <w:p>
      <w:r>
        <w:t>0,18</w:t>
      </w:r>
    </w:p>
    <w:p>
      <w:r>
        <w:t>-</w:t>
      </w:r>
    </w:p>
    <w:p>
      <w:r>
        <w:t>Đất xây dựng cơ sở giáo dục và đào tạo</w:t>
      </w:r>
    </w:p>
    <w:p>
      <w:r>
        <w:t>DGD</w:t>
      </w:r>
    </w:p>
    <w:p>
      <w:r>
        <w:t>62,33</w:t>
      </w:r>
    </w:p>
    <w:p>
      <w:r>
        <w:t>16,14</w:t>
      </w:r>
    </w:p>
    <w:p>
      <w:r>
        <w:t>13,18</w:t>
      </w:r>
    </w:p>
    <w:p>
      <w:r>
        <w:t>6,90</w:t>
      </w:r>
    </w:p>
    <w:p>
      <w:r>
        <w:t>10,55</w:t>
      </w:r>
    </w:p>
    <w:p>
      <w:r>
        <w:t>4,13</w:t>
      </w:r>
    </w:p>
    <w:p>
      <w:r>
        <w:t>3,61</w:t>
      </w:r>
    </w:p>
    <w:p>
      <w:r>
        <w:t>7,82</w:t>
      </w:r>
    </w:p>
    <w:p>
      <w:r>
        <w:t>-</w:t>
      </w:r>
    </w:p>
    <w:p>
      <w:r>
        <w:t>Đất xây dựng cơ sở thể dục thể thao</w:t>
      </w:r>
    </w:p>
    <w:p>
      <w:r>
        <w:t>DTT</w:t>
      </w:r>
    </w:p>
    <w:p>
      <w:r>
        <w:t>83,84</w:t>
      </w:r>
    </w:p>
    <w:p>
      <w:r>
        <w:t>80,69</w:t>
      </w:r>
    </w:p>
    <w:p>
      <w:r>
        <w:t>0,33</w:t>
      </w:r>
    </w:p>
    <w:p>
      <w:r>
        <w:t>0,89</w:t>
      </w:r>
    </w:p>
    <w:p>
      <w:r>
        <w:t>0,34</w:t>
      </w:r>
    </w:p>
    <w:p>
      <w:r>
        <w:t>0,42</w:t>
      </w:r>
    </w:p>
    <w:p>
      <w:r>
        <w:t>1,17</w:t>
      </w:r>
    </w:p>
    <w:p>
      <w:r>
        <w:t>-</w:t>
      </w:r>
    </w:p>
    <w:p>
      <w:r>
        <w:t>Đất công trình năng lượng</w:t>
      </w:r>
    </w:p>
    <w:p>
      <w:r>
        <w:t>DNL</w:t>
      </w:r>
    </w:p>
    <w:p>
      <w:r>
        <w:t>4.023,79</w:t>
      </w:r>
    </w:p>
    <w:p>
      <w:r>
        <w:t>93,36</w:t>
      </w:r>
    </w:p>
    <w:p>
      <w:r>
        <w:t>449,02</w:t>
      </w:r>
    </w:p>
    <w:p>
      <w:r>
        <w:t>224,12</w:t>
      </w:r>
    </w:p>
    <w:p>
      <w:r>
        <w:t>3.254,88</w:t>
      </w:r>
    </w:p>
    <w:p>
      <w:r>
        <w:t>2,41</w:t>
      </w:r>
    </w:p>
    <w:p>
      <w:r>
        <w:t>-</w:t>
      </w:r>
    </w:p>
    <w:p>
      <w:r>
        <w:t>Đất công trình bưu chính, viễn thông</w:t>
      </w:r>
    </w:p>
    <w:p>
      <w:r>
        <w:t>DBV</w:t>
      </w:r>
    </w:p>
    <w:p>
      <w:r>
        <w:t>1,25</w:t>
      </w:r>
    </w:p>
    <w:p>
      <w:r>
        <w:t>0,45</w:t>
      </w:r>
    </w:p>
    <w:p>
      <w:r>
        <w:t>0,07</w:t>
      </w:r>
    </w:p>
    <w:p>
      <w:r>
        <w:t>0,44</w:t>
      </w:r>
    </w:p>
    <w:p>
      <w:r>
        <w:t>0,17</w:t>
      </w:r>
    </w:p>
    <w:p>
      <w:r>
        <w:t>0,04</w:t>
      </w:r>
    </w:p>
    <w:p>
      <w:r>
        <w:t>0,08</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12,61</w:t>
      </w:r>
    </w:p>
    <w:p>
      <w:r>
        <w:t>12,61</w:t>
      </w:r>
    </w:p>
    <w:p>
      <w:r>
        <w:t>-</w:t>
      </w:r>
    </w:p>
    <w:p>
      <w:r>
        <w:t>Đất cơ sở tôn giáo</w:t>
      </w:r>
    </w:p>
    <w:p>
      <w:r>
        <w:t>TON</w:t>
      </w:r>
    </w:p>
    <w:p>
      <w:r>
        <w:t>11,07</w:t>
      </w:r>
    </w:p>
    <w:p>
      <w:r>
        <w:t>2,71</w:t>
      </w:r>
    </w:p>
    <w:p>
      <w:r>
        <w:t>1,83</w:t>
      </w:r>
    </w:p>
    <w:p>
      <w:r>
        <w:t>0,75</w:t>
      </w:r>
    </w:p>
    <w:p>
      <w:r>
        <w:t>3,08</w:t>
      </w:r>
    </w:p>
    <w:p>
      <w:r>
        <w:t>1,44</w:t>
      </w:r>
    </w:p>
    <w:p>
      <w:r>
        <w:t>1,26</w:t>
      </w:r>
    </w:p>
    <w:p>
      <w:r>
        <w:t>-</w:t>
      </w:r>
    </w:p>
    <w:p>
      <w:r>
        <w:t>Đất làm nghĩa trang, nhà tang lễ, nhà hỏa táng</w:t>
      </w:r>
    </w:p>
    <w:p>
      <w:r>
        <w:t>NTD</w:t>
      </w:r>
    </w:p>
    <w:p>
      <w:r>
        <w:t>76,10</w:t>
      </w:r>
    </w:p>
    <w:p>
      <w:r>
        <w:t>12,38</w:t>
      </w:r>
    </w:p>
    <w:p>
      <w:r>
        <w:t>15,19</w:t>
      </w:r>
    </w:p>
    <w:p>
      <w:r>
        <w:t>20,95</w:t>
      </w:r>
    </w:p>
    <w:p>
      <w:r>
        <w:t>7,72</w:t>
      </w:r>
    </w:p>
    <w:p>
      <w:r>
        <w:t>14,58</w:t>
      </w:r>
    </w:p>
    <w:p>
      <w:r>
        <w:t>5,28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3,56</w:t>
      </w:r>
    </w:p>
    <w:p>
      <w:r>
        <w:t>0,53</w:t>
      </w:r>
    </w:p>
    <w:p>
      <w:r>
        <w:t>0,38</w:t>
      </w:r>
    </w:p>
    <w:p>
      <w:r>
        <w:t>1,20</w:t>
      </w:r>
    </w:p>
    <w:p>
      <w:r>
        <w:t>0,56</w:t>
      </w:r>
    </w:p>
    <w:p>
      <w:r>
        <w:t>0,64</w:t>
      </w:r>
    </w:p>
    <w:p>
      <w:r>
        <w:t>0,25</w:t>
      </w:r>
    </w:p>
    <w:p>
      <w:r>
        <w:t>2.10</w:t>
      </w:r>
    </w:p>
    <w:p>
      <w:r>
        <w:t>Đất danh lam thắng cảnh</w:t>
      </w:r>
    </w:p>
    <w:p>
      <w:r>
        <w:t>DDL</w:t>
      </w:r>
    </w:p>
    <w:p>
      <w:r>
        <w:t>2.11</w:t>
      </w:r>
    </w:p>
    <w:p>
      <w:r>
        <w:t>Đất sinh hoạt cộng đồng</w:t>
      </w:r>
    </w:p>
    <w:p>
      <w:r>
        <w:t>DSH</w:t>
      </w:r>
    </w:p>
    <w:p>
      <w:r>
        <w:t>4,17</w:t>
      </w:r>
    </w:p>
    <w:p>
      <w:r>
        <w:t>0,61</w:t>
      </w:r>
    </w:p>
    <w:p>
      <w:r>
        <w:t>0,27</w:t>
      </w:r>
    </w:p>
    <w:p>
      <w:r>
        <w:t>0,54</w:t>
      </w:r>
    </w:p>
    <w:p>
      <w:r>
        <w:t>0,77</w:t>
      </w:r>
    </w:p>
    <w:p>
      <w:r>
        <w:t>0,56</w:t>
      </w:r>
    </w:p>
    <w:p>
      <w:r>
        <w:t>0,46</w:t>
      </w:r>
    </w:p>
    <w:p>
      <w:r>
        <w:t>0,96</w:t>
      </w:r>
    </w:p>
    <w:p>
      <w:r>
        <w:t>2.12</w:t>
      </w:r>
    </w:p>
    <w:p>
      <w:r>
        <w:t>Đất khu vui chơi, giải trí công cộng</w:t>
      </w:r>
    </w:p>
    <w:p>
      <w:r>
        <w:t>DKV</w:t>
      </w:r>
    </w:p>
    <w:p>
      <w:r>
        <w:t>3,84</w:t>
      </w:r>
    </w:p>
    <w:p>
      <w:r>
        <w:t>3,84</w:t>
      </w:r>
    </w:p>
    <w:p>
      <w:r>
        <w:t>2.13</w:t>
      </w:r>
    </w:p>
    <w:p>
      <w:r>
        <w:t>Đất ở tại nông thôn</w:t>
      </w:r>
    </w:p>
    <w:p>
      <w:r>
        <w:t>ONT</w:t>
      </w:r>
    </w:p>
    <w:p>
      <w:r>
        <w:t>499,80</w:t>
      </w:r>
    </w:p>
    <w:p>
      <w:r>
        <w:t>152,42</w:t>
      </w:r>
    </w:p>
    <w:p>
      <w:r>
        <w:t>105,01</w:t>
      </w:r>
    </w:p>
    <w:p>
      <w:r>
        <w:t>66,78</w:t>
      </w:r>
    </w:p>
    <w:p>
      <w:r>
        <w:t>51,91</w:t>
      </w:r>
    </w:p>
    <w:p>
      <w:r>
        <w:t>29,06</w:t>
      </w:r>
    </w:p>
    <w:p>
      <w:r>
        <w:t>25,43</w:t>
      </w:r>
    </w:p>
    <w:p>
      <w:r>
        <w:t>69,20</w:t>
      </w:r>
    </w:p>
    <w:p>
      <w:r>
        <w:t>2.14</w:t>
      </w:r>
    </w:p>
    <w:p>
      <w:r>
        <w:t>Đất ở tại đô thị</w:t>
      </w:r>
    </w:p>
    <w:p>
      <w:r>
        <w:t>ODT</w:t>
      </w:r>
    </w:p>
    <w:p>
      <w:r>
        <w:t>2.15</w:t>
      </w:r>
    </w:p>
    <w:p>
      <w:r>
        <w:t>Đất xây dựng trụ sở cơ quan</w:t>
      </w:r>
    </w:p>
    <w:p>
      <w:r>
        <w:t>TSC</w:t>
      </w:r>
    </w:p>
    <w:p>
      <w:r>
        <w:t>19,08</w:t>
      </w:r>
    </w:p>
    <w:p>
      <w:r>
        <w:t>7,62</w:t>
      </w:r>
    </w:p>
    <w:p>
      <w:r>
        <w:t>0,52</w:t>
      </w:r>
    </w:p>
    <w:p>
      <w:r>
        <w:t>1,30</w:t>
      </w:r>
    </w:p>
    <w:p>
      <w:r>
        <w:t>1,72</w:t>
      </w:r>
    </w:p>
    <w:p>
      <w:r>
        <w:t>2,26</w:t>
      </w:r>
    </w:p>
    <w:p>
      <w:r>
        <w:t>0,36</w:t>
      </w:r>
    </w:p>
    <w:p>
      <w:r>
        <w:t>5,30</w:t>
      </w:r>
    </w:p>
    <w:p>
      <w:r>
        <w:t>2.16</w:t>
      </w:r>
    </w:p>
    <w:p>
      <w:r>
        <w:t>Đất xây dựng trụ sở của tổ chức sự nghiệp</w:t>
      </w:r>
    </w:p>
    <w:p>
      <w:r>
        <w:t>DTS</w:t>
      </w:r>
    </w:p>
    <w:p>
      <w:r>
        <w:t>2,82</w:t>
      </w:r>
    </w:p>
    <w:p>
      <w:r>
        <w:t>0,81</w:t>
      </w:r>
    </w:p>
    <w:p>
      <w:r>
        <w:t>1,18</w:t>
      </w:r>
    </w:p>
    <w:p>
      <w:r>
        <w:t>0,47</w:t>
      </w:r>
    </w:p>
    <w:p>
      <w:r>
        <w:t>0,36</w:t>
      </w:r>
    </w:p>
    <w:p>
      <w:r>
        <w:t>2.17</w:t>
      </w:r>
    </w:p>
    <w:p>
      <w:r>
        <w:t>Đất xây dựng cơ sở ngoại giao</w:t>
      </w:r>
    </w:p>
    <w:p>
      <w:r>
        <w:t>DNG</w:t>
      </w:r>
    </w:p>
    <w:p>
      <w:r>
        <w:t>2.18</w:t>
      </w:r>
    </w:p>
    <w:p>
      <w:r>
        <w:t>Đất tín ngưỡng</w:t>
      </w:r>
    </w:p>
    <w:p>
      <w:r>
        <w:t>TIN</w:t>
      </w:r>
    </w:p>
    <w:p>
      <w:r>
        <w:t>0,03</w:t>
      </w:r>
    </w:p>
    <w:p>
      <w:r>
        <w:t>0,03</w:t>
      </w:r>
    </w:p>
    <w:p>
      <w:r>
        <w:t>2.19</w:t>
      </w:r>
    </w:p>
    <w:p>
      <w:r>
        <w:t>Đất sông, ngòi, kênh, rạch, suối</w:t>
      </w:r>
    </w:p>
    <w:p>
      <w:r>
        <w:t>SON</w:t>
      </w:r>
    </w:p>
    <w:p>
      <w:r>
        <w:t>1.159,32</w:t>
      </w:r>
    </w:p>
    <w:p>
      <w:r>
        <w:t>242,59</w:t>
      </w:r>
    </w:p>
    <w:p>
      <w:r>
        <w:t>148,66</w:t>
      </w:r>
    </w:p>
    <w:p>
      <w:r>
        <w:t>131,46</w:t>
      </w:r>
    </w:p>
    <w:p>
      <w:r>
        <w:t>109,17</w:t>
      </w:r>
    </w:p>
    <w:p>
      <w:r>
        <w:t>179,95</w:t>
      </w:r>
    </w:p>
    <w:p>
      <w:r>
        <w:t>99,67</w:t>
      </w:r>
    </w:p>
    <w:p>
      <w:r>
        <w:t>247,82</w:t>
      </w:r>
    </w:p>
    <w:p>
      <w:r>
        <w:t>2.20</w:t>
      </w:r>
    </w:p>
    <w:p>
      <w:r>
        <w:t>Đất có mặt nước chuyên dùng</w:t>
      </w:r>
    </w:p>
    <w:p>
      <w:r>
        <w:t>MNC</w:t>
      </w:r>
    </w:p>
    <w:p>
      <w:r>
        <w:t>27,43</w:t>
      </w:r>
    </w:p>
    <w:p>
      <w:r>
        <w:t>22,33</w:t>
      </w:r>
    </w:p>
    <w:p>
      <w:r>
        <w:t>5,10</w:t>
      </w:r>
    </w:p>
    <w:p>
      <w:r>
        <w:t>2.21</w:t>
      </w:r>
    </w:p>
    <w:p>
      <w:r>
        <w:t>Đất phi nông nghiệp khác</w:t>
      </w:r>
    </w:p>
    <w:p>
      <w:r>
        <w:t>PNK</w:t>
      </w:r>
    </w:p>
    <w:p>
      <w:r>
        <w:t>1,55</w:t>
      </w:r>
    </w:p>
    <w:p>
      <w:r>
        <w:t>1,55</w:t>
      </w:r>
    </w:p>
    <w:p>
      <w:r>
        <w:t>3</w:t>
      </w:r>
    </w:p>
    <w:p>
      <w:r>
        <w:t>Đất chưa sử dụng</w:t>
      </w:r>
    </w:p>
    <w:p>
      <w:r>
        <w:t>CSD</w:t>
      </w:r>
    </w:p>
    <w:p>
      <w:r>
        <w:t>60,44</w:t>
      </w:r>
    </w:p>
    <w:p>
      <w:r>
        <w:t>34,56</w:t>
      </w:r>
    </w:p>
    <w:p>
      <w:r>
        <w:t>1,15</w:t>
      </w:r>
    </w:p>
    <w:p>
      <w:r>
        <w:t>8,01</w:t>
      </w:r>
    </w:p>
    <w:p>
      <w:r>
        <w:t>16,72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46.468,60</w:t>
      </w:r>
    </w:p>
    <w:p>
      <w:r>
        <w:t>6.283,95</w:t>
      </w:r>
    </w:p>
    <w:p>
      <w:r>
        <w:t>11.492,44</w:t>
      </w:r>
    </w:p>
    <w:p>
      <w:r>
        <w:t>4.503,19</w:t>
      </w:r>
    </w:p>
    <w:p>
      <w:r>
        <w:t>4.132,28</w:t>
      </w:r>
    </w:p>
    <w:p>
      <w:r>
        <w:t>8.347,16</w:t>
      </w:r>
    </w:p>
    <w:p>
      <w:r>
        <w:t>5.301,88</w:t>
      </w:r>
    </w:p>
    <w:p>
      <w:r>
        <w:t>6.407,71</w:t>
      </w:r>
    </w:p>
    <w:p>
      <w:r>
        <w:t>5</w:t>
      </w:r>
    </w:p>
    <w:p>
      <w:r>
        <w:t>Khu lâm nghiệp (khu vực rừng phòng hộ, rừng đặc dụng, rừng sản xuất)</w:t>
      </w:r>
    </w:p>
    <w:p>
      <w:r>
        <w:t>KLN</w:t>
      </w:r>
    </w:p>
    <w:p>
      <w:r>
        <w:t>65.132,74</w:t>
      </w:r>
    </w:p>
    <w:p>
      <w:r>
        <w:t>2.268,77</w:t>
      </w:r>
    </w:p>
    <w:p>
      <w:r>
        <w:t>27.570,57</w:t>
      </w:r>
    </w:p>
    <w:p>
      <w:r>
        <w:t>2.343,16</w:t>
      </w:r>
    </w:p>
    <w:p>
      <w:r>
        <w:t>19.645,85</w:t>
      </w:r>
    </w:p>
    <w:p>
      <w:r>
        <w:t>8.271,89</w:t>
      </w:r>
    </w:p>
    <w:p>
      <w:r>
        <w:t>2.594,56</w:t>
      </w:r>
    </w:p>
    <w:p>
      <w:r>
        <w:t>2.437,94</w:t>
      </w:r>
    </w:p>
    <w:p>
      <w:r>
        <w:t>6</w:t>
      </w:r>
    </w:p>
    <w:p>
      <w:r>
        <w:t>Khu du lịch</w:t>
      </w:r>
    </w:p>
    <w:p>
      <w:r>
        <w:t>KDL</w:t>
      </w:r>
    </w:p>
    <w:p>
      <w:r>
        <w:t>13.048,61</w:t>
      </w:r>
    </w:p>
    <w:p>
      <w:r>
        <w:t>466,12</w:t>
      </w:r>
    </w:p>
    <w:p>
      <w:r>
        <w:t>5.516,31</w:t>
      </w:r>
    </w:p>
    <w:p>
      <w:r>
        <w:t>468,63</w:t>
      </w:r>
    </w:p>
    <w:p>
      <w:r>
        <w:t>3.934,24</w:t>
      </w:r>
    </w:p>
    <w:p>
      <w:r>
        <w:t>1.654,47</w:t>
      </w:r>
    </w:p>
    <w:p>
      <w:r>
        <w:t>519,32</w:t>
      </w:r>
    </w:p>
    <w:p>
      <w:r>
        <w:t>489,52</w:t>
      </w:r>
    </w:p>
    <w:p>
      <w:r>
        <w:t>7</w:t>
      </w:r>
    </w:p>
    <w:p>
      <w:r>
        <w:t>Khu bảo tồn thiên nhiên và đa dạng sinh học</w:t>
      </w:r>
    </w:p>
    <w:p>
      <w:r>
        <w:t>KBT</w:t>
      </w:r>
    </w:p>
    <w:p>
      <w:r>
        <w:t>21.211,00</w:t>
      </w:r>
    </w:p>
    <w:p>
      <w:r>
        <w:t>273,30</w:t>
      </w:r>
    </w:p>
    <w:p>
      <w:r>
        <w:t>20.937,70</w:t>
      </w:r>
    </w:p>
    <w:p>
      <w:r>
        <w:t>8</w:t>
      </w:r>
    </w:p>
    <w:p>
      <w:r>
        <w:t>Khu phát triển công nghiệp (khu công nghiệp, cụm công nghiệp)</w:t>
      </w:r>
    </w:p>
    <w:p>
      <w:r>
        <w:t>KPC</w:t>
      </w:r>
    </w:p>
    <w:p>
      <w:r>
        <w:t>37,41</w:t>
      </w:r>
    </w:p>
    <w:p>
      <w:r>
        <w:t>37,41</w:t>
      </w:r>
    </w:p>
    <w:p>
      <w:r>
        <w:t>9</w:t>
      </w:r>
    </w:p>
    <w:p>
      <w:r>
        <w:t>Khu đô thị (trong đó có khu đô thị mới)</w:t>
      </w:r>
    </w:p>
    <w:p>
      <w:r>
        <w:t>DTC</w:t>
      </w:r>
    </w:p>
    <w:p>
      <w:r>
        <w:t>10</w:t>
      </w:r>
    </w:p>
    <w:p>
      <w:r>
        <w:t>Khu thương mại - dịch vụ</w:t>
      </w:r>
    </w:p>
    <w:p>
      <w:r>
        <w:t>KTM</w:t>
      </w:r>
    </w:p>
    <w:p>
      <w:r>
        <w:t>27,58</w:t>
      </w:r>
    </w:p>
    <w:p>
      <w:r>
        <w:t>15,46</w:t>
      </w:r>
    </w:p>
    <w:p>
      <w:r>
        <w:t>2,74</w:t>
      </w:r>
    </w:p>
    <w:p>
      <w:r>
        <w:t>6,34</w:t>
      </w:r>
    </w:p>
    <w:p>
      <w:r>
        <w:t>0,11</w:t>
      </w:r>
    </w:p>
    <w:p>
      <w:r>
        <w:t>0,51</w:t>
      </w:r>
    </w:p>
    <w:p>
      <w:r>
        <w:t>2,42</w:t>
      </w:r>
    </w:p>
    <w:p>
      <w:r>
        <w:t>11</w:t>
      </w:r>
    </w:p>
    <w:p>
      <w:r>
        <w:t>Khu đô thị - thương mại - dịch vụ</w:t>
      </w:r>
    </w:p>
    <w:p>
      <w:r>
        <w:t>KDV</w:t>
      </w:r>
    </w:p>
    <w:p>
      <w:r>
        <w:t>20,62</w:t>
      </w:r>
    </w:p>
    <w:p>
      <w:r>
        <w:t>15,46</w:t>
      </w:r>
    </w:p>
    <w:p>
      <w:r>
        <w:t>2,74</w:t>
      </w:r>
    </w:p>
    <w:p>
      <w:r>
        <w:t>2,42</w:t>
      </w:r>
    </w:p>
    <w:p>
      <w:r>
        <w:t>12</w:t>
      </w:r>
    </w:p>
    <w:p>
      <w:r>
        <w:t>Khu dân cư nông thôn</w:t>
      </w:r>
    </w:p>
    <w:p>
      <w:r>
        <w:t>DNT</w:t>
      </w:r>
    </w:p>
    <w:p>
      <w:r>
        <w:t>1.634,89</w:t>
      </w:r>
    </w:p>
    <w:p>
      <w:r>
        <w:t>242,48</w:t>
      </w:r>
    </w:p>
    <w:p>
      <w:r>
        <w:t>312,10</w:t>
      </w:r>
    </w:p>
    <w:p>
      <w:r>
        <w:t>158,26</w:t>
      </w:r>
    </w:p>
    <w:p>
      <w:r>
        <w:t>208,33</w:t>
      </w:r>
    </w:p>
    <w:p>
      <w:r>
        <w:t>238,48</w:t>
      </w:r>
    </w:p>
    <w:p>
      <w:r>
        <w:t>226,25</w:t>
      </w:r>
    </w:p>
    <w:p>
      <w:r>
        <w:t>248,99</w:t>
      </w:r>
    </w:p>
    <w:p>
      <w:r>
        <w:t>13</w:t>
      </w:r>
    </w:p>
    <w:p>
      <w:r>
        <w:t>Khu ở, làng nghề, sản xuất phi nông nghiệp nông thôn</w:t>
      </w:r>
    </w:p>
    <w:p>
      <w:r>
        <w:t>KON</w:t>
      </w:r>
    </w:p>
    <w:p>
      <w:r>
        <w:t>253,29</w:t>
      </w:r>
    </w:p>
    <w:p>
      <w:r>
        <w:t>61,72</w:t>
      </w:r>
    </w:p>
    <w:p>
      <w:r>
        <w:t>66,47</w:t>
      </w:r>
    </w:p>
    <w:p>
      <w:r>
        <w:t>23,67</w:t>
      </w:r>
    </w:p>
    <w:p>
      <w:r>
        <w:t>16,47</w:t>
      </w:r>
    </w:p>
    <w:p>
      <w:r>
        <w:t>15,34</w:t>
      </w:r>
    </w:p>
    <w:p>
      <w:r>
        <w:t>7,15</w:t>
      </w:r>
    </w:p>
    <w:p>
      <w:r>
        <w:t>62,48</w:t>
      </w:r>
    </w:p>
    <w:p>
      <w:r>
        <w:t>Ghi chú: Khu chức năng không tổng hợp khi tính tổng diện tích tự nhiên</w:t>
      </w:r>
    </w:p>
    <w:p>
      <w:r>
        <w:t>PHỤ LỤC SỐ II</w:t>
      </w:r>
    </w:p>
    <w:p>
      <w:r>
        <w:t>KẾ HOẠCH THU HỒI ĐẤT NĂM 2024 CỦA HUYỆN ĐẮK GLONG, TỈNH ĐẮK NÔNG</w:t>
      </w:r>
    </w:p>
    <w:p>
      <w:r>
        <w:t>(Kèm theo Quyết định số 297/QĐ-UBND ngày 12 tháng 3 năm 2024 của UBND tỉnh Đắk Nông)</w:t>
      </w:r>
    </w:p>
    <w:p>
      <w:r>
        <w:t>STT</w:t>
      </w:r>
    </w:p>
    <w:p>
      <w:r>
        <w:t>Chỉ tiêu sử dụng đất</w:t>
      </w:r>
    </w:p>
    <w:p>
      <w:r>
        <w:t>Mã</w:t>
      </w:r>
    </w:p>
    <w:p>
      <w:r>
        <w:t>Tổng diện tích (ha)</w:t>
      </w:r>
    </w:p>
    <w:p>
      <w:r>
        <w:t>Diện tích phân theo đơn vị hành chính (ha)</w:t>
      </w:r>
    </w:p>
    <w:p>
      <w:r>
        <w:t>Xã Quảng Khê</w:t>
      </w:r>
    </w:p>
    <w:p>
      <w:r>
        <w:t>Xã Quảng Sơn</w:t>
      </w:r>
    </w:p>
    <w:p>
      <w:r>
        <w:t>Xã Quảng Hòa</w:t>
      </w:r>
    </w:p>
    <w:p>
      <w:r>
        <w:t>Xã Đắk Som</w:t>
      </w:r>
    </w:p>
    <w:p>
      <w:r>
        <w:t>Xã Đắk R'Măng</w:t>
      </w:r>
    </w:p>
    <w:p>
      <w:r>
        <w:t>Xã Đắk Plao</w:t>
      </w:r>
    </w:p>
    <w:p>
      <w:r>
        <w:t>Xã Đắk Ha</w:t>
      </w:r>
    </w:p>
    <w:p>
      <w:r>
        <w:t>(1)</w:t>
      </w:r>
    </w:p>
    <w:p>
      <w:r>
        <w:t>(2)</w:t>
      </w:r>
    </w:p>
    <w:p>
      <w:r>
        <w:t>(3)</w:t>
      </w:r>
    </w:p>
    <w:p>
      <w:r>
        <w:t>(4)=(5) +...+ (11)</w:t>
      </w:r>
    </w:p>
    <w:p>
      <w:r>
        <w:t>(5)</w:t>
      </w:r>
    </w:p>
    <w:p>
      <w:r>
        <w:t>(6)</w:t>
      </w:r>
    </w:p>
    <w:p>
      <w:r>
        <w:t>(7)</w:t>
      </w:r>
    </w:p>
    <w:p>
      <w:r>
        <w:t>(8)</w:t>
      </w:r>
    </w:p>
    <w:p>
      <w:r>
        <w:t>(9)</w:t>
      </w:r>
    </w:p>
    <w:p>
      <w:r>
        <w:t>(10)</w:t>
      </w:r>
    </w:p>
    <w:p>
      <w:r>
        <w:t>(11)</w:t>
      </w:r>
    </w:p>
    <w:p>
      <w:r>
        <w:t>I</w:t>
      </w:r>
    </w:p>
    <w:p>
      <w:r>
        <w:t>Đất nông nghiệp</w:t>
      </w:r>
    </w:p>
    <w:p>
      <w:r>
        <w:t>NNP</w:t>
      </w:r>
    </w:p>
    <w:p>
      <w:r>
        <w:t>34,23</w:t>
      </w:r>
    </w:p>
    <w:p>
      <w:r>
        <w:t>1,07</w:t>
      </w:r>
    </w:p>
    <w:p>
      <w:r>
        <w:t>0,84</w:t>
      </w:r>
    </w:p>
    <w:p>
      <w:r>
        <w:t>0,60</w:t>
      </w:r>
    </w:p>
    <w:p>
      <w:r>
        <w:t>2,06</w:t>
      </w:r>
    </w:p>
    <w:p>
      <w:r>
        <w:t>5,65</w:t>
      </w:r>
    </w:p>
    <w:p>
      <w:r>
        <w:t>21,98</w:t>
      </w:r>
    </w:p>
    <w:p>
      <w:r>
        <w:t>2,03</w:t>
      </w:r>
    </w:p>
    <w:p>
      <w:r>
        <w:t>1.1</w:t>
      </w:r>
    </w:p>
    <w:p>
      <w:r>
        <w:t>Đất trồng lúa</w:t>
      </w:r>
    </w:p>
    <w:p>
      <w:r>
        <w:t>LUA</w:t>
      </w:r>
    </w:p>
    <w:p>
      <w:r>
        <w:t>Trong đó: Đất chuyên trồng lúa nước</w:t>
      </w:r>
    </w:p>
    <w:p>
      <w:r>
        <w:t>LUC</w:t>
      </w:r>
    </w:p>
    <w:p>
      <w:r>
        <w:t>1.2</w:t>
      </w:r>
    </w:p>
    <w:p>
      <w:r>
        <w:t>Đất trồng cây hàng năm khác</w:t>
      </w:r>
    </w:p>
    <w:p>
      <w:r>
        <w:t>HNK</w:t>
      </w:r>
    </w:p>
    <w:p>
      <w:r>
        <w:t>4,72</w:t>
      </w:r>
    </w:p>
    <w:p>
      <w:r>
        <w:t>0,60</w:t>
      </w:r>
    </w:p>
    <w:p>
      <w:r>
        <w:t>2,28</w:t>
      </w:r>
    </w:p>
    <w:p>
      <w:r>
        <w:t>1,84</w:t>
      </w:r>
    </w:p>
    <w:p>
      <w:r>
        <w:t>1.3</w:t>
      </w:r>
    </w:p>
    <w:p>
      <w:r>
        <w:t>Đất trồng cây lâu năm</w:t>
      </w:r>
    </w:p>
    <w:p>
      <w:r>
        <w:t>CLN</w:t>
      </w:r>
    </w:p>
    <w:p>
      <w:r>
        <w:t>28,69</w:t>
      </w:r>
    </w:p>
    <w:p>
      <w:r>
        <w:t>1,07</w:t>
      </w:r>
    </w:p>
    <w:p>
      <w:r>
        <w:t>0,84</w:t>
      </w:r>
    </w:p>
    <w:p>
      <w:r>
        <w:t>1,77</w:t>
      </w:r>
    </w:p>
    <w:p>
      <w:r>
        <w:t>3,37</w:t>
      </w:r>
    </w:p>
    <w:p>
      <w:r>
        <w:t>19,61</w:t>
      </w:r>
    </w:p>
    <w:p>
      <w:r>
        <w:t>2,03</w:t>
      </w:r>
    </w:p>
    <w:p>
      <w:r>
        <w:t>1.4</w:t>
      </w:r>
    </w:p>
    <w:p>
      <w:r>
        <w:t>Đất rừng phòng hộ</w:t>
      </w:r>
    </w:p>
    <w:p>
      <w:r>
        <w:t>RPH</w:t>
      </w:r>
    </w:p>
    <w:p>
      <w:r>
        <w:t>1.5</w:t>
      </w:r>
    </w:p>
    <w:p>
      <w:r>
        <w:t>Đất rừng đặc dụng</w:t>
      </w:r>
    </w:p>
    <w:p>
      <w:r>
        <w:t>RDD</w:t>
      </w:r>
    </w:p>
    <w:p>
      <w:r>
        <w:t>1.6</w:t>
      </w:r>
    </w:p>
    <w:p>
      <w:r>
        <w:t>Đất rừng sản xuất</w:t>
      </w:r>
    </w:p>
    <w:p>
      <w:r>
        <w:t>RSX</w:t>
      </w:r>
    </w:p>
    <w:p>
      <w:r>
        <w:t>0,82</w:t>
      </w:r>
    </w:p>
    <w:p>
      <w:r>
        <w:t>0,29</w:t>
      </w:r>
    </w:p>
    <w:p>
      <w:r>
        <w:t>0,53</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9,29</w:t>
      </w:r>
    </w:p>
    <w:p>
      <w:r>
        <w:t>0,20</w:t>
      </w:r>
    </w:p>
    <w:p>
      <w:r>
        <w:t>1,30</w:t>
      </w:r>
    </w:p>
    <w:p>
      <w:r>
        <w:t>6,57</w:t>
      </w:r>
    </w:p>
    <w:p>
      <w:r>
        <w:t>1,00</w:t>
      </w:r>
    </w:p>
    <w:p>
      <w:r>
        <w:t>0,22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8,49</w:t>
      </w:r>
    </w:p>
    <w:p>
      <w:r>
        <w:t>0,20</w:t>
      </w:r>
    </w:p>
    <w:p>
      <w:r>
        <w:t>0,50</w:t>
      </w:r>
    </w:p>
    <w:p>
      <w:r>
        <w:t>6,57</w:t>
      </w:r>
    </w:p>
    <w:p>
      <w:r>
        <w:t>1,00</w:t>
      </w:r>
    </w:p>
    <w:p>
      <w:r>
        <w:t>0,22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0,80</w:t>
      </w:r>
    </w:p>
    <w:p>
      <w:r>
        <w:t>0,80</w:t>
      </w:r>
    </w:p>
    <w:p>
      <w:r>
        <w:t>2.20</w:t>
      </w:r>
    </w:p>
    <w:p>
      <w:r>
        <w:t>Đất có mặt nước chuyên dùng</w:t>
      </w:r>
    </w:p>
    <w:p>
      <w:r>
        <w:t>MNC</w:t>
      </w:r>
    </w:p>
    <w:p>
      <w:r>
        <w:t>2.21</w:t>
      </w:r>
    </w:p>
    <w:p>
      <w:r>
        <w:t>Đất phi nông nghiệp khác</w:t>
      </w:r>
    </w:p>
    <w:p>
      <w:r>
        <w:t>PNK</w:t>
      </w:r>
    </w:p>
    <w:p>
      <w:r>
        <w:t>PHỤ LỤC SỐ III</w:t>
      </w:r>
    </w:p>
    <w:p>
      <w:r>
        <w:t>KẾ HOẠCH CHUYỂN MỤC ĐÍCH SỬ DỤNG ĐẤT NĂM 2024 CỦA HUYỆN ĐẮK GLONG, TỈNH ĐẮK NÔNG</w:t>
      </w:r>
    </w:p>
    <w:p>
      <w:r>
        <w:t>(Kèm theo Quyết định số 297/QĐ-UBND ngày 12 tháng 3 năm 2024 của UBND tỉnh Đắk Nông)</w:t>
      </w:r>
    </w:p>
    <w:p>
      <w:r>
        <w:t>STT</w:t>
      </w:r>
    </w:p>
    <w:p>
      <w:r>
        <w:t>Chỉ tiêu sử dụng đất</w:t>
      </w:r>
    </w:p>
    <w:p>
      <w:r>
        <w:t>Mã</w:t>
      </w:r>
    </w:p>
    <w:p>
      <w:r>
        <w:t>Tổng diện tích (ha)</w:t>
      </w:r>
    </w:p>
    <w:p>
      <w:r>
        <w:t>Diện tích phân theo đơn vị hành chính (ha)</w:t>
      </w:r>
    </w:p>
    <w:p>
      <w:r>
        <w:t>Xã Quảng Khê</w:t>
      </w:r>
    </w:p>
    <w:p>
      <w:r>
        <w:t>Xã Quảng Sơn</w:t>
      </w:r>
    </w:p>
    <w:p>
      <w:r>
        <w:t>Xã Quảng Hòa</w:t>
      </w:r>
    </w:p>
    <w:p>
      <w:r>
        <w:t>Xã Đắk Som</w:t>
      </w:r>
    </w:p>
    <w:p>
      <w:r>
        <w:t>Xã Đắk R’Măng</w:t>
      </w:r>
    </w:p>
    <w:p>
      <w:r>
        <w:t>Xã Đắk Plao</w:t>
      </w:r>
    </w:p>
    <w:p>
      <w:r>
        <w:t>Xã Đắk Ha</w:t>
      </w:r>
    </w:p>
    <w:p>
      <w:r>
        <w:t>(1)</w:t>
      </w:r>
    </w:p>
    <w:p>
      <w:r>
        <w:t>(2)</w:t>
      </w:r>
    </w:p>
    <w:p>
      <w:r>
        <w:t>(3)</w:t>
      </w:r>
    </w:p>
    <w:p>
      <w:r>
        <w:t>(4)=(5) +...+ (11)</w:t>
      </w:r>
    </w:p>
    <w:p>
      <w:r>
        <w:t>(5)</w:t>
      </w:r>
    </w:p>
    <w:p>
      <w:r>
        <w:t>(6)</w:t>
      </w:r>
    </w:p>
    <w:p>
      <w:r>
        <w:t>(7)</w:t>
      </w:r>
    </w:p>
    <w:p>
      <w:r>
        <w:t>(8)</w:t>
      </w:r>
    </w:p>
    <w:p>
      <w:r>
        <w:t>(9)</w:t>
      </w:r>
    </w:p>
    <w:p>
      <w:r>
        <w:t>(10)</w:t>
      </w:r>
    </w:p>
    <w:p>
      <w:r>
        <w:t>(11)</w:t>
      </w:r>
    </w:p>
    <w:p>
      <w:r>
        <w:t>I</w:t>
      </w:r>
    </w:p>
    <w:p>
      <w:r>
        <w:t>Đất nông nghiệp chuyển sang phi nông nghiệp</w:t>
      </w:r>
    </w:p>
    <w:p>
      <w:r>
        <w:t>NNP/PNN</w:t>
      </w:r>
    </w:p>
    <w:p>
      <w:r>
        <w:t>385,21</w:t>
      </w:r>
    </w:p>
    <w:p>
      <w:r>
        <w:t>117,17</w:t>
      </w:r>
    </w:p>
    <w:p>
      <w:r>
        <w:t>47,88</w:t>
      </w:r>
    </w:p>
    <w:p>
      <w:r>
        <w:t>17,49</w:t>
      </w:r>
    </w:p>
    <w:p>
      <w:r>
        <w:t>40,60</w:t>
      </w:r>
    </w:p>
    <w:p>
      <w:r>
        <w:t>33,38</w:t>
      </w:r>
    </w:p>
    <w:p>
      <w:r>
        <w:t>47,71</w:t>
      </w:r>
    </w:p>
    <w:p>
      <w:r>
        <w:t>80,98</w:t>
      </w:r>
    </w:p>
    <w:p>
      <w:r>
        <w:t>Trong đó:</w:t>
      </w:r>
    </w:p>
    <w:p>
      <w:r>
        <w:t>1.1</w:t>
      </w:r>
    </w:p>
    <w:p>
      <w:r>
        <w:t>Đất trồng lúa</w:t>
      </w:r>
    </w:p>
    <w:p>
      <w:r>
        <w:t>LUA/PNN</w:t>
      </w:r>
    </w:p>
    <w:p>
      <w:r>
        <w:t>0,07</w:t>
      </w:r>
    </w:p>
    <w:p>
      <w:r>
        <w:t>0,07</w:t>
      </w:r>
    </w:p>
    <w:p>
      <w:r>
        <w:t>Trong đó: Đất chuyên trồng lúa nước</w:t>
      </w:r>
    </w:p>
    <w:p>
      <w:r>
        <w:t>LUC/PNN</w:t>
      </w:r>
    </w:p>
    <w:p>
      <w:r>
        <w:t>1.2</w:t>
      </w:r>
    </w:p>
    <w:p>
      <w:r>
        <w:t>Đất trồng cây hàng năm khác</w:t>
      </w:r>
    </w:p>
    <w:p>
      <w:r>
        <w:t>HNK/PNN</w:t>
      </w:r>
    </w:p>
    <w:p>
      <w:r>
        <w:t>59,10</w:t>
      </w:r>
    </w:p>
    <w:p>
      <w:r>
        <w:t>9,14</w:t>
      </w:r>
    </w:p>
    <w:p>
      <w:r>
        <w:t>2,24</w:t>
      </w:r>
    </w:p>
    <w:p>
      <w:r>
        <w:t>5,67</w:t>
      </w:r>
    </w:p>
    <w:p>
      <w:r>
        <w:t>21,29</w:t>
      </w:r>
    </w:p>
    <w:p>
      <w:r>
        <w:t>12,78</w:t>
      </w:r>
    </w:p>
    <w:p>
      <w:r>
        <w:t>7,95</w:t>
      </w:r>
    </w:p>
    <w:p>
      <w:r>
        <w:t>0,03</w:t>
      </w:r>
    </w:p>
    <w:p>
      <w:r>
        <w:t>1.3</w:t>
      </w:r>
    </w:p>
    <w:p>
      <w:r>
        <w:t>Đất trồng cây lâu năm</w:t>
      </w:r>
    </w:p>
    <w:p>
      <w:r>
        <w:t>CLN/PNN</w:t>
      </w:r>
    </w:p>
    <w:p>
      <w:r>
        <w:t>285,53</w:t>
      </w:r>
    </w:p>
    <w:p>
      <w:r>
        <w:t>108,00</w:t>
      </w:r>
    </w:p>
    <w:p>
      <w:r>
        <w:t>13,86</w:t>
      </w:r>
    </w:p>
    <w:p>
      <w:r>
        <w:t>11,82</w:t>
      </w:r>
    </w:p>
    <w:p>
      <w:r>
        <w:t>18,95</w:t>
      </w:r>
    </w:p>
    <w:p>
      <w:r>
        <w:t>20,57</w:t>
      </w:r>
    </w:p>
    <w:p>
      <w:r>
        <w:t>39,23</w:t>
      </w:r>
    </w:p>
    <w:p>
      <w:r>
        <w:t>73,10</w:t>
      </w:r>
    </w:p>
    <w:p>
      <w:r>
        <w:t>1.4</w:t>
      </w:r>
    </w:p>
    <w:p>
      <w:r>
        <w:t>Đất rừng phòng hộ</w:t>
      </w:r>
    </w:p>
    <w:p>
      <w:r>
        <w:t>RPH/PNN</w:t>
      </w:r>
    </w:p>
    <w:p>
      <w:r>
        <w:t>1,43</w:t>
      </w:r>
    </w:p>
    <w:p>
      <w:r>
        <w:t>1,43</w:t>
      </w:r>
    </w:p>
    <w:p>
      <w:r>
        <w:t>1.5</w:t>
      </w:r>
    </w:p>
    <w:p>
      <w:r>
        <w:t>Đất rừng đặc dụng</w:t>
      </w:r>
    </w:p>
    <w:p>
      <w:r>
        <w:t>RDD/PNN</w:t>
      </w:r>
    </w:p>
    <w:p>
      <w:r>
        <w:t>1.6</w:t>
      </w:r>
    </w:p>
    <w:p>
      <w:r>
        <w:t>Đất rừng sản xuất</w:t>
      </w:r>
    </w:p>
    <w:p>
      <w:r>
        <w:t>RSX/PNN</w:t>
      </w:r>
    </w:p>
    <w:p>
      <w:r>
        <w:t>36,88</w:t>
      </w:r>
    </w:p>
    <w:p>
      <w:r>
        <w:t>0,03</w:t>
      </w:r>
    </w:p>
    <w:p>
      <w:r>
        <w:t>30,00</w:t>
      </w:r>
    </w:p>
    <w:p>
      <w:r>
        <w:t>0,29</w:t>
      </w:r>
    </w:p>
    <w:p>
      <w:r>
        <w:t>0,03</w:t>
      </w:r>
    </w:p>
    <w:p>
      <w:r>
        <w:t>0,53</w:t>
      </w:r>
    </w:p>
    <w:p>
      <w:r>
        <w:t>6,00</w:t>
      </w:r>
    </w:p>
    <w:p>
      <w:r>
        <w:t>Trong đó: đã có rừng sản xuất là rừng tự nhiên</w:t>
      </w:r>
    </w:p>
    <w:p>
      <w:r>
        <w:t>RSN/PNN</w:t>
      </w:r>
    </w:p>
    <w:p>
      <w:r>
        <w:t>1.7</w:t>
      </w:r>
    </w:p>
    <w:p>
      <w:r>
        <w:t>Đất nuôi trồng thủy sản</w:t>
      </w:r>
    </w:p>
    <w:p>
      <w:r>
        <w:t>NTS/PNN</w:t>
      </w:r>
    </w:p>
    <w:p>
      <w:r>
        <w:t>2,20</w:t>
      </w:r>
    </w:p>
    <w:p>
      <w:r>
        <w:t>0,35</w:t>
      </w:r>
    </w:p>
    <w:p>
      <w:r>
        <w:t>1,85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3.756,49</w:t>
      </w:r>
    </w:p>
    <w:p>
      <w:r>
        <w:t>1.012,65</w:t>
      </w:r>
    </w:p>
    <w:p>
      <w:r>
        <w:t>136,44</w:t>
      </w:r>
    </w:p>
    <w:p>
      <w:r>
        <w:t>350,00</w:t>
      </w:r>
    </w:p>
    <w:p>
      <w:r>
        <w:t>1.823,34</w:t>
      </w:r>
    </w:p>
    <w:p>
      <w:r>
        <w:t>255,00</w:t>
      </w:r>
    </w:p>
    <w:p>
      <w:r>
        <w:t>50,00</w:t>
      </w:r>
    </w:p>
    <w:p>
      <w:r>
        <w:t>129,06</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45,00</w:t>
      </w:r>
    </w:p>
    <w:p>
      <w:r>
        <w:t>30,00</w:t>
      </w:r>
    </w:p>
    <w:p>
      <w:r>
        <w:t>5,00</w:t>
      </w:r>
    </w:p>
    <w:p>
      <w:r>
        <w:t>5,00</w:t>
      </w:r>
    </w:p>
    <w:p>
      <w:r>
        <w:t>5,00</w:t>
      </w:r>
    </w:p>
    <w:p>
      <w:r>
        <w:t>Trong đó: đất có rừng sản xuất là rừng tự nhiên</w:t>
      </w:r>
    </w:p>
    <w:p>
      <w:r>
        <w:t>RSN/NKR (a)</w:t>
      </w:r>
    </w:p>
    <w:p>
      <w:r>
        <w:t>3</w:t>
      </w:r>
    </w:p>
    <w:p>
      <w:r>
        <w:t>Đất phi nông nghiệp không phải là đất ở chuyển sang đất ở</w:t>
      </w:r>
    </w:p>
    <w:p>
      <w:r>
        <w:t>PKO/OCT</w:t>
      </w:r>
    </w:p>
    <w:p>
      <w:r>
        <w:t>Ghi chú:</w:t>
      </w:r>
    </w:p>
    <w:p>
      <w:r>
        <w:t>- (a) gồm đất sản xuất nông nghiệp, đất nuôi trồng thủy sản, đất làm muối và đất nông nghiệp khác.</w:t>
      </w:r>
    </w:p>
    <w:p>
      <w:r>
        <w:t>- PKO là đất phi nông nghiệp không phải là đất ở.</w:t>
      </w:r>
    </w:p>
    <w:p>
      <w:r>
        <w:t>PHỤ LỤC SỐ IV</w:t>
      </w:r>
    </w:p>
    <w:p>
      <w:r>
        <w:t>KẾ HOẠCH ĐƯA ĐẤT CHƯA SỬ DỤNG VÀO SỬ DỤNG NĂM 2024 HUYỆN ĐẮK GLONG, TỈNH ĐẮK NÔNG</w:t>
      </w:r>
    </w:p>
    <w:p>
      <w:r>
        <w:t>(Kèm theo Quyết định số 297/QĐ-UBND ngày 12 tháng 3 năm 2024 của UBND tỉnh Đắk Nông)</w:t>
      </w:r>
    </w:p>
    <w:p>
      <w:r>
        <w:t>STT</w:t>
      </w:r>
    </w:p>
    <w:p>
      <w:r>
        <w:t>Chỉ tiêu sử dụng đất</w:t>
      </w:r>
    </w:p>
    <w:p>
      <w:r>
        <w:t>Mã</w:t>
      </w:r>
    </w:p>
    <w:p>
      <w:r>
        <w:t>Tổng diện tích</w:t>
      </w:r>
    </w:p>
    <w:p>
      <w:r>
        <w:t>Diện tích phân theo đơn vị hành chính (ha)</w:t>
      </w:r>
    </w:p>
    <w:p>
      <w:r>
        <w:t>Xã Quảng Khê</w:t>
      </w:r>
    </w:p>
    <w:p>
      <w:r>
        <w:t>Xã Quảng Sơn</w:t>
      </w:r>
    </w:p>
    <w:p>
      <w:r>
        <w:t>Xã Quảng Hòa</w:t>
      </w:r>
    </w:p>
    <w:p>
      <w:r>
        <w:t>Xã Đắk Som</w:t>
      </w:r>
    </w:p>
    <w:p>
      <w:r>
        <w:t>Xã Đắk R'Măng</w:t>
      </w:r>
    </w:p>
    <w:p>
      <w:r>
        <w:t>Xã Đắk Plao</w:t>
      </w:r>
    </w:p>
    <w:p>
      <w:r>
        <w:t>Xã Đắk Ha</w:t>
      </w:r>
    </w:p>
    <w:p>
      <w:r>
        <w:t>(1)</w:t>
      </w:r>
    </w:p>
    <w:p>
      <w:r>
        <w:t>(2)</w:t>
      </w:r>
    </w:p>
    <w:p>
      <w:r>
        <w:t>(3)</w:t>
      </w:r>
    </w:p>
    <w:p>
      <w:r>
        <w:t>(4)=(5) +...+ (11)</w:t>
      </w:r>
    </w:p>
    <w:p>
      <w:r>
        <w:t>(5)</w:t>
      </w:r>
    </w:p>
    <w:p>
      <w:r>
        <w:t>(6)</w:t>
      </w:r>
    </w:p>
    <w:p>
      <w:r>
        <w:t>(7)</w:t>
      </w:r>
    </w:p>
    <w:p>
      <w:r>
        <w:t>(8)</w:t>
      </w:r>
    </w:p>
    <w:p>
      <w:r>
        <w:t>(9)</w:t>
      </w:r>
    </w:p>
    <w:p>
      <w:r>
        <w:t>(10)</w:t>
      </w:r>
    </w:p>
    <w:p>
      <w:r>
        <w:t>(11)</w:t>
      </w:r>
    </w:p>
    <w:p>
      <w:r>
        <w:t>Đất nông nghiệp</w:t>
      </w:r>
    </w:p>
    <w:p>
      <w:r>
        <w:t>NNP</w:t>
      </w:r>
    </w:p>
    <w:p>
      <w:r>
        <w:t>1</w:t>
      </w:r>
    </w:p>
    <w:p>
      <w:r>
        <w:t>Trong đó:</w:t>
      </w:r>
    </w:p>
    <w:p>
      <w:r>
        <w:t>Đất trồng lúa</w:t>
      </w:r>
    </w:p>
    <w:p>
      <w:r>
        <w:t>LUA</w:t>
      </w:r>
    </w:p>
    <w:p>
      <w:r>
        <w:t>1.1</w:t>
      </w:r>
    </w:p>
    <w:p>
      <w:r>
        <w:t>Trong đó: Đất chuyên trồng lúa nước</w:t>
      </w:r>
    </w:p>
    <w:p>
      <w:r>
        <w:t>LUC</w:t>
      </w:r>
    </w:p>
    <w:p>
      <w:r>
        <w:t>Đất trồng cây hàng năm khác</w:t>
      </w:r>
    </w:p>
    <w:p>
      <w:r>
        <w:t>HNK</w:t>
      </w:r>
    </w:p>
    <w:p>
      <w:r>
        <w:t>1.2</w:t>
      </w:r>
    </w:p>
    <w:p>
      <w:r>
        <w:t>Đất trồng cây lâu năm</w:t>
      </w:r>
    </w:p>
    <w:p>
      <w:r>
        <w:t>CLN</w:t>
      </w:r>
    </w:p>
    <w:p>
      <w:r>
        <w:t>1.3</w:t>
      </w:r>
    </w:p>
    <w:p>
      <w:r>
        <w:t>Đất rừng phòng hộ</w:t>
      </w:r>
    </w:p>
    <w:p>
      <w:r>
        <w:t>RPH</w:t>
      </w:r>
    </w:p>
    <w:p>
      <w:r>
        <w:t>1.4</w:t>
      </w:r>
    </w:p>
    <w:p>
      <w:r>
        <w:t>Đất rừng đặc dụng</w:t>
      </w:r>
    </w:p>
    <w:p>
      <w:r>
        <w:t>RDD</w:t>
      </w:r>
    </w:p>
    <w:p>
      <w:r>
        <w:t>1.5</w:t>
      </w:r>
    </w:p>
    <w:p>
      <w:r>
        <w:t>Đất rừng sản xuất</w:t>
      </w:r>
    </w:p>
    <w:p>
      <w:r>
        <w:t>RSX</w:t>
      </w:r>
    </w:p>
    <w:p>
      <w:r>
        <w:t>1.6</w:t>
      </w:r>
    </w:p>
    <w:p>
      <w:r>
        <w:t>Trong đó: đất có rừng sản xuất là rừng tự nhiên</w:t>
      </w:r>
    </w:p>
    <w:p>
      <w:r>
        <w:t>RSN</w:t>
      </w:r>
    </w:p>
    <w:p>
      <w:r>
        <w:t>Đất nuôi trồng thủy sản</w:t>
      </w:r>
    </w:p>
    <w:p>
      <w:r>
        <w:t>NTS</w:t>
      </w:r>
    </w:p>
    <w:p>
      <w:r>
        <w:t>1.7</w:t>
      </w:r>
    </w:p>
    <w:p>
      <w:r>
        <w:t>Đất làm muối</w:t>
      </w:r>
    </w:p>
    <w:p>
      <w:r>
        <w:t>LMU</w:t>
      </w:r>
    </w:p>
    <w:p>
      <w:r>
        <w:t>1.8</w:t>
      </w:r>
    </w:p>
    <w:p>
      <w:r>
        <w:t>Đất nông nghiệp khác</w:t>
      </w:r>
    </w:p>
    <w:p>
      <w:r>
        <w:t>NKH</w:t>
      </w:r>
    </w:p>
    <w:p>
      <w:r>
        <w:t>1.9</w:t>
      </w:r>
    </w:p>
    <w:p>
      <w:r>
        <w:t>Đất phi nông nghiệp</w:t>
      </w:r>
    </w:p>
    <w:p>
      <w:r>
        <w:t>PNN</w:t>
      </w:r>
    </w:p>
    <w:p>
      <w:r>
        <w:t>0,52</w:t>
      </w:r>
    </w:p>
    <w:p>
      <w:r>
        <w:t>0,02</w:t>
      </w:r>
    </w:p>
    <w:p>
      <w:r>
        <w:t>0,50</w:t>
      </w:r>
    </w:p>
    <w:p>
      <w:r>
        <w:t>2</w:t>
      </w:r>
    </w:p>
    <w:p>
      <w:r>
        <w:t>Trong đó:</w:t>
      </w:r>
    </w:p>
    <w:p>
      <w:r>
        <w:t>Đất quốc phòng</w:t>
      </w:r>
    </w:p>
    <w:p>
      <w:r>
        <w:t>CQP</w:t>
      </w:r>
    </w:p>
    <w:p>
      <w:r>
        <w:t>2.1</w:t>
      </w:r>
    </w:p>
    <w:p>
      <w:r>
        <w:t>Đất an ninh</w:t>
      </w:r>
    </w:p>
    <w:p>
      <w:r>
        <w:t>CAN</w:t>
      </w:r>
    </w:p>
    <w:p>
      <w:r>
        <w:t>2.2</w:t>
      </w:r>
    </w:p>
    <w:p>
      <w:r>
        <w:t>Đất khu công nghiệp</w:t>
      </w:r>
    </w:p>
    <w:p>
      <w:r>
        <w:t>SKK</w:t>
      </w:r>
    </w:p>
    <w:p>
      <w:r>
        <w:t>2.3</w:t>
      </w:r>
    </w:p>
    <w:p>
      <w:r>
        <w:t>Đất cụm công nghiệp</w:t>
      </w:r>
    </w:p>
    <w:p>
      <w:r>
        <w:t>SKN</w:t>
      </w:r>
    </w:p>
    <w:p>
      <w:r>
        <w:t>2.4</w:t>
      </w:r>
    </w:p>
    <w:p>
      <w:r>
        <w:t>Đất thương mại, dịch vụ</w:t>
      </w:r>
    </w:p>
    <w:p>
      <w:r>
        <w:t>TMD</w:t>
      </w:r>
    </w:p>
    <w:p>
      <w:r>
        <w:t>2.5</w:t>
      </w:r>
    </w:p>
    <w:p>
      <w:r>
        <w:t>Đất cơ sở sản xuất phi nông nghiệp</w:t>
      </w:r>
    </w:p>
    <w:p>
      <w:r>
        <w:t>SKC</w:t>
      </w:r>
    </w:p>
    <w:p>
      <w:r>
        <w:t>2.6</w:t>
      </w:r>
    </w:p>
    <w:p>
      <w:r>
        <w:t>Đất sử dụng cho hoạt động khoáng sản</w:t>
      </w:r>
    </w:p>
    <w:p>
      <w:r>
        <w:t>SKS</w:t>
      </w:r>
    </w:p>
    <w:p>
      <w:r>
        <w:t>2.7</w:t>
      </w:r>
    </w:p>
    <w:p>
      <w:r>
        <w:t>Đất sản xuất vật liệu xây dựng, làm đồ gốm</w:t>
      </w:r>
    </w:p>
    <w:p>
      <w:r>
        <w:t>SKX</w:t>
      </w:r>
    </w:p>
    <w:p>
      <w:r>
        <w:t>2.8</w:t>
      </w:r>
    </w:p>
    <w:p>
      <w:r>
        <w:t>Đất phát triển hạ tầng cấp quốc gia, cấp tỉnh, cấp huyện, cấp xã</w:t>
      </w:r>
    </w:p>
    <w:p>
      <w:r>
        <w:t>DHT</w:t>
      </w:r>
    </w:p>
    <w:p>
      <w:r>
        <w:t>0,52</w:t>
      </w:r>
    </w:p>
    <w:p>
      <w:r>
        <w:t>0,02</w:t>
      </w:r>
    </w:p>
    <w:p>
      <w:r>
        <w:t>0,50</w:t>
      </w:r>
    </w:p>
    <w:p>
      <w:r>
        <w:t>2.9</w:t>
      </w:r>
    </w:p>
    <w:p>
      <w:r>
        <w:t>Trong đó:</w:t>
      </w:r>
    </w:p>
    <w:p>
      <w:r>
        <w:t>Đất giao thông</w:t>
      </w:r>
    </w:p>
    <w:p>
      <w:r>
        <w:t>DGT</w:t>
      </w:r>
    </w:p>
    <w:p>
      <w:r>
        <w:t>0,02</w:t>
      </w:r>
    </w:p>
    <w:p>
      <w:r>
        <w:t>0,02</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0,50</w:t>
      </w:r>
    </w:p>
    <w:p>
      <w:r>
        <w:t>0,50</w:t>
      </w:r>
    </w:p>
    <w:p>
      <w:r>
        <w:t>-</w:t>
      </w:r>
    </w:p>
    <w:p>
      <w:r>
        <w:t>Đất làm nghĩa trang, nhà tang lễ, nhà hỏa</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w:t>
      </w:r>
    </w:p>
    <w:p>
      <w:r>
        <w:t>Đất danh lam thắng cảnh</w:t>
      </w:r>
    </w:p>
    <w:p>
      <w:r>
        <w:t>DDL</w:t>
      </w:r>
    </w:p>
    <w:p>
      <w:r>
        <w:t>2.10</w:t>
      </w:r>
    </w:p>
    <w:p>
      <w:r>
        <w:t>Đất sinh hoạt cộng đồng</w:t>
      </w:r>
    </w:p>
    <w:p>
      <w:r>
        <w:t>DSH</w:t>
      </w:r>
    </w:p>
    <w:p>
      <w:r>
        <w:t>2.11</w:t>
      </w:r>
    </w:p>
    <w:p>
      <w:r>
        <w:t>Đất khu vui chơi, giải trí công cộng</w:t>
      </w:r>
    </w:p>
    <w:p>
      <w:r>
        <w:t>DKV</w:t>
      </w:r>
    </w:p>
    <w:p>
      <w:r>
        <w:t>2 12</w:t>
      </w:r>
    </w:p>
    <w:p>
      <w:r>
        <w:t>Đất ở tại nông thôn</w:t>
      </w:r>
    </w:p>
    <w:p>
      <w:r>
        <w:t>ONT</w:t>
      </w:r>
    </w:p>
    <w:p>
      <w:r>
        <w:t>2.13</w:t>
      </w:r>
    </w:p>
    <w:p>
      <w:r>
        <w:t>Đất ở tại đô thị</w:t>
      </w:r>
    </w:p>
    <w:p>
      <w:r>
        <w:t>ODT</w:t>
      </w:r>
    </w:p>
    <w:p>
      <w:r>
        <w:t>2.14</w:t>
      </w:r>
    </w:p>
    <w:p>
      <w:r>
        <w:t>Đất xây dựng trụ sở cơ quan</w:t>
      </w:r>
    </w:p>
    <w:p>
      <w:r>
        <w:t>TSC</w:t>
      </w:r>
    </w:p>
    <w:p>
      <w:r>
        <w:t>2.15</w:t>
      </w:r>
    </w:p>
    <w:p>
      <w:r>
        <w:t>Đất xây dựng trụ sở của tổ chức sự nghiệp</w:t>
      </w:r>
    </w:p>
    <w:p>
      <w:r>
        <w:t>DTS</w:t>
      </w:r>
    </w:p>
    <w:p>
      <w:r>
        <w:t>2.16</w:t>
      </w:r>
    </w:p>
    <w:p>
      <w:r>
        <w:t>Đất xây dựng cơ sở ngoại giao</w:t>
      </w:r>
    </w:p>
    <w:p>
      <w:r>
        <w:t>DNG</w:t>
      </w:r>
    </w:p>
    <w:p>
      <w:r>
        <w:t>2.17</w:t>
      </w:r>
    </w:p>
    <w:p>
      <w:r>
        <w:t>Đất tín ngưỡng</w:t>
      </w:r>
    </w:p>
    <w:p>
      <w:r>
        <w:t>TIN</w:t>
      </w:r>
    </w:p>
    <w:p>
      <w:r>
        <w:t>2.18</w:t>
      </w:r>
    </w:p>
    <w:p>
      <w:r>
        <w:t>Đất sông, ngòi, kênh, rạch, suối</w:t>
      </w:r>
    </w:p>
    <w:p>
      <w:r>
        <w:t>SON</w:t>
      </w:r>
    </w:p>
    <w:p>
      <w:r>
        <w:t>2.19</w:t>
      </w:r>
    </w:p>
    <w:p>
      <w:r>
        <w:t>Đất có mặt nước chuyên dùng</w:t>
      </w:r>
    </w:p>
    <w:p>
      <w:r>
        <w:t>MNC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