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2025 phê duyệt quy trình thực hiện dịch vụ công trực tuyến trong lĩnh vực Y tế dự phòng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297/QĐ-UBND</w:t>
      </w:r>
    </w:p>
    <w:p>
      <w:r>
        <w:t>Quảng Bình, ngày 13 tháng 02 năm 2025</w:t>
      </w:r>
    </w:p>
    <w:p>
      <w:r>
        <w:t>QUYẾT ĐỊNH</w:t>
      </w:r>
    </w:p>
    <w:p>
      <w:r>
        <w:t>PHÊ DUYỆT QUY TRÌNH THỰC HIỆN DỊCH VỤ CÔNG TRỰC TUYẾN TRONG LĨNH VỰC Y TẾ DỰ PHÒNG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chê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Tờ trình số 264/TTr-SYT ngày 22/01//2025 và đề nghị của Chánh Văn phòng UBND tỉnh.</w:t>
      </w:r>
    </w:p>
    <w:p>
      <w:r>
        <w:t>QUYẾT ĐỊNH:</w:t>
      </w:r>
    </w:p>
    <w:p>
      <w:r>
        <w:t>Điều 1.  Phê duyệt kèm theo Quyết định này 05 (năm) quy trình thực hiện dịch vụ công trực tuyến trong lĩnh vực Y tế dự phòng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3.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thủ tục hành chính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tình;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QUY TRÌNH THỰC HIỆN DỊCH VỤ CÔNG TRỰC TUYẾN TRONG LĨNH VỰC Y TẾ DỰ PHÒNG THUỘC THẨM QUYỀN GIẢI QUYẾT CỦA SỞ Y TẾ TỈNH QUẢNG BÌNH</w:t>
      </w:r>
    </w:p>
    <w:p>
      <w:r>
        <w:t>(Kèm theo Quyết định số 297/QĐ-UBND ngày 13 tháng 02 năm 2025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Công bố cơ sở đủ điều kiện điều trị nghiện các chất dạng thuốc phiện bằng thuốc thay thế</w:t>
      </w:r>
    </w:p>
    <w:p>
      <w:r>
        <w:t>DVCTT toàn trình</w:t>
      </w:r>
    </w:p>
    <w:p>
      <w:r>
        <w:t>1.013036</w:t>
      </w:r>
    </w:p>
    <w:p>
      <w:r>
        <w:t>2</w:t>
      </w:r>
    </w:p>
    <w:p>
      <w:r>
        <w:t>Hủy hồ sơ công bố đủ điều kiện điều trị nghiện các chất dạng thuốc phiện bằng thuốc thay thế</w:t>
      </w:r>
    </w:p>
    <w:p>
      <w:r>
        <w:t>DVCTT toàn trình</w:t>
      </w:r>
    </w:p>
    <w:p>
      <w:r>
        <w:t>1.013037</w:t>
      </w:r>
    </w:p>
    <w:p>
      <w:r>
        <w:t>3</w:t>
      </w:r>
    </w:p>
    <w:p>
      <w:r>
        <w:t>Cấp mới giấy chứng nhận cơ sở đủ điều kiện xét nghiệm khẳng định HIV dương tính</w:t>
      </w:r>
    </w:p>
    <w:p>
      <w:r>
        <w:t>DVCTT toàn trình</w:t>
      </w:r>
    </w:p>
    <w:p>
      <w:r>
        <w:t>2.002683</w:t>
      </w:r>
    </w:p>
    <w:p>
      <w:r>
        <w:t>4</w:t>
      </w:r>
    </w:p>
    <w:p>
      <w:r>
        <w:t>Cấp lại giấy chứng nhận cơ sở đủ điều kiện xét nghiệm khẳng định HIV dương tính</w:t>
      </w:r>
    </w:p>
    <w:p>
      <w:r>
        <w:t>DVCTT toàn trình</w:t>
      </w:r>
    </w:p>
    <w:p>
      <w:r>
        <w:t>2.002684</w:t>
      </w:r>
    </w:p>
    <w:p>
      <w:r>
        <w:t>5</w:t>
      </w:r>
    </w:p>
    <w:p>
      <w:r>
        <w:t>Điều chỉnh giấy chứng nhận cơ sở đủ điều kiện xét nghiệm khẳng định HIV dương tính</w:t>
      </w:r>
    </w:p>
    <w:p>
      <w:r>
        <w:t>DVCTT toàn trình</w:t>
      </w:r>
    </w:p>
    <w:p>
      <w:r>
        <w:t>2.002685</w:t>
      </w:r>
    </w:p>
    <w:p>
      <w:r>
        <w:t>Phần II</w:t>
      </w:r>
    </w:p>
    <w:p>
      <w:r>
        <w:t>QUY TRÌNH THỰC HIỆN DỊCH VỤ CÔNG TRỰC TUYẾN</w:t>
      </w:r>
    </w:p>
    <w:p>
      <w:r>
        <w:t>Quy trình số: 01/SYT.YTDP</w:t>
      </w:r>
    </w:p>
    <w:p>
      <w:r>
        <w:t>QUY TRÌNH THỰC HIỆN DỊCH VỤ CÔNG TRỰC TUYẾN TOÀN TRÌNH THỦ TỤC CÔNG BỐ CƠ SỞ ĐỦ ĐIỀU KIỆN ĐIỀU TRỊ NGHIỆN CÁC CHẤT DẠNG THUỐC PHIỆN BẰNG THUỐC THAY THẾ</w:t>
      </w:r>
    </w:p>
    <w:p>
      <w:r>
        <w:t>Mã số TTHC: 1.013036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Công bố cơ sở đủ điều kiện điều trị nghiện các chất dạng thuốc phiện bằng thuốc thay thế”.</w:t>
      </w:r>
    </w:p>
    <w:p>
      <w:r>
        <w:t>4. Cập nhật đầy đủ các thành phần hồ sơ, bao gồm:</w:t>
      </w:r>
    </w:p>
    <w:p>
      <w:r>
        <w:t>4.1. Trường hợp 1: Công bố lần đầu đối với cơ sở đủ điều kiện điều trị nghiện các chất dạng thuốc phiện bằng thuốc thay thế:</w:t>
      </w:r>
    </w:p>
    <w:p>
      <w:r>
        <w:t>4.1.1. Hồ sơ công bố đủ điều kiện hoạt động của cơ sở điều trị:</w:t>
      </w:r>
    </w:p>
    <w:p>
      <w:r>
        <w:t>a) Đơn đề nghị công bố đủ điều kiện điều trị nghiện các chất dạng thuốc phiện bằng thuốc thay thế theo Mẫu số 06 quy định tại Phụ lục ban hành kèm theo Nghị định số 141/2024/NĐ- CP (Hình thức nộp: Bản scan theo định dạng .pdf hoặc bản điện tử có ký số);</w:t>
      </w:r>
    </w:p>
    <w:p>
      <w:r>
        <w:t>b) Quyết định thành lập của cơ quan nhà nước có thẩm quyền hoặc giấy chứng nhận đầu tư hoặc giấy chứng nhận đăng ký doanh nghiệp hoặc tài liệu tương đương khác của cơ sở  (Hình thức nộp: Bản sao có chứng thực điện tử hoặc bản scan theo định dạng pdf);</w:t>
      </w:r>
    </w:p>
    <w:p>
      <w:r>
        <w:t>c) Bản kê khai nhân sự làm việc tại cơ sở điều trị theo Mẫu số 07 quy định tại Phụ lục ban hành kèm theo Nghị định số 141/2024/NĐ-CP và bản sao văn bằng chuyên môn của từng nhân viên  (Hình thức nộp: Bản scan theo định dạng pdf hoặc bản điện tử có ký số);</w:t>
      </w:r>
    </w:p>
    <w:p>
      <w:r>
        <w:t>d) Bản kê khai thiết bị của cơ sở điều trị theo Mẫu số 08 quy định tại Phụ lục ban hành kèm theo Nghị định số 141/2024/NĐ- CP (Hình thức nộp: Bản scan theo định dạng pdf hoặc bản điện tử có ký số);</w:t>
      </w:r>
    </w:p>
    <w:p>
      <w:r>
        <w:t>4.1.2. Hồ sơ công bố đủ điều kiện hoạt động của cơ sở khám bệnh, chữa bệnh tham gia điều trị nghiện các chất dạng thuốc phiện bằng thuốc thay thế:</w:t>
      </w:r>
    </w:p>
    <w:p>
      <w:r>
        <w:t>a) Giấy phép hoạt động của cơ sở khám bệnh, chữa bệnh  (Hình thức nộp: Bản sao có chứng thực điện tử);</w:t>
      </w:r>
    </w:p>
    <w:p>
      <w:r>
        <w:t>b) Đơn đề nghị công bố đủ điều kiện điều trị nghiện các chất dạng thuốc phiện bằng thuốc thay thế theo Mẫu số 06 quy định tại Phụ lục ban hành kèm theo Nghị định số 141/2024/NĐ-CP  (Hình thức nộp: Bản scan theo định dạng pdf hoặc bản điện tử có ký số);</w:t>
      </w:r>
    </w:p>
    <w:p>
      <w:r>
        <w:t>c) Bản kê khai nhân sự làm việc tại cơ sở điều trị theo Mẫu số 07 quy định tại Phụ lục ban hành kèm theo Nghị định số 141/2024/NĐ-CP (Hình thức nộp: Bản scan theo định dạng pdf và văn bằng chuyên môn của từng nhân viên  (Hình thức nộp: Bản sao có chứng thực điện tử hoặc bản điện tử có ký số);</w:t>
      </w:r>
    </w:p>
    <w:p>
      <w:r>
        <w:t>d) Bản kê khai thiết bị của cơ sở điều trị theo Mẫu số 08 quy định tại Phụ lục ban hành kèm theo Nghị định số 141/2024/NĐ-CP  (Hình thức nộp: Bản scan theo định dạng pdf hoặc bản điện tử có ký số);</w:t>
      </w:r>
    </w:p>
    <w:p>
      <w:r>
        <w:t>4.2. Trường hợp 2: Điều chỉnh hồ sơ công bố đối với cơ sở đủ điều kiện điều trị nghiện các chất dạng thuốc phiện khi có thay đổi về tên, địa chỉ, cơ sở vật chất, thiết bị và nhân sự:</w:t>
      </w:r>
    </w:p>
    <w:p>
      <w:r>
        <w:t>a) Văn bản thông báo về nội dung điều chỉnh của cơ sở điều trị  (Hình thức nộp: Bản scan theo định dạng pdf hoặc bản điện từ có ký số);</w:t>
      </w:r>
    </w:p>
    <w:p>
      <w:r>
        <w:t>b) Hồ sơ thể hiện sự thay đổi về tên, địa chỉ, cơ sở vật chất, thiết bị và nhân sự của cơ sở điều trị  (Hình thức nộp: Bản sao có chứng thực điện tử);</w:t>
      </w:r>
    </w:p>
    <w:p>
      <w:r>
        <w:t>4.3. Trường hợp 3: Công bố lại đối với cơ sở điều trị bị đình chỉ sau khi hết thời hạn bị đình chỉ</w:t>
      </w:r>
    </w:p>
    <w:p>
      <w:r>
        <w:t>Hồ sơ khắc phục vi phạm của cơ sở điều trị bị đình chỉ  (Hình thức nộp: Bản sao có chứng thực điện tử)</w:t>
      </w:r>
    </w:p>
    <w:p>
      <w:r>
        <w:t>5. Phí, lệ phí: Không</w:t>
      </w:r>
    </w:p>
    <w:p>
      <w:r>
        <w:t>6. Đăng ký hình thức nhận kết quả thủ tục hành chính (TTHC): Trực tuyến/trực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Tiến hành rà soát hồ sơ:</w:t>
      </w:r>
    </w:p>
    <w:p>
      <w:r>
        <w:t>- Trường hợp hồ sơ đầy đủ, hợp lệ thì tham mưu công bố lại cho cơ sở điều trị đủ điều kiện điều trị nghiện các chất dạng thuốc phiện bằng thuốc thay thế trên Trang thông tin điện tử của Sở Y tế; hoàn thiện kết quả giải quyết hồ sơ và tham mưu trình Lãnh đạo Phòng và Lãnh đạo Sở kết quả TTHC.</w:t>
      </w:r>
    </w:p>
    <w:p>
      <w:r>
        <w:t>Trường hợp cơ sở điều trị bị đình chỉ không khắc phục các vi phạm hoặc việc khắc phục các vi phạm không đáp ứng các quy định, tham mưu hủy hồ sơ công bố của cơ sở điều trị bị đình chỉ trên trang thông tin điện tử của Sở Y tế.</w:t>
      </w:r>
    </w:p>
    <w:p>
      <w:r>
        <w:t>- Trường hợp hồ sơ chưa đầy đủ, hợp lệ, cần bổ sung, hoàn thiện hồ sơ, chuyển ngược về Bộ phận một cửa (kèm văn bản hướng dẫn, nêu rõ lý do, nội dung bổ sung).</w:t>
      </w:r>
    </w:p>
    <w:p>
      <w:r>
        <w:t>03 ngày làm việc</w:t>
      </w:r>
    </w:p>
    <w:p>
      <w:r>
        <w:t>Bước 4</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Mẫu số 06. Đơn đề nghị công bố đủ điều kiện điều trị nghiện các chất dạng thuốc phiện bằng thuốc thay thế</w:t>
      </w:r>
    </w:p>
    <w:p>
      <w:r>
        <w:t>CỘNG HÒA XÃ HỘI CHỦ NGHĨA VIỆT NAM</w:t>
      </w:r>
    </w:p>
    <w:p>
      <w:r>
        <w:t>Độc lập - Tự do - Hạnh phúc</w:t>
      </w:r>
    </w:p>
    <w:p>
      <w:r>
        <w:t>--------------</w:t>
      </w:r>
    </w:p>
    <w:p>
      <w:r>
        <w:t>…. 1 ……, ngày ……..tháng..... năm………</w:t>
      </w:r>
    </w:p>
    <w:p>
      <w:r>
        <w:t>ĐƠN ĐỀ NGHỊ</w:t>
      </w:r>
    </w:p>
    <w:p>
      <w:r>
        <w:t>Công bố đủ điều kiện điều trị nghiện các chất dạng thuốc phiện bằng thuốc thay thế</w:t>
      </w:r>
    </w:p>
    <w:p>
      <w:r>
        <w:t>Kính gửi: Sở Y tế …… 2 …..</w:t>
      </w:r>
    </w:p>
    <w:p>
      <w:r>
        <w:t>Tên:.......................................................  3 ...........................................................................</w:t>
      </w:r>
    </w:p>
    <w:p>
      <w:r>
        <w:t>Địa chỉ:………………….. 4 …………………………Điện thoại/fax:........................................</w:t>
      </w:r>
    </w:p>
    <w:p>
      <w:r>
        <w:t>Sau khi nghiên cứu quy định về điều kiện hoạt động điều trị nghiện các chất dạng thuốc phiện bằng thuốc thay thế tại Nghị định số 141/2024/NĐ-CP ngày 28 tháng 10 năm 2024 của Chính phủ, chúng tôi đề nghị Sở Y tế công bố đủ điều kiện điều trị nghiện các chất dạng thuốc phiện bằng thuốc thay thế đối với cơ sở ……………… 3 ………………</w:t>
      </w:r>
    </w:p>
    <w:p>
      <w:r>
        <w:t>Chúng tôi xin gửi kèm theo Đơn này bộ hồ sơ gồm các giấy tờ sau:</w:t>
      </w:r>
    </w:p>
    <w:p>
      <w:r>
        <w:t>1</w:t>
      </w:r>
    </w:p>
    <w:p>
      <w:r>
        <w:t>Bản sao quyết định thành lập của cơ quan nhà nước có thẩm quyền hoặc bản sao giấy chứng nhận đầu tư hoặc bản sao giấy chứng nhận đăng ký doanh nghiệp hoặc bản sao giấy phép hoạt động của cơ sở khám bệnh, chữa bệnh hoặc tài liệu tương đương khác</w:t>
      </w:r>
    </w:p>
    <w:p>
      <w:r>
        <w:t>□</w:t>
      </w:r>
    </w:p>
    <w:p>
      <w:r>
        <w:t>2</w:t>
      </w:r>
    </w:p>
    <w:p>
      <w:r>
        <w:t>Bản kê khai nhân sự của cơ sở điều trị kèm theo bản sao văn bằng chuyên môn của từng nhân viên thuộc cơ sở điều trị</w:t>
      </w:r>
    </w:p>
    <w:p>
      <w:r>
        <w:t>□</w:t>
      </w:r>
    </w:p>
    <w:p>
      <w:r>
        <w:t>3</w:t>
      </w:r>
    </w:p>
    <w:p>
      <w:r>
        <w:t>Bản kê khai thiết bị của cơ sở điều trị</w:t>
      </w:r>
    </w:p>
    <w:p>
      <w:r>
        <w:t>□</w:t>
      </w:r>
    </w:p>
    <w:p>
      <w:r>
        <w:t>4</w:t>
      </w:r>
    </w:p>
    <w:p>
      <w:r>
        <w:t>Sơ đồ mặt bằng của cơ sở điều trị</w:t>
      </w:r>
    </w:p>
    <w:p>
      <w:r>
        <w:t>□</w:t>
      </w:r>
    </w:p>
    <w:p>
      <w:r>
        <w:t>Cơ sở đề nghị công bố đủ điều kiện điều trị nghiện các chất dạng thuốc phiện xin cam kết:</w:t>
      </w:r>
    </w:p>
    <w:p>
      <w: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r>
        <w:t>2. Đáp ứng đủ yêu cầu, điều kiện về cơ sở vật chất, thiết bị và nhân sự thực hiện việc điều trị nghiện các chất dạng thuốc phiện bằng thuốc thay thế theo quy định.</w:t>
      </w:r>
    </w:p>
    <w:p>
      <w:r>
        <w:t>3. Thông báo cho Sở Y tế…….. 2 ……khi có bất cứ thay đổi nào đối với hồ sơ công bố đủ điều kiện điều trị nghiện các chất dạng thuốc phiện bằng thuốc thay thế./.</w:t>
      </w:r>
    </w:p>
    <w:p>
      <w:r>
        <w:t>THỦ TRƯỞNG ĐƠN VỊ</w:t>
      </w:r>
    </w:p>
    <w:p>
      <w:r>
        <w:t>(Ký, ghi rõ họ, tên và đóng dấu)</w:t>
      </w:r>
    </w:p>
    <w:p>
      <w:r>
        <w:t>____________________</w:t>
      </w:r>
    </w:p>
    <w:p>
      <w:r>
        <w:t>1  Địa danh.</w:t>
      </w:r>
    </w:p>
    <w:p>
      <w:r>
        <w:t>2  Tên Sở Y tế tỉnh.</w:t>
      </w:r>
    </w:p>
    <w:p>
      <w:r>
        <w:t>3  Ghi rõ tên của cơ sở đề nghị công bố đủ điều kiện điều trị nghiện các chất dạng thuốc phiện bằng thuốc thay thế.</w:t>
      </w:r>
    </w:p>
    <w:p>
      <w:r>
        <w:t>4  Ghi rõ địa chỉ cụ thể của cơ sở đề nghị công bố đủ điều kiện điều trị nghiện các chất dạng thuốc phiện bằng thuốc thay thế.</w:t>
      </w:r>
    </w:p>
    <w:p>
      <w:r>
        <w:t>Mẫu số 07. Bản kê khai nhân sự làm việc tại cơ sở điều trị</w:t>
      </w:r>
    </w:p>
    <w:p>
      <w:r>
        <w:t>CỘNG HÒA XÃ HỘI CHỦ NGHĨA VIỆT NAM</w:t>
      </w:r>
    </w:p>
    <w:p>
      <w:r>
        <w:t>Độc lập - Tự do - Hạnh phúc</w:t>
      </w:r>
    </w:p>
    <w:p>
      <w:r>
        <w:t>--------------</w:t>
      </w:r>
    </w:p>
    <w:p>
      <w:r>
        <w:t>…. 1 ……, ngày ……..tháng..... năm………</w:t>
      </w:r>
    </w:p>
    <w:p>
      <w:r>
        <w:t>BẢN KÊ KHAI NHÂN SỰ LÀM VIỆC TẠI CƠ SỞ ĐIỀU TRỊ</w:t>
      </w:r>
    </w:p>
    <w:p>
      <w:r>
        <w:t>TT</w:t>
      </w:r>
    </w:p>
    <w:p>
      <w:r>
        <w:t>Họ và tên</w:t>
      </w:r>
    </w:p>
    <w:p>
      <w:r>
        <w:t>Vị trí việc làm</w:t>
      </w:r>
    </w:p>
    <w:p>
      <w:r>
        <w:t>Chế độ làm việc (2)</w:t>
      </w:r>
    </w:p>
    <w:p>
      <w:r>
        <w:t>Các giấy tờ kèm theo</w:t>
      </w:r>
    </w:p>
    <w:p>
      <w:r>
        <w:t>Ghi chú</w:t>
      </w:r>
    </w:p>
    <w:p>
      <w:r>
        <w:t>1.</w:t>
      </w:r>
    </w:p>
    <w:p>
      <w:r>
        <w:t>…………….</w:t>
      </w:r>
    </w:p>
    <w:p>
      <w:r>
        <w:t>Bác sỹ phụ trách chuyên môn kỹ thuật</w:t>
      </w:r>
    </w:p>
    <w:p>
      <w:r>
        <w:t>1. Bản sao bằng tốt nghiệp bác sỹ.</w:t>
      </w:r>
    </w:p>
    <w:p>
      <w:r>
        <w:t>2. Bản sao chứng nhận hoàn thành tập huấn về điều trị nghiện chất dạng thuốc phiện bằng thuốc thay thế.</w:t>
      </w:r>
    </w:p>
    <w:p>
      <w:r>
        <w:t>2.</w:t>
      </w:r>
    </w:p>
    <w:p>
      <w:r>
        <w:t>…………….</w:t>
      </w:r>
    </w:p>
    <w:p>
      <w:r>
        <w:t>Nhân viên hỗ trợ khám bệnh, chữa bệnh</w:t>
      </w:r>
    </w:p>
    <w:p>
      <w:r>
        <w:t>Bản sao bằng tốt nghiệp từ trung cấp chuyên ngành y trở lên.</w:t>
      </w:r>
    </w:p>
    <w:p>
      <w:r>
        <w:t>3.</w:t>
      </w:r>
    </w:p>
    <w:p>
      <w:r>
        <w:t>…………….</w:t>
      </w:r>
    </w:p>
    <w:p>
      <w:r>
        <w:t>Nhân viên tư vấn</w:t>
      </w:r>
    </w:p>
    <w:p>
      <w:r>
        <w:t>Bản sao bằng tốt nghiệp trung cấp y hoặc trung cấp dược hoặc trung cấp xã hội trở lên.</w:t>
      </w:r>
    </w:p>
    <w:p>
      <w:r>
        <w:t>4.</w:t>
      </w:r>
    </w:p>
    <w:p>
      <w:r>
        <w:t>…………….</w:t>
      </w:r>
    </w:p>
    <w:p>
      <w:r>
        <w:t>Nhân viên cấp phát thuốc</w:t>
      </w:r>
    </w:p>
    <w:p>
      <w:r>
        <w:t>Bản sao bằng tốt nghiệp trung cấp y hoặc trung cấp dược trở lên.</w:t>
      </w:r>
    </w:p>
    <w:p>
      <w:r>
        <w:t>5.</w:t>
      </w:r>
    </w:p>
    <w:p>
      <w:r>
        <w:t>…………….</w:t>
      </w:r>
    </w:p>
    <w:p>
      <w:r>
        <w:t>Nhân viên bảo quản thuốc</w:t>
      </w:r>
    </w:p>
    <w:p>
      <w:r>
        <w:t>Bản sao bằng tốt nghiệp trung cấp dược trở lên.</w:t>
      </w:r>
    </w:p>
    <w:p>
      <w:r>
        <w:t>6.</w:t>
      </w:r>
    </w:p>
    <w:p>
      <w:r>
        <w:t>…………….</w:t>
      </w:r>
    </w:p>
    <w:p>
      <w:r>
        <w:t>Nhân viên xét nghiệm</w:t>
      </w:r>
    </w:p>
    <w:p>
      <w:r>
        <w:t>Bản sao bằng tốt nghiệp trung cấp y, dược, sinh học, hóa học trở lên.</w:t>
      </w:r>
    </w:p>
    <w:p>
      <w:r>
        <w:t>7.</w:t>
      </w:r>
    </w:p>
    <w:p>
      <w:r>
        <w:t>…………….</w:t>
      </w:r>
    </w:p>
    <w:p>
      <w:r>
        <w:t>Nhân viên hành chính</w:t>
      </w:r>
    </w:p>
    <w:p>
      <w:r>
        <w:t>Bản sao bằng tốt nghiệp trung cấp trở lên.</w:t>
      </w:r>
    </w:p>
    <w:p>
      <w:r>
        <w:t>8.</w:t>
      </w:r>
    </w:p>
    <w:p>
      <w:r>
        <w:t>…………….</w:t>
      </w:r>
    </w:p>
    <w:p>
      <w:r>
        <w:t>Nhân viên bảo vệ</w:t>
      </w:r>
    </w:p>
    <w:p>
      <w:r>
        <w:t>Bản sao bằng tốt nghiệp trung học cơ sở trở lên.</w:t>
      </w:r>
    </w:p>
    <w:p>
      <w:r>
        <w:t>THỦ TRƯỞNG ĐƠN VỊ</w:t>
      </w:r>
    </w:p>
    <w:p>
      <w:r>
        <w:t>(Ký, ghi rõ họ, tên và đóng dấu)</w:t>
      </w:r>
    </w:p>
    <w:p>
      <w:r>
        <w:t>____________________</w:t>
      </w:r>
    </w:p>
    <w:p>
      <w:r>
        <w:t>1  Địa danh.</w:t>
      </w:r>
    </w:p>
    <w:p>
      <w:r>
        <w:t>2  Ghi rõ làm việc toàn thời gian hay kiêm nhiệm.</w:t>
      </w:r>
    </w:p>
    <w:p>
      <w:r>
        <w:t>Mẫu số 08. Bản kê khai thiết bị của cơ sở điều trị</w:t>
      </w:r>
    </w:p>
    <w:p>
      <w:r>
        <w:t>CỘNG HÒA XÃ HỘI CHỦ NGHĨA VIỆT NAM</w:t>
      </w:r>
    </w:p>
    <w:p>
      <w:r>
        <w:t>Độc lập - Tự do - Hạnh phúc</w:t>
      </w:r>
    </w:p>
    <w:p>
      <w:r>
        <w:t>---------------</w:t>
      </w:r>
    </w:p>
    <w:p>
      <w:r>
        <w:t>….1……, ngày ……..tháng..... năm………</w:t>
      </w:r>
    </w:p>
    <w:p>
      <w:r>
        <w:t>BẢN KÊ KHAI THIẾT BỊ CỦA CƠ SỞ ĐIỀU TRỊ</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tên và đóng dấu)</w:t>
      </w:r>
    </w:p>
    <w:p>
      <w:r>
        <w:t>____________________</w:t>
      </w:r>
    </w:p>
    <w:p>
      <w:r>
        <w:t>1  Địa danh.</w:t>
      </w:r>
    </w:p>
    <w:p>
      <w:r>
        <w:t>Quy trình số: 02/SYT.YTDP</w:t>
      </w:r>
    </w:p>
    <w:p>
      <w:r>
        <w:t>QUY TRÌNH THỰC HIỆN DỊCH VỤ CÔNG TRỰC TUYẾN TOÀN TRÌNH THỦ TỤC HUỶ HỒ SƠ CÔNG BỐ ĐỦ ĐIỀU KIỆN ĐIỀU TRỊ NGHIỆN CÁC CHẤT DẠNG THUỐC PHIỆN BẰNG THUỐC THAY THẾ</w:t>
      </w:r>
    </w:p>
    <w:p>
      <w:r>
        <w:t>Mã số TTHC: 1.013037</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ttps://dichvucong.quangbinh.gov.vn/</w:t>
      </w:r>
    </w:p>
    <w:p>
      <w:r>
        <w:t>2. Đăng ký/ Đăng nhập vào Hệ thống bằng tài khoản của chủ hồ sơ.</w:t>
      </w:r>
    </w:p>
    <w:p>
      <w:r>
        <w:t>3. Chọn cơ quan thực hiện là Sở Y tế, tại danh sách dịch vụ công lựa chọn dịch vụ  “Thủ tục Hủy hồ sơ công bố đủ điều kiện điều trị nghiện các chất dạng thuốc phiện bằng thuốc thay thế”.</w:t>
      </w:r>
    </w:p>
    <w:p>
      <w:r>
        <w:t>4. Cập nhật đầy đủ các thành phần hồ sơ, bao gồm:</w:t>
      </w:r>
    </w:p>
    <w:p>
      <w:r>
        <w:t>4.1. Trường hợp 1: Hủy hồ sơ công bố đủ điều kiện đối với cơ sở điều trị bị đình chỉ sau khi hết thời hạn bị đình chỉ:</w:t>
      </w:r>
    </w:p>
    <w:p>
      <w:r>
        <w:t>Hồ sơ khắc phục vi phạm của cơ sở điều trị bị đình chỉ (Hình thức nộp: Bản scan theo định dạng .pdf).</w:t>
      </w:r>
    </w:p>
    <w:p>
      <w:r>
        <w:t>4.2. Trường hợp 2: Hủy hồ sơ công bo đủ điều kiện đối với cơ sở điều trị đề nghị dừng hoạt động:</w:t>
      </w:r>
    </w:p>
    <w:p>
      <w:r>
        <w:t>Văn bản thông báo đề nghị hủy hồ sơ công bố của cơ sở điều trị (Hình thức nộp: Bản scan theo định dạng .pdf hoặc bản điện tử có ký số).</w:t>
      </w:r>
    </w:p>
    <w:p>
      <w:r>
        <w:t>5. Phí, lệ phí: Không</w:t>
      </w:r>
    </w:p>
    <w:p>
      <w:r>
        <w:t>6. Đăng ký hình thức nhận kết quả thủ tục hành chính (TTHC): Trực tuyến/trực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Tiến hành rà soát hồ sơ:</w:t>
      </w:r>
    </w:p>
    <w:p>
      <w:r>
        <w:t>* Trường hợp 1: Hủy hồ sơ công bố đủ điều kiện đối với cơ sở điều trị bị đình chỉ sau khi hết thời hạn bị đình chỉ</w:t>
      </w:r>
    </w:p>
    <w:p>
      <w:r>
        <w:t>- Trường hợp cơ sở điều trị bị đình chỉ không khắc phục các vi phạm hoặc việc khắc phục các vi phạm không đáp ứng các quy định tại Điều 16 hoặc Điều 17 hoặc Điều 18 Nghị định số 141/2024/NĐ-CP tham mưu hủy hồ sơ công bố của cơ sở điều trị bị đình chỉ trên Trang thông tin điện tử của Sở Y tế; hoàn thiện kết quả giải quyết hồ sơ và tham mưu trình Lãnh đạo Phòng và Lãnh đạo Sở kết quả TTHC.</w:t>
      </w:r>
    </w:p>
    <w:p>
      <w:r>
        <w:t>* Trường hợp 2: Hủy hồ sơ công bố đủ điều kiện đối với cơ sở điều trị đề nghị dừng hoạt động</w:t>
      </w:r>
    </w:p>
    <w:p>
      <w:r>
        <w:t>Thực hiện thủ tục hủy hồ sơ công bố của cơ sở điều trị trên Trang thông tin điện tử của Sở Y tế; hoàn thiện kết quả giải quyết hồ sơ và tham mưu trình Lãnh đạo Phòng và Lãnh đạo Sở kết quả TTHC.</w:t>
      </w:r>
    </w:p>
    <w:p>
      <w:r>
        <w:t>03 ngày làm việc</w:t>
      </w:r>
    </w:p>
    <w:p>
      <w:r>
        <w:t>Bước 4</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03/SYT.YTDP</w:t>
      </w:r>
    </w:p>
    <w:p>
      <w:r>
        <w:t>QUY TRÌNH THỰC HIỆN DỊCH VỤ CÔNG TRỰC TUYẾN TOÀN TRÌNH THỦ TỤC CẤP MỚI GIẤY CHỨNG NHẬN CƠ SỞ ĐỦ ĐIỀU KIỆN XÉT NGHIỆM KHẲNG ĐỊNH HIV DƯƠNG TÍNH</w:t>
      </w:r>
    </w:p>
    <w:p>
      <w:r>
        <w:t>Mã số TTHC: 2.002683</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ttps://dichvucong.quangbinh.gov.vn/</w:t>
      </w:r>
    </w:p>
    <w:p>
      <w:r>
        <w:t>2. Đăng ký/ Đăng nhập vào Hệ thống bằng tài khoản của chủ hồ sơ.</w:t>
      </w:r>
    </w:p>
    <w:p>
      <w:r>
        <w:t>3. Chọn cơ quan thực hiện là Sở Y tế, tại danh sách dịch vụ công lựa chọn dịch vụ  “Thủ tục Cấp mới giấy chứng nhận cơ sở đủ điều kiện xét nghiệm khẳng định HIV dương tính”.</w:t>
      </w:r>
    </w:p>
    <w:p>
      <w:r>
        <w:t>4. Cập nhật đầy đủ các thành phần hồ sơ, bao gồm:</w:t>
      </w:r>
    </w:p>
    <w:p>
      <w:r>
        <w:t>a) Đơn đề nghị cấp mới giấy chứng nhận cơ sở đủ điều kiện xét nghiệm khẳng định HIV dương tính theo Mẫu số 18 quy định tại Phụ lục ban hành kèm theo Nghị định số 141/2024/NĐ-CP  (Hình thức nộp: Bản scan theo định dạng .pdf hoặc bản điện tử có ký số);</w:t>
      </w:r>
    </w:p>
    <w:p>
      <w:r>
        <w:t>b) Bản kê khai nhân sự xét nghiệm HIV của cơ sở xét nghiệm theo Mẫu số 21 quy định tại Phụ lục ban hành kèm theo Nghị định số 141/2024/NĐ-CP  (Hình thức nộp: Bản scan theo định dạng .pdf hoặc bản điện tử có ký số);</w:t>
      </w:r>
    </w:p>
    <w:p>
      <w:r>
        <w:t>c) Bản kê khai thiết bị xét nghiệm HIV của cơ sở xét nghiệm theo Mẫu số 22 quy định tại Phụ lục ban hành kèm theo Nghị định số 141/2024/NĐ-CP  (Hình thức nộp: Bản scan theo định dạng .pdf hoặc bản điện tử có ký số);</w:t>
      </w:r>
    </w:p>
    <w:p>
      <w:r>
        <w:t>d) Sơ đồ mặt bằng nơi thực hiện xét nghiệm  (Hình thức nộp: Bản scan theo định dạng .pdf);</w:t>
      </w:r>
    </w:p>
    <w:p>
      <w:r>
        <w:t>e) Hồ sơ chứng minh năng lực xét nghiệm HIV: Văn bản xác nhận kết quả thực hành xét nghiệm HIV theo quy định tại điểm c khoản 4 Điều 40 Nghị định số 141/2024/NĐ-CP đối với cơ sở xét nghiệm khẳng định HIV  (Hình thức nộp: Bản sao có chứng thực điện tử).</w:t>
      </w:r>
    </w:p>
    <w:p>
      <w:r>
        <w:t>5. Phí, lệ phí: Không</w:t>
      </w:r>
    </w:p>
    <w:p>
      <w:r>
        <w:t>6. Đăng ký hình thức nhận kết quả thủ tục hành chính (TTHC): Trực tuyến/trực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Hởi,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01 ngày làm việc</w:t>
      </w:r>
    </w:p>
    <w:p>
      <w:r>
        <w:t>Bước 2</w:t>
      </w:r>
    </w:p>
    <w:p>
      <w:r>
        <w:t>Lãnh đạo Phòng Nghiệp vụ Y</w:t>
      </w:r>
    </w:p>
    <w:p>
      <w:r>
        <w:t>Chuyển hồ sơ, phân công xử lý cho chuyên viên</w:t>
      </w:r>
    </w:p>
    <w:p>
      <w:r>
        <w:t>02 ngày làm việc</w:t>
      </w:r>
    </w:p>
    <w:p>
      <w:r>
        <w:t>Bước 3</w:t>
      </w:r>
    </w:p>
    <w:p>
      <w:r>
        <w:t>Chuyên viên Phòng Nghiệp vụ Y</w:t>
      </w:r>
    </w:p>
    <w:p>
      <w:r>
        <w:t>Tiến hành rà soát hồ sơ:</w:t>
      </w:r>
    </w:p>
    <w:p>
      <w:r>
        <w:t>- Trường hợp hồ sơ hợp lệ, tham mưu thành lập đoàn thẩm định, tiến hành thẩm định tại cơ sở và hoàn thiện kết quả giải quyết hồ sơ và tham mưu trinh Lãnh đạo Phòng và Lãnh đạo Sở kết quả TTHC.</w:t>
      </w:r>
    </w:p>
    <w:p>
      <w:r>
        <w:t>- Trường hợp hồ sơ chưa đầy đủ, hợp lệ, cần bổ sung, hoàn thiện hồ sơ, chuyển ngược về Bộ phận một cửa (kèm văn bản hướng dẫn, nêu rõ lý do, nội dung bổ sung).</w:t>
      </w:r>
    </w:p>
    <w:p>
      <w:r>
        <w:t>24 ngày làm việc</w:t>
      </w:r>
    </w:p>
    <w:p>
      <w:r>
        <w:t>Bước 4</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28 ngày làm việc</w:t>
      </w:r>
    </w:p>
    <w:p>
      <w:r>
        <w:t>Mẫu số 18. Đơn đề nghị cấp mới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Cấp mới giấy chứng nhận đủ điều kiện xét nghiệm khẳng định HIV dương tính hoặc quyết định chỉ định cơ sở xét nghiệm khẳng định HIV dương tính tham chiếu</w:t>
      </w:r>
    </w:p>
    <w:p>
      <w:r>
        <w:t>Kính gửi:……… 4 ………</w:t>
      </w:r>
    </w:p>
    <w:p>
      <w:r>
        <w:t>Tên cơ quan đề nghị:........................................................................</w:t>
      </w:r>
    </w:p>
    <w:p>
      <w:r>
        <w:t>Địa chỉ: ............................................................................................</w:t>
      </w:r>
    </w:p>
    <w:p>
      <w:r>
        <w:t>Điện thoại: .......................................................................................</w:t>
      </w:r>
    </w:p>
    <w:p>
      <w:r>
        <w:t>Email (nếu có): ................................................................................</w:t>
      </w:r>
    </w:p>
    <w:p>
      <w:r>
        <w:t>Sau khi nghiên cứu quy định về điều kiện thực hiện xét nghiệm HIV tại Nghị định số 141/2024/NĐ-CP ngày 28 tháng 10 năm 2024 của Chính phủ, chúng tôi đề nghị cơ quan xem xét, thực hiện thủ tục cấp mới Giấy chứng nhận đủ điều kiện xét nghiệm khẳng định HIV dương tính với kỹ thuật xét nghiệm…… 5 …….hoặc Quyết định chỉ định cơ sở xét nghiệm khẳng định HIV dương tính tham chiếu.</w:t>
      </w:r>
    </w:p>
    <w:p>
      <w:r>
        <w:t>Chúng tôi xin gửi kèm theo văn bản này bộ hồ sơ gồm các giấy tờ sau:</w:t>
      </w:r>
    </w:p>
    <w:p>
      <w:r>
        <w:t>1. Bảng kê khai nhân sự thực hiện xét nghiệm HIV</w:t>
      </w:r>
    </w:p>
    <w:p>
      <w:r>
        <w:t>2. Danh mục thiết bị thực hiện xét nghiệm HIV</w:t>
      </w:r>
    </w:p>
    <w:p>
      <w:r>
        <w:t>3. Sơ đồ mặt bằng nơi làm xét nghiệm HIV</w:t>
      </w:r>
    </w:p>
    <w:p>
      <w:r>
        <w:t>4. Bản sao hợp lệ văn bản xác nhận kết quả thực hiện xét nghiệm HIV</w:t>
      </w:r>
    </w:p>
    <w:p>
      <w:r>
        <w:t>5. Hồ sơ chứng minh năng lực xét nghiệm HIV</w:t>
      </w:r>
    </w:p>
    <w:p>
      <w:r>
        <w:t>5.1. Bản sao văn bản xác nhận kết quả thực hiện xét nghiệm trên mẫu kiểm chuẩn</w:t>
      </w:r>
    </w:p>
    <w:p>
      <w:r>
        <w:t>5.2. Hồ sơ chứng minh về quản lý chất lượng và năng lực thực hiện các kỹ thuật xét nghiệm HIV./.</w:t>
      </w:r>
    </w:p>
    <w:p>
      <w:r>
        <w:t>□</w:t>
      </w:r>
    </w:p>
    <w:p>
      <w:r>
        <w:t>□</w:t>
      </w:r>
    </w:p>
    <w:p>
      <w:r>
        <w:t>□</w:t>
      </w:r>
    </w:p>
    <w:p>
      <w:r>
        <w:t>□</w:t>
      </w:r>
    </w:p>
    <w:p>
      <w:r>
        <w:t>□</w:t>
      </w:r>
    </w:p>
    <w:p>
      <w:r>
        <w:t>□</w:t>
      </w:r>
    </w:p>
    <w:p>
      <w:r>
        <w:t>□</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4  Tên cơ quan tiếp nhận hồ sơ.</w:t>
      </w:r>
    </w:p>
    <w:p>
      <w:r>
        <w:t>5  Liệt kê các kỹ thuật xét nghiệm HIV được áp dụng tại cơ sở.</w:t>
      </w:r>
    </w:p>
    <w:p>
      <w:r>
        <w:t>Mẫu số 21. Bản kê khai nhân sự xét nghiệm HIV của cơ sở xét nghiệm</w:t>
      </w:r>
    </w:p>
    <w:p>
      <w:r>
        <w:t>….. 1 .....</w:t>
      </w:r>
    </w:p>
    <w:p>
      <w:r>
        <w:t>-------</w:t>
      </w:r>
    </w:p>
    <w:p>
      <w:r>
        <w:t>CỘNG HÒA XÃ HỘI CHỦ NGHĨA VIỆT NAM</w:t>
      </w:r>
    </w:p>
    <w:p>
      <w:r>
        <w:t>Độc lập - Tự do - Hạnh phúc</w:t>
      </w:r>
    </w:p>
    <w:p>
      <w:r>
        <w:t>---------------</w:t>
      </w:r>
    </w:p>
    <w:p>
      <w:r>
        <w:t>Số: ..../… 2 …</w:t>
      </w:r>
    </w:p>
    <w:p>
      <w:r>
        <w:t>….. 3 ....., ngày .... tháng.... năm……..</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Mẫu số 22. Bản kê khai thiết bị xét nghiệm HIV của cơ sở xét nghiệm</w:t>
      </w:r>
    </w:p>
    <w:p>
      <w:r>
        <w:t>….. 1 .....</w:t>
      </w:r>
    </w:p>
    <w:p>
      <w:r>
        <w:t>-------</w:t>
      </w:r>
    </w:p>
    <w:p>
      <w:r>
        <w:t>CỘNG HÒA XÃ HỘI CHỦ NGHĨA VIỆT NAM</w:t>
      </w:r>
    </w:p>
    <w:p>
      <w:r>
        <w:t>Độc lập - Tự do - Hạnh phúc</w:t>
      </w:r>
    </w:p>
    <w:p>
      <w:r>
        <w:t>---------------</w:t>
      </w:r>
    </w:p>
    <w:p>
      <w:r>
        <w:t>Số: ..../… 2 …</w:t>
      </w:r>
    </w:p>
    <w:p>
      <w:r>
        <w:t>….. 3 ....., ngày .... tháng.... năm……..</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2 …</w:t>
      </w:r>
    </w:p>
    <w:p>
      <w:r>
        <w:t>….. 3 ....., ngày .... tháng.... năm……..</w:t>
      </w:r>
    </w:p>
    <w:p>
      <w:r>
        <w:t>GIẤY CHỨNG NHẬN</w:t>
      </w:r>
    </w:p>
    <w:p>
      <w:r>
        <w:t>Cơ sở đủ điều kiện xét nghiệm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4 ................................</w:t>
      </w:r>
    </w:p>
    <w:p>
      <w:r>
        <w:t>Tên người phụ trách chuyên môn: ......................................................</w:t>
      </w:r>
    </w:p>
    <w:p>
      <w:r>
        <w:t>Địa điểm cơ sở xét nghiệm HIV:.....................................  5 ...................</w:t>
      </w:r>
    </w:p>
    <w:p>
      <w:r>
        <w:t>Phạm vi hoạt động chuyên môn: Được phép xét nghiệm khẳng định các kết quả xét nghiệm HIV dương tính bằng kỹ thuật....................................................................................  6 ...................</w:t>
      </w:r>
    </w:p>
    <w:p>
      <w:r>
        <w:t>Hiệu lực Giấy chứng nhận cơ sở đủ điều kiện xét nghiệm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và tên cơ quan tổ chức cấp Giấy chứng nhận cơ sở đủ điều kiện xét nghiệm khẳng định HIV dương tính.</w:t>
      </w:r>
    </w:p>
    <w:p>
      <w:r>
        <w:t>2  Chữ viết tắt tên cơ quan cấp Giấy chứng nhận cơ sở đủ điều kiện xét nghiệm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Bộ Y tế, tổ chức đề nghị, cổng thông tin điện tử của cơ quan.</w:t>
      </w:r>
    </w:p>
    <w:p>
      <w:r>
        <w:t>Quy trình số: 04/SYT.YTDP</w:t>
      </w:r>
    </w:p>
    <w:p>
      <w:r>
        <w:t>QUY TRÌNH THỰC HIỆN DỊCH VỤ CỔNG TRỰC TUYẾN TOÀN TRÌNH THỦ TỤC CẤP LẠI GIẤY CHỨNG NHẬN CƠ SỞ ĐỦ ĐIỀU KIỆN XÉT NGHIỆM KHẲNG ĐỊNH HIV DƯƠNG TÍNH</w:t>
      </w:r>
    </w:p>
    <w:p>
      <w:r>
        <w:t>Mã số TTHC: 2.002684</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Cấp lại giấy chứng nhận cơ sở đủ điều kiện xét nghiệm khẳng định HIV dương tính”.</w:t>
      </w:r>
    </w:p>
    <w:p>
      <w:r>
        <w:t>4. Cập nhật đầy đủ các thành phần hồ sơ, bao gồm:</w:t>
      </w:r>
    </w:p>
    <w:p>
      <w:r>
        <w:t>Đơn đề nghị cấp lại giấy chứng nhận cơ sở đủ điều kiện xét nghiệm khẳng định HIV dương tính theo Mẫu số 19 quy định tại Phụ lục ban hành kèm theo Nghị định số 141/2024/NĐ-CP  (Hình thức nộp: Bản scan theo định dạng.pdf hoặc bản điện tử có ký số) .</w:t>
      </w:r>
    </w:p>
    <w:p>
      <w:r>
        <w:t>5. Phí, lệ phí: Không</w:t>
      </w:r>
    </w:p>
    <w:p>
      <w:r>
        <w:t>6. Đăng ký hình thức nhận kết quả thủ tục hành chính (TTHC): Trực tuyến/trực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Tiến hành rà soát hồ sơ:</w:t>
      </w:r>
    </w:p>
    <w:p>
      <w:r>
        <w:t>- Trường hợp hồ sơ hợp lệ, tham mưu cấp lại giấy chứng nhận đủ điều kiện; hoàn thiện kết quả giải quyết hồ sơ và tham mưu trình Lãnh đạo Phòng và Lãnh đạo Sở kết quả TTHC. Trường hợp hồ sơ chưa đầy đủ, hợp lệ, cần bổ sung, hoàn thiện hồ sơ, chuyển ngược về Bộ phận một cửa (kèm văn bản hướng dẫn, nêu rõ lý do, nội dung bổ sung).</w:t>
      </w:r>
    </w:p>
    <w:p>
      <w:r>
        <w:t>03 ngày làm việc</w:t>
      </w:r>
    </w:p>
    <w:p>
      <w:r>
        <w:t>Bước 4</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Mẫu số 19. Đơn đề nghị cấp lại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Cấp lại Giấy chứng nhận đủ điều kiện xét nghiệm khẳng định HIV dương tính</w:t>
      </w:r>
    </w:p>
    <w:p>
      <w:r>
        <w:t>Kính gửi:             4. ..................</w:t>
      </w:r>
    </w:p>
    <w:p>
      <w:r>
        <w:t>Tên cơ sở xét nghiệm HIV:.................................................................</w:t>
      </w:r>
    </w:p>
    <w:p>
      <w:r>
        <w:t>Địa chỉ:.............................................................................................</w:t>
      </w:r>
    </w:p>
    <w:p>
      <w:r>
        <w:t>Điện thoại:.........................................................................................</w:t>
      </w:r>
    </w:p>
    <w:p>
      <w:r>
        <w:t>Email (nếu có):..................................................................................</w:t>
      </w:r>
    </w:p>
    <w:p>
      <w:r>
        <w:t>Giấy chứng nhận đủ điều kiện xét nghiệm khẳng định HIV dương tính số: …………./GCN-…………… Ngày cấp: ………………………Nơi cấp……………………………………</w:t>
      </w:r>
    </w:p>
    <w:p>
      <w:r>
        <w:t>Đề nghị cấp lại Giấy chứng nhận đủ điều kiện xét nghiệm khẳng định HIV dương tính vì lý do .................………… 5 ……………………………………….</w:t>
      </w:r>
    </w:p>
    <w:p>
      <w:r>
        <w:t>Kính đề nghị cơ quan xem xét và cấp lại Giấy chứng nhận đủ điều kiện xét nghiệm khẳng định HIV dương tính./.</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4  Tên cơ quan tiếp nhận hồ sơ.</w:t>
      </w:r>
    </w:p>
    <w:p>
      <w:r>
        <w:t>5  Bị mất hoặc hư hỏng.</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2 …</w:t>
      </w:r>
    </w:p>
    <w:p>
      <w:r>
        <w:t>….. 3 ....., ngày .... tháng.... năm……..</w:t>
      </w:r>
    </w:p>
    <w:p>
      <w:r>
        <w:t>GIẤY CHỨNG NHẬN</w:t>
      </w:r>
    </w:p>
    <w:p>
      <w:r>
        <w:t>Cơ sở đủ điều kiện xét nghiệm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4 ................................</w:t>
      </w:r>
    </w:p>
    <w:p>
      <w:r>
        <w:t>Tên người phụ trách chuyên môn: ......................................................</w:t>
      </w:r>
    </w:p>
    <w:p>
      <w:r>
        <w:t>Địa điểm cơ sở xét nghiệm HIV:.....................................  5 ...................</w:t>
      </w:r>
    </w:p>
    <w:p>
      <w:r>
        <w:t>Phạm vi hoạt động chuyên môn: Được phép xét nghiệm khẳng định các kết quả xét nghiệm HIV dương tính bằng kỹ thuật....................................................................................  6 ...................</w:t>
      </w:r>
    </w:p>
    <w:p>
      <w:r>
        <w:t>Hiệu lực Giấy chứng nhận cơ sở đủ điều kiện xét nghiệm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và tên cơ quan tổ chức cấp Giấy chứng nhận cơ sở đủ điều kiện xét nghiệm khẳng định HIV dương tính.</w:t>
      </w:r>
    </w:p>
    <w:p>
      <w:r>
        <w:t>2  Chữ viết tắt tên cơ quan cấp Giấy chứng nhận cơ sở đủ điều kiện xét nghiệm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Bộ Y tế, tổ chức đề nghị, cổng thông tin điện tử của cơ quan.</w:t>
      </w:r>
    </w:p>
    <w:p>
      <w:r>
        <w:t>Quy trình số: 05/SYT.YTDP</w:t>
      </w:r>
    </w:p>
    <w:p>
      <w:r>
        <w:t>QUY TRÌNH THỰC HIỆN DỊCH VỤ CÔNG TRỰC TUYẾN TOÀN TRÌNH THỦ TỤC ĐIỀU CHỈNH GIẤY CHỨNG NHẬN CƠ SỞ ĐỦ ĐIỀU KIỆN XÉT NGHIỆM KHẲNG ĐỊNH HIV DƯƠNG TÍNH</w:t>
      </w:r>
    </w:p>
    <w:p>
      <w:r>
        <w:t>Mã số TTHC: 2.002685</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Điều chỉnh giấy chứng nhận cơ sở đủ điều kiện xét nghiệm khẳng định HIV dương tính”.</w:t>
      </w:r>
    </w:p>
    <w:p>
      <w:r>
        <w:t>4. Cập nhật đầy đủ các thành phần hồ sơ, bao gồm:</w:t>
      </w:r>
    </w:p>
    <w:p>
      <w:r>
        <w:t>a) Đơn đề nghị điều chỉnh giấy chứng nhận cơ sở đủ điều kiện xét nghiệm khẳng định HIV dương tính theo Mẫu số 20 quy định tại Phụ lục ban hành kèm theo Nghị định số 114/2024/NĐ-CP  (Hình thức nộp: Bản scan theo định dạng .pdf hoặc bản điện tử có ký số);</w:t>
      </w:r>
    </w:p>
    <w:p>
      <w:r>
        <w:t>b) 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114/2024/NĐ-CP  (Hình thức nộp: Bản scan theo định dạng .pdf).</w:t>
      </w:r>
    </w:p>
    <w:p>
      <w:r>
        <w:t>5. Phí, lệ phí: Không</w:t>
      </w:r>
    </w:p>
    <w:p>
      <w:r>
        <w:t>6. Đăng ký hình thức nhận kết quả thủ tục hành chính (TTHC): Trực tuyến/trực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thì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Chuyển hồ sơ, phân công xử lý cho chuyên viên</w:t>
      </w:r>
    </w:p>
    <w:p>
      <w:r>
        <w:t>01 ngày làm việc</w:t>
      </w:r>
    </w:p>
    <w:p>
      <w:r>
        <w:t>Bước 3</w:t>
      </w:r>
    </w:p>
    <w:p>
      <w:r>
        <w:t>Chuyên viên Phòng Nghiệp vụ Y</w:t>
      </w:r>
    </w:p>
    <w:p>
      <w:r>
        <w:t>Tiến hành rà soát hồ sơ:</w:t>
      </w:r>
    </w:p>
    <w:p>
      <w:r>
        <w:t>- Trường hợp hồ sơ hợp lệ, tham mưu cấp giấy chứng nhận đủ điều kiện; hoàn thiện kết quả giải quyết hồ sơ và tham mưu trình Lãnh đạo Phòng và Lãnh đạo Sở kết quả TTHC. Trường hợp hồ sơ chưa đầy đủ, hợp lệ, cần bổ sung, hoàn thiện hồ sơ, chuyển ngược về Bộ phận một cửa (kèm văn bản hướng dẫn, nêu rõ lý do, nội dung bổ sung).</w:t>
      </w:r>
    </w:p>
    <w:p>
      <w:r>
        <w:t>03 ngày làm việc</w:t>
      </w:r>
    </w:p>
    <w:p>
      <w:r>
        <w:t>Bước 4</w:t>
      </w:r>
    </w:p>
    <w:p>
      <w:r>
        <w:t>Cán bộ tiếp nhận hồ sơ tại Bộ phận một cửa</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Mẫu số 20. Đơn đề nghị điều chỉnh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Điều chỉnh giấy chứng nhận đủ điều kiện xét nghiệm khẳng định HIV dương tính hoặc quyết định điều chỉnh cơ sở xét nghiệm khẳng định HIV dương tính tham chiếu</w:t>
      </w:r>
    </w:p>
    <w:p>
      <w:r>
        <w:t>Kính gửi:……… 4 ………</w:t>
      </w:r>
    </w:p>
    <w:p>
      <w:r>
        <w:t>Tên cơ sở xét nghiệm HIV:...............................................................</w:t>
      </w:r>
    </w:p>
    <w:p>
      <w:r>
        <w:t>Địa chỉ:............................................................................................</w:t>
      </w:r>
    </w:p>
    <w:p>
      <w:r>
        <w:t>Điện thoại:....................................................... Email (nếu có);...........................................</w:t>
      </w:r>
    </w:p>
    <w:p>
      <w:r>
        <w:t>Giấy chứng nhận đủ điều kiện khẳng định HIV dương tính hoặc quyết định điều chỉnh cơ sở xét nghiệm khẳng định HIV dương tính tham chiếu số:………/GCN-…………...</w:t>
      </w:r>
    </w:p>
    <w:p>
      <w:r>
        <w:t>Ngày cấp:...................................   Nơi cấp.......................................................</w:t>
      </w:r>
    </w:p>
    <w:p>
      <w:r>
        <w:t>Đề nghị điều chỉnh giấy chứng nhận đủ điều kiện khẳng định HIV dương tính hoặc quyết định điều chỉnh cơ sở xét nghiệm khẳng định HIV dương tính tham chiếu vì lý do:…………… 5 ………………</w:t>
      </w:r>
    </w:p>
    <w:p>
      <w:r>
        <w:t>Hồ sơ gửi kèm:</w:t>
      </w:r>
    </w:p>
    <w:p>
      <w:r>
        <w:t>1. Bản sao hợp lệ chứng minh việc thay đổi tên, địa điểm của cơ sở.                                 □</w:t>
      </w:r>
    </w:p>
    <w:p>
      <w:r>
        <w:t>2. Bản sao hợp lệ văn bản xác nhận kết quả thực hiện xét nghiệm HIV.                             □</w:t>
      </w:r>
    </w:p>
    <w:p>
      <w:r>
        <w:t>3. Văn bằng, chứng chỉ chứng nhận chuyên môn của người phụ trách chuyên môn          □</w:t>
      </w:r>
    </w:p>
    <w:p>
      <w:r>
        <w:t>Kính đề nghị cơ quan xem xét và điều chỉnh giấy chứng nhận cơ sở đủ điều kiện khẳng định HIV dương tính hoặc quyết định điều chỉnh cơ sở xét nghiệm khẳng định HIV dương tính tham chiếu./.</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4  Tên cơ quan tiếp nhận hồ sơ.</w:t>
      </w:r>
    </w:p>
    <w:p>
      <w:r>
        <w:t>5  Liệt kê lý do đề nghị điều chỉnh giấy chứng nhận cơ sở đủ điều kiện khẳng định HIV dương tính hoặc quyết định điều chỉnh cơ sở xét nghiệm khẳng định HIV dương tính tham chiếu.</w:t>
      </w:r>
    </w:p>
    <w:p>
      <w:r>
        <w:t>Mẫu số 21. Bản kê khai nhân sự xét nghiệm HIV của cơ sở xét nghiệm</w:t>
      </w:r>
    </w:p>
    <w:p>
      <w:r>
        <w:t>….. 123 .....</w:t>
      </w:r>
    </w:p>
    <w:p>
      <w:r>
        <w:t>-------</w:t>
      </w:r>
    </w:p>
    <w:p>
      <w:r>
        <w:t>CỘNG HÒA XÃ HỘI CHỦ NGHĨA VIỆT NAM</w:t>
      </w:r>
    </w:p>
    <w:p>
      <w:r>
        <w:t>Độc lập - Tự do - Hạnh phúc</w:t>
      </w:r>
    </w:p>
    <w:p>
      <w:r>
        <w:t>---------------</w:t>
      </w:r>
    </w:p>
    <w:p>
      <w:r>
        <w:t>Số: ..../… 124 …</w:t>
      </w:r>
    </w:p>
    <w:p>
      <w:r>
        <w:t>….. 125 ....., ngày .... tháng.... năm……..</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123  Tên tổ chức đề nghị.</w:t>
      </w:r>
    </w:p>
    <w:p>
      <w:r>
        <w:t>124  Chữ viết tắt tên tổ chức đề nghị.</w:t>
      </w:r>
    </w:p>
    <w:p>
      <w:r>
        <w:t>125  Địa danh.</w:t>
      </w:r>
    </w:p>
    <w:p>
      <w:r>
        <w:t>Mẫu số 22. Bản kê khai thiết bị xét nghiệm HIV của cơ sở xét nghiệm</w:t>
      </w:r>
    </w:p>
    <w:p>
      <w:r>
        <w:t>….. 126 .....</w:t>
      </w:r>
    </w:p>
    <w:p>
      <w:r>
        <w:t>-------</w:t>
      </w:r>
    </w:p>
    <w:p>
      <w:r>
        <w:t>CỘNG HÒA XÃ HỘI CHỦ NGHĨA VIỆT NAM</w:t>
      </w:r>
    </w:p>
    <w:p>
      <w:r>
        <w:t>Độc lập - Tự do - Hạnh phúc</w:t>
      </w:r>
    </w:p>
    <w:p>
      <w:r>
        <w:t>---------------</w:t>
      </w:r>
    </w:p>
    <w:p>
      <w:r>
        <w:t>Số: ..../… 127 …</w:t>
      </w:r>
    </w:p>
    <w:p>
      <w:r>
        <w:t>….. 128 ....., ngày .... tháng.... năm……..</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126  Tên tổ chức đề nghị.</w:t>
      </w:r>
    </w:p>
    <w:p>
      <w:r>
        <w:t>127  Chữ viết tắt tên tổ chức đề nghị.</w:t>
      </w:r>
    </w:p>
    <w:p>
      <w:r>
        <w:t>128  Địa danh.</w:t>
      </w:r>
    </w:p>
    <w:p>
      <w:r>
        <w:t>Mẫu số 23. Giấy chứng nhận cơ sở đủ điều kiện xét nghiệm khẳng định HIV dương tính</w:t>
      </w:r>
    </w:p>
    <w:p>
      <w:r>
        <w:t>….. 129 .....</w:t>
      </w:r>
    </w:p>
    <w:p>
      <w:r>
        <w:t>-------</w:t>
      </w:r>
    </w:p>
    <w:p>
      <w:r>
        <w:t>CỘNG HÒA XÃ HỘI CHỦ NGHĨA VIỆT NAM</w:t>
      </w:r>
    </w:p>
    <w:p>
      <w:r>
        <w:t>Độc lập - Tự do - Hạnh phúc</w:t>
      </w:r>
    </w:p>
    <w:p>
      <w:r>
        <w:t>---------------</w:t>
      </w:r>
    </w:p>
    <w:p>
      <w:r>
        <w:t>Số: ..../GCN-… 130 …</w:t>
      </w:r>
    </w:p>
    <w:p>
      <w:r>
        <w:t>….. 131 ....., ngày .... tháng.... năm……..</w:t>
      </w:r>
    </w:p>
    <w:p>
      <w:r>
        <w:t>GIẤY CHỨNG NHẬN</w:t>
      </w:r>
    </w:p>
    <w:p>
      <w:r>
        <w:t>Cơ sở đủ điều kiện xét nghiệm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132 ................................</w:t>
      </w:r>
    </w:p>
    <w:p>
      <w:r>
        <w:t>Tên người phụ trách chuyên môn: ......................................................</w:t>
      </w:r>
    </w:p>
    <w:p>
      <w:r>
        <w:t>Địa điểm cơ sở xét nghiệm HIV:...................................  133 ...................</w:t>
      </w:r>
    </w:p>
    <w:p>
      <w:r>
        <w:t>Phạm vi hoạt động chuyên môn: Được phép xét nghiệm khẳng định các kết quả xét nghiệm HIV dương tính bằng kỹ thuật..................................................................................  134 ...................</w:t>
      </w:r>
    </w:p>
    <w:p>
      <w:r>
        <w:t>Hiệu lực Giấy chứng nhận cơ sở đủ điều kiện xét nghiệm khẳng định HIV dương tính: Không thời hạn./.</w:t>
      </w:r>
    </w:p>
    <w:p>
      <w:r>
        <w:t>Nơi nhận:</w:t>
      </w:r>
    </w:p>
    <w:p>
      <w:r>
        <w:t>- ………… 135 ………….;</w:t>
      </w:r>
    </w:p>
    <w:p>
      <w:r>
        <w:t>- Lưu: VT, Đơn vị soạn thảo văn bản.</w:t>
      </w:r>
    </w:p>
    <w:p>
      <w:r>
        <w:t>CHỨC VỤ CỦA NGƯỜI KÝ</w:t>
      </w:r>
    </w:p>
    <w:p>
      <w:r>
        <w:t>(Ký, ghi rõ họ và tên, đóng dấu)</w:t>
      </w:r>
    </w:p>
    <w:p>
      <w:r>
        <w:t>____________________</w:t>
      </w:r>
    </w:p>
    <w:p>
      <w:r>
        <w:t>129  Ghi tên cơ quan chủ quản (nếu có) và tên cơ quan tổ chức cấp Giấy chứng nhận cơ sở đủ điều kiện xét nghiệm khẳng định HIV dương tính.</w:t>
      </w:r>
    </w:p>
    <w:p>
      <w:r>
        <w:t>130  Chữ viết tắt tên cơ quan cấp Giấy chứng nhận cơ sở đủ điều kiện xét nghiệm khẳng định HIV dương tính.</w:t>
      </w:r>
    </w:p>
    <w:p>
      <w:r>
        <w:t>131  Địa danh.</w:t>
      </w:r>
    </w:p>
    <w:p>
      <w:r>
        <w:t>132  Ghi bằng chữ in hoa, cỡ chữ 14.</w:t>
      </w:r>
    </w:p>
    <w:p>
      <w:r>
        <w:t>133  Địa chỉ của cơ sở xét nghiệm.</w:t>
      </w:r>
    </w:p>
    <w:p>
      <w:r>
        <w:t>134  Ghi rõ kỹ thuật thực hiện xét nghiệm khẳng định HIV.</w:t>
      </w:r>
    </w:p>
    <w:p>
      <w:r>
        <w:t>135  Bộ Y tế, tổ chức đề nghị, cổng thông tin điện tử của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