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297/QĐ-UBND duyệt Kế hoạch sử dụng đất năm 2024 huyện Thanh Sơn,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297/QĐ-UBND</w:t>
      </w:r>
    </w:p>
    <w:p>
      <w:r>
        <w:t>Phú Thọ  , ngày 07 tháng 02 năm 2024</w:t>
      </w:r>
    </w:p>
    <w:p>
      <w:r>
        <w:t>QUYẾT ĐỊNH</w:t>
      </w:r>
    </w:p>
    <w:p>
      <w:r>
        <w:t>VỀ VIỆC DUYỆT KẾ HOẠCH SỬ DỤNG ĐẤT NĂM 2024 HUYỆN THANH SƠN, TỈNH PHÚ THỌ</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06/01/2017; Nghị định 148/2020/NĐ-CP ngày 18/12/2020; Nghị định số 10/2023/NĐ-CP ngày 03/4/2023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13/2023/NQ-HĐND ngày 12/12/2023 của HĐND tỉnh Phú Thọ thông qua danh mục các dự án phát triển kinh tế - xã hội vì lợi ích quốc gia công cộng phải thu hồi đất; danh mục các dự án phải chuyển mục đích đất trồng lúa thuộc thẩm quyền của HĐND tỉnh chấp thuận; danh mục các dự án chuyển tiếp tại Nghị quyết số 20/2020/NQ-HĐND ngày 09/12/2020 của HĐND tỉnh; danh mục các dự án điều chỉnh, bổ sung tại các Nghị quyết của HĐND tỉnh đang còn hiệu lực; danh mục các dự án chuyển mục đích đất trồng lúa thuộc thẩm quyền Thủ tướng Chính phủ chấp thuận;</w:t>
      </w:r>
    </w:p>
    <w:p>
      <w:r>
        <w:t>Theo đề nghị của UBND huyện Thanh Sơn (Tờ trình 1874/TTr-UBND ngày 28/12/2023 và đề nghị của Giám đốc Sở Tài nguyên và Môi trường (Tờ trình số 70/TTr-TNMT ngày 05 tháng 02 năm 2024.</w:t>
      </w:r>
    </w:p>
    <w:p>
      <w:r>
        <w:t>QUYẾT ĐỊNH:</w:t>
      </w:r>
    </w:p>
    <w:p>
      <w:r>
        <w:t>Điều 1.    Duyệt Kế hoạch sử dụng đất năm 2024 huyện Thanh Sơn với các nội dung chủ yếu sau:</w:t>
      </w:r>
    </w:p>
    <w:p>
      <w:r>
        <w:t>1. Phân bổ diện tích các loại đất trong năm kế hoạch</w:t>
      </w:r>
    </w:p>
    <w:p>
      <w:r>
        <w:t>Tổng diện tích đất tự nhiên là 62.110,40 ha, trong đó:</w:t>
      </w:r>
    </w:p>
    <w:p>
      <w:r>
        <w:t>- Đất nông nghiệp: 55.689,43 ha, chiếm 89,66% tổng diện tích tự nhiên.</w:t>
      </w:r>
    </w:p>
    <w:p>
      <w:r>
        <w:t>(Đất chuyên trồng lúa nước 3.278,98 ha, chiếm 5,28% tổng diện tích tự nhiên).</w:t>
      </w:r>
    </w:p>
    <w:p>
      <w:r>
        <w:t>- Đất phi nông nghiệp: 6.090,07 ha, chiếm 9,81% tổng diện tích tự nhiên.</w:t>
      </w:r>
    </w:p>
    <w:p>
      <w:r>
        <w:t>- Đất chưa sử dụng: 330,91 ha, chiếm 0,53% tổng diện tích tự nhiên.</w:t>
      </w:r>
    </w:p>
    <w:p>
      <w:r>
        <w:t>(Chi tiết theo Phụ biểu 01 kèm theo).</w:t>
      </w:r>
    </w:p>
    <w:p>
      <w:r>
        <w:t>2. Kế hoạch thu hồi đất năm 2024</w:t>
      </w:r>
    </w:p>
    <w:p>
      <w:r>
        <w:t>Tổng diện tích đất cần thu hồi để thực hiện các dự án là 386,85 ha, trong đó:</w:t>
      </w:r>
    </w:p>
    <w:p>
      <w:r>
        <w:t>- Thu hồi đất nông nghiệp với tổng diện tích 356,06 ha (trong đó: đất chuyên trồng lúa nước: 88,09 ha).</w:t>
      </w:r>
    </w:p>
    <w:p>
      <w:r>
        <w:t>- Thu hồi đất phi nông nghiệp với tổng diện tích 30,79 ha.</w:t>
      </w:r>
    </w:p>
    <w:p>
      <w:r>
        <w:t>(Chi tiết theo phụ biểu 02 kèm theo).</w:t>
      </w:r>
    </w:p>
    <w:p>
      <w:r>
        <w:t>3. Kế hoạch chuyển mục đích sử dụng đất năm 2024</w:t>
      </w:r>
    </w:p>
    <w:p>
      <w:r>
        <w:t>Tổng diện tích đất chuyển mục đích sử dụng là 528,15 ha, trong đó:</w:t>
      </w:r>
    </w:p>
    <w:p>
      <w:r>
        <w:t>- Đất nông nghiệp chuyển sang đất phi nông nghiệp với tổng diện tích 504,67 ha (trong đó: đất chuyên trồng lúa nước: 112,14 ha).</w:t>
      </w:r>
    </w:p>
    <w:p>
      <w:r>
        <w:t>- Chuyển đổi cơ cấu sử dụng đất trong nội bộ đất nông nghiệp: 12,22 ha.</w:t>
      </w:r>
    </w:p>
    <w:p>
      <w:r>
        <w:t>- Đất phi nông nghiệp không phải đất ở chuyển sang đất ở: 11,26 ha.</w:t>
      </w:r>
    </w:p>
    <w:p>
      <w:r>
        <w:t>(Chi tiết theo phụ biểu 03 kèm theo)</w:t>
      </w:r>
    </w:p>
    <w:p>
      <w:r>
        <w:t>4. Kế hoạch đưa đất chưa sử dụng vào sử dụng năm 2024</w:t>
      </w:r>
    </w:p>
    <w:p>
      <w:r>
        <w:t>Tổng diện tích đất chưa sử dụng đưa vào sử dụng là 2,70 ha (chuyển sang mục đích đất phi nông nghiệp).</w:t>
      </w:r>
    </w:p>
    <w:p>
      <w:r>
        <w:t>(Chi tiết theo phụ biểu 04 kèm theo)</w:t>
      </w:r>
    </w:p>
    <w:p>
      <w:r>
        <w:t>5. Danh mục dự án thực hiện trong năm 2024</w:t>
      </w:r>
    </w:p>
    <w:p>
      <w:r>
        <w:t>Tổng số 140 dự án, trong đó 31 dự án đăng ký mới và 109 dự án chuyển tiếp từ kế hoạch sử dụng đất năm 2023.</w:t>
      </w:r>
    </w:p>
    <w:p>
      <w:r>
        <w:t>(Chi tiết theo phụ biểu 05 kèm theo)</w:t>
      </w:r>
    </w:p>
    <w:p>
      <w:r>
        <w:t>6. Danh mục dự án không khả thi, hủy bỏ</w:t>
      </w:r>
    </w:p>
    <w:p>
      <w:r>
        <w:t>Tổng số 12 dự án.</w:t>
      </w:r>
    </w:p>
    <w:p>
      <w:r>
        <w:t>(Chi tiết theo phụ biểu số 06 kèm theo)</w:t>
      </w:r>
    </w:p>
    <w:p>
      <w:r>
        <w:t>Điều 2.    Căn cứ vào Điều 1 của Quyết định này:</w:t>
      </w:r>
    </w:p>
    <w:p>
      <w:r>
        <w:t>1. Sở Tài nguyên và Môi trường có trách nhiệm kiểm tra, đôn đốc việc thực hiện Kế hoạch sử dụng đất năm 2024 theo quy định; tham mưu thực hiện việc thu hồi, giao đất, cho thuê đất, cho phép chuyển mục đích sử dụng đất đối với các trường hợp thuộc thẩm quyền của UBND tỉnh quyết định theo kế hoạch sử dụng đất đã được phê duyệt.</w:t>
      </w:r>
    </w:p>
    <w:p>
      <w:r>
        <w:t>2. UBND huyện Thanh Sơn có trách nhiệm:</w:t>
      </w:r>
    </w:p>
    <w:p>
      <w:r>
        <w:t>- Tổ chức công bố công khai và đôn đốc chỉ đạo tổ chức thực hiện Kế hoạch sử dụng đất năm 2024 theo đúng quy định của pháp luật về đất đai.</w:t>
      </w:r>
    </w:p>
    <w:p>
      <w:r>
        <w:t>- Thực hiện thu hồi đất, giao đất, cho thuê đất, chuyển mục đích sử dụng đất theo đúng nội dung Kế hoạch sử dụng đất năm 2024 đã được UBND tỉnh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 Có giải pháp cụ thể theo quy định của pháp luật để huy động vốn và các nguồn lực đáp ứng nhu cầu vốn đầu tư cho việc thực hiện Kế hoạch sử dụng đất năm 2024.</w:t>
      </w:r>
    </w:p>
    <w:p>
      <w:r>
        <w:t>Điều 3.    Quyết định có hiệu lực từ ngày ký ban hành. Chánh Văn phòng UBND tỉnh; Thủ trưởng các sở, ban, ngành, UBND huyện Thanh Sơn và các cơ quan, tổ chức, cá nhân liên quan căn cứ Quyết định thực hiện./.</w:t>
      </w:r>
    </w:p>
    <w:p>
      <w:r>
        <w:t>Nơi nhận:</w:t>
      </w:r>
    </w:p>
    <w:p>
      <w:r>
        <w:t>- Như Điều 3;</w:t>
      </w:r>
    </w:p>
    <w:p>
      <w:r>
        <w:t>- CT, các PCT UBND tỉnh;</w:t>
      </w:r>
    </w:p>
    <w:p>
      <w:r>
        <w:t>- Các PCVP;</w:t>
      </w:r>
    </w:p>
    <w:p>
      <w:r>
        <w:t>- CV NCTH;</w:t>
      </w:r>
    </w:p>
    <w:p>
      <w:r>
        <w:t>- Lưu: VT, TN2.</w:t>
      </w:r>
    </w:p>
    <w:p>
      <w:r>
        <w:t>TM. ỦY BAN NHÂN DÂN</w:t>
      </w:r>
    </w:p>
    <w:p>
      <w:r>
        <w:t>KT. CHỦ TỊCH</w:t>
      </w:r>
    </w:p>
    <w:p>
      <w:r>
        <w:t>PHÓ CHỦ TỊCH</w:t>
      </w:r>
    </w:p>
    <w:p>
      <w:r>
        <w:t>Phan Trọng Tấn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