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2969/QĐ-UBND năm 2023 công bố danh mục thủ tục hành chính mới, sửa đổi căn cứ pháp lý và phê duyệt quy trình nội bộ thực hiện cơ chế một cửa liên thông trong giải quyết thủ tục hành chính lĩnh vực đường bộ thuộc phạm vi chức năng quản lý của Sở Giao thông vận tải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2969/QĐ-UBND</w:t>
      </w:r>
    </w:p>
    <w:p>
      <w:r>
        <w:t>Hòa Bình, ngày 20 tháng 12 năm 2023</w:t>
      </w:r>
    </w:p>
    <w:p>
      <w:r>
        <w:t>QUYẾT ĐỊNH</w:t>
      </w:r>
    </w:p>
    <w:p>
      <w:r>
        <w:t>VỀ VIỆC CÔNG BỐ DANH MỤC THỦ TỤC HÀNH CHÍNH MỚI BAN HÀNH, THỦ TỤC HÀNH CHÍNH ĐƯỢC SỬA ĐỔI CĂN CỨ PHÁP LÝ VÀ PHÊ DUYỆT QUY TRÌNH NỘI BỘ THỰC HIỆN CƠ CHẾ MỘT CỬA LIÊN THÔNG TRONG GIẢI QUYẾT THỦ TỤC HÀNH CHÍNH LĨNH VỰC ĐƯỜNG BỘ THUỘC PHẠM VI CHỨC NĂNG QUẢN LÝ CỦA SỞ GIAO THÔNG VẬN TẢI TỈNH HÒA BÌNH</w:t>
      </w:r>
    </w:p>
    <w:p>
      <w:r>
        <w:t>CHỦ TỊCH ỦY BAN NHÂN DÂN TỈNH HOÀ BÌNH</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1531/QĐ-BGTVT ngày 23/11/2023 của Bộ trưởng Bộ Giao thông vận tải về việc công bố danh mục thủ tục hành chính được sửa đổi tên cơ quan có thẩm quyền giải quyết trong lĩnh vực đường bộ thuộc thẩm quyền giải quyết của Bộ Giao thông vận tải;</w:t>
      </w:r>
    </w:p>
    <w:p>
      <w:r>
        <w:t>Theo đề nghị của Giám đốc Sở Giao thông vận tải tại Tờ trình số 252/TTr-SGTVT ngày 12/12/2023.</w:t>
      </w:r>
    </w:p>
    <w:p>
      <w:r>
        <w:t>QUYẾT ĐỊNH:</w:t>
      </w:r>
    </w:p>
    <w:p>
      <w:r>
        <w:t>Điều 1 . Công bố kèm theo Quyết định này Danh mục thủ tục hành chính mới ban hành (01 thủ tục cấp tỉnh), thủ tục hành chính được sửa đổi căn cứ pháp lý (36 thủ tục cấp tỉnh) và phê duyệt quy trình nội bộ thực hiện cơ chế một cửa liên thông trong giải quyết thủ tục hành chính lĩnh vực đường bộ thuộc phạm vi chức năng quản lý của Sở Giao thông vận tải tỉnh Hòa Bình được công bố tại các Quyết định:</w:t>
      </w:r>
    </w:p>
    <w:p>
      <w:r>
        <w:t>- Sửa đổi, bổ sung thủ tục số thứ tự: 1,2,3,4,5,6,7,8,27,28 được công bố tại Quyết định số 312/QĐ-UBND ngày 24/2/2022 của UBND tỉnh Hòa Bình về việc công bố danh mục thủ tục hành chính mới ban hành, thủ tục hành chính sửa đổi, bổ sung trong lĩnh vực Đường bộ, thuộc thẩm quyền giải quyết của Sở Giao thông vận tải tỉnh Hòa Bình.</w:t>
      </w:r>
    </w:p>
    <w:p>
      <w:r>
        <w:t>- Sửa đổi, bổ sung thủ tục số thứ tự: 9,10,11,12,13,14 được công bố tại Quyết định số 107/QĐ-UBND ngày 17/01/2019 của UBND tỉnh Hòa Bình về việc công bố danh mục thủ tục hành chính mới ban hành, thủ tục hành chính sửa đổi, bổ sung trong lĩnh vực Đường bộ, thuộc thẩm quyền giải quyết của Sở Giao thông vận tải tỉnh Hòa Bình.</w:t>
      </w:r>
    </w:p>
    <w:p>
      <w:r>
        <w:t>- Sửa đổi, bổ sung thủ tục số thứ tự: 15,16 được công bố tại Quyết định số 2895/QĐ-UBND ngày 25/11/2020 của UBND tỉnh Hòa Bình về việc công bố danh mục thủ tục hành chính mới ban hành, thủ tục hành chính sửa đổi, bổ sung trong lĩnh vực Đường bộ, thuộc thẩm quyền giải quyết của Sở Giao thông vận tải tỉnh Hòa Bình.</w:t>
      </w:r>
    </w:p>
    <w:p>
      <w:r>
        <w:t>- Sửa đổi, bổ sung thủ tục số thứ tự: 17, 18, 23, 24, 25, 26 được công bố tại Quyết định số:476/QĐ-UBND ngày 8/3/2021 của UBND tỉnh Hòa Bình về việc công bố danh mục thủ tục hành chính mới ban hành, thủ tục hành chính sửa đổi, bổ sung trong lĩnh vực Đường bộ, thuộc thẩm quyền giải quyết của Sở Giao thông vận tải tỉnh Hòa Bình.</w:t>
      </w:r>
    </w:p>
    <w:p>
      <w:r>
        <w:t>- Sửa đổi, bổ sung thủ tục số thứ tự: 19,20,21,22 được công bố tại Quyết định số 1490/QĐ-UBND ngày 02/7/2020 của UBND tỉnh Hòa Bình về việc công bố danh mục thủ tục hành chính mới ban hành, thủ tục hành chính sửa đổi, bổ sung trong lĩnh vực Đường bộ, thuộc thẩm quyền giải quyết của Sở Giao thông vận tải tỉnh Hòa Bình.</w:t>
      </w:r>
    </w:p>
    <w:p>
      <w:r>
        <w:t>- Sửa đổi, bổ sung thủ tục số thứ tự: 30,31 được công bố tại Quyết định số 3140/QĐ-UBND ngày 12/12/2016 về việc công bố danh mục thủ tục hành chính mới ban hành, thủ tục hành chính sửa đổi, bổ sung trong lĩnh vực Đường bộ, thuộc thẩm quyền giải quyết của Sở Giao thông vận tải tỉnh Hòa Bình</w:t>
      </w:r>
    </w:p>
    <w:p>
      <w:r>
        <w:t>- Sửa đổi, bổ sung thủ tục số thứ tự: 32 được công bố tại Quyết định số 121/QĐ-UBND ngày 19/01/2018 của UBND tỉnh Hòa Bình về việc công bố danh mục thủ tục hành chính mới ban hành, thủ tục hành chính sửa đổi, bổ sung trong lĩnh vực Đường bộ, thuộc thẩm quyền giải quyết của Sở Giao thông vận tải tỉnh Hòa Bình.</w:t>
      </w:r>
    </w:p>
    <w:p>
      <w:r>
        <w:t>- Sửa đổi, bổ sung thủ tục số thứ tự: 29, 33,34,35 được công bố tại Quyết định số 2649/QĐ-UBND ngày 28/12/2017 của UBND tỉnh Hòa Bình về việc công bố danh mục thủ tục hành chính mới ban hành, thủ tục hành chính sửa đổi, bổ sung trong lĩnh vực Đường bộ, thuộc thẩm quyền giải quyết của Sở Giao thông vận tải tỉnh Hòa Bình.</w:t>
      </w:r>
    </w:p>
    <w:p>
      <w:r>
        <w:t>Các nội dung khác của từng TTHC tương ứng tại các Quyết định nêu trên được giữ nguyên.</w:t>
      </w:r>
    </w:p>
    <w:p>
      <w:r>
        <w:t>(Có phụ lục chi tiết kèm theo)</w:t>
      </w:r>
    </w:p>
    <w:p>
      <w:r>
        <w:t>Phụ lục Danh mục của TTHC tại Quyết định này được công khai trên Cơ sở dữ liệu Quốc gia về TTHC (địa chỉ: csdl.dichvucong.gov.vn); Cổng Dịch vụ công của tỉnh (địa chỉ: dichvucong.hoabinh.gov.vn), Trang Thông tin điện tử Sở Giao thông vận tải (địa chỉ: https://sogiaothong.hoabinh.gov.vn/); Trang Thông tin điện tử của Văn phòng Ủy ban nhân dân tỉnh (địa chỉ:  http://vpubnd.hoabinh.gov.vn).</w:t>
      </w:r>
    </w:p>
    <w:p>
      <w:r>
        <w:t>Điều 2.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Giao thông vận tải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22/12/2023.</w:t>
      </w:r>
    </w:p>
    <w:p>
      <w:r>
        <w:t>Điều 3.    Quyết định này có hiệu lực thi hành kể từ ngày ký.</w:t>
      </w:r>
    </w:p>
    <w:p>
      <w:r>
        <w:t>Điều 4   . Chánh Văn phòng Uỷ ban nhân dân tỉnh, Giám đốc các Sở: Giao thông vận tải, Thông tin và Truyền thông, Chủ tịch Uỷ ban nhân dân các huyện, thành phố và các tổ chức, cá nhân có liên quan chịu trách nhiệm thi hành Quyết định này./.</w:t>
      </w:r>
    </w:p>
    <w:p>
      <w:r>
        <w:t>CHỦ TỊCH</w:t>
      </w:r>
    </w:p>
    <w:p>
      <w:r>
        <w:t>Bùi Văn Khánh</w:t>
      </w:r>
    </w:p>
    <w:p>
      <w:r>
        <w:t>PHỤ LỤC</w:t>
      </w:r>
    </w:p>
    <w:p>
      <w:r>
        <w:t>DANH MỤC THỦ TỤC HÀNH CHÍNH MỚI BAN HÀNH, THỦ TỤC HÀNH CHÍNH ĐƯỢC SỬA ĐỔI CĂN CỨ PHÁP LÝ TRONG LĨNH VỰC ĐƯỜNG BỘ THUỘC PHẠM VI CHỨC NĂNG QUẢN LÝ CỦA SỞ GIAO THÔNG VẬN TẢI TỈNH HÒA BÌNH</w:t>
      </w:r>
    </w:p>
    <w:p>
      <w:r>
        <w:t>(Kèm theo Quyết định số 2969/QĐ-UBND ngày 20 tháng 12 năm 2023 của Chủ tịch UBND tỉnh Hòa Bình)</w:t>
      </w:r>
    </w:p>
    <w:p>
      <w:r>
        <w:t>Phần I. DANH MỤC THỦ TỤC HÀNH CHÍNH</w:t>
      </w:r>
    </w:p>
    <w:p>
      <w:r>
        <w:t>A. THỦ TỤC HÀNH CHÍNH MỚI BAN HÀNH</w:t>
      </w:r>
    </w:p>
    <w:p>
      <w:r>
        <w:t>STT</w:t>
      </w:r>
    </w:p>
    <w:p>
      <w:r>
        <w:t>Tên thủ tục hành chính/ Mã hồ sơ TTHC</w:t>
      </w:r>
    </w:p>
    <w:p>
      <w:r>
        <w:t>Thời hạn giải quyết</w:t>
      </w:r>
    </w:p>
    <w:p>
      <w:r>
        <w:t>Địa điểm thực hiện</w:t>
      </w:r>
    </w:p>
    <w:p>
      <w:r>
        <w:t>Phí, lệ phí (nếu có)</w:t>
      </w:r>
    </w:p>
    <w:p>
      <w:r>
        <w:t>Tên văn bản quy phạm pháp luật quy định nội dung</w:t>
      </w:r>
    </w:p>
    <w:p>
      <w:r>
        <w:t>*</w:t>
      </w:r>
    </w:p>
    <w:p>
      <w:r>
        <w:t>TTHC Cấp tỉnh</w:t>
      </w:r>
    </w:p>
    <w:p>
      <w:r>
        <w:t>1</w:t>
      </w:r>
    </w:p>
    <w:p>
      <w:r>
        <w:t>Chấp thuận thiết kế kỹ thuật và phương án tổ chức thi công của nút đấu nối tạm thời có thời hạn vào quốc lộ</w:t>
      </w:r>
    </w:p>
    <w:p>
      <w:r>
        <w:t>1.000314.000.00.00.H28</w:t>
      </w:r>
    </w:p>
    <w:p>
      <w:r>
        <w:t>10 ngày làm việc</w:t>
      </w:r>
    </w:p>
    <w:p>
      <w:r>
        <w:t>Trung tâm phục vụ hành chính công tỉnh</w:t>
      </w:r>
    </w:p>
    <w:p>
      <w:r>
        <w:t>Không có</w:t>
      </w:r>
    </w:p>
    <w:p>
      <w:r>
        <w:t>Thông tư số 06/2023/TT-BGTVT ngày 12/5/2023 của Bộ trưởng Bộ Giao thông vận tải sửa đổi, bổ sung một số điều của các thông tư liên quan đến quản lý, khai thác, sử dụng, bảo trì và bảo vệ đường bộ</w:t>
      </w:r>
    </w:p>
    <w:p>
      <w:r>
        <w:t>B. THỦ TỤC HÀNH CHÍNH ĐƯỢC SỬA ĐỔI CĂN CỨ PHÁP LÝ</w:t>
      </w:r>
    </w:p>
    <w:p>
      <w:r>
        <w:t>STT</w:t>
      </w:r>
    </w:p>
    <w:p>
      <w:r>
        <w:t>Số hồ sơ TTHC</w:t>
      </w:r>
    </w:p>
    <w:p>
      <w:r>
        <w:t>Tên thủ tục hành chính</w:t>
      </w:r>
    </w:p>
    <w:p>
      <w:r>
        <w:t>Tên VBQPPL quy định nội dung sửa đổi, bổ sung</w:t>
      </w:r>
    </w:p>
    <w:p>
      <w:r>
        <w:t>Cơ quan thực hiện</w:t>
      </w:r>
    </w:p>
    <w:p>
      <w:r>
        <w:t>II. Thủ tục hành chính do trung ương và địa phương giải quyết</w:t>
      </w:r>
    </w:p>
    <w:p>
      <w:r>
        <w:t>1</w:t>
      </w:r>
    </w:p>
    <w:p>
      <w:r>
        <w:t>1.001023.000.00.00.H28</w:t>
      </w:r>
    </w:p>
    <w:p>
      <w:r>
        <w:t>Cấp Giấy phép liên vận giữa Việt Nam và Campuchia</w:t>
      </w:r>
    </w:p>
    <w:p>
      <w:r>
        <w:t>Nghị định số 56/2022/NĐ-CP ngày 24 tháng 8 năm 2022 của Chính phủ quy định chức năng, nhiệm vụ, quyền hạn và cơ cấu tổ chức của Bộ Giao thông vận tải</w:t>
      </w:r>
    </w:p>
    <w:p>
      <w:r>
        <w:t>Sở Giao thông vận tải</w:t>
      </w:r>
    </w:p>
    <w:p>
      <w:r>
        <w:t>2</w:t>
      </w:r>
    </w:p>
    <w:p>
      <w:r>
        <w:t>1.002877.000.00.00.H28</w:t>
      </w:r>
    </w:p>
    <w:p>
      <w:r>
        <w:t>Cấp Giấy phép liên vận giữa Việt Nam, Lào và Campuchia</w:t>
      </w:r>
    </w:p>
    <w:p>
      <w:r>
        <w:t>3</w:t>
      </w:r>
    </w:p>
    <w:p>
      <w:r>
        <w:t>1.002869.000.00.00.H28</w:t>
      </w:r>
    </w:p>
    <w:p>
      <w:r>
        <w:t>Cấp lại Giấy phép liên vận giữa Việt Nam, Lào và Campuchia</w:t>
      </w:r>
    </w:p>
    <w:p>
      <w:r>
        <w:t>4</w:t>
      </w:r>
    </w:p>
    <w:p>
      <w:r>
        <w:t>1.010711.000.00.00.H28</w:t>
      </w:r>
    </w:p>
    <w:p>
      <w:r>
        <w:t>Cấp lại Giấy phép liên vận giữa Việt Nam và Campuchia</w:t>
      </w:r>
    </w:p>
    <w:p>
      <w:r>
        <w:t>5</w:t>
      </w:r>
    </w:p>
    <w:p>
      <w:r>
        <w:t>1.002861.000.00.00.H28</w:t>
      </w:r>
    </w:p>
    <w:p>
      <w:r>
        <w:t>Cấp Giấy phép vận tải đường bộ quốc tế giữa Việt Nam và Lào</w:t>
      </w:r>
    </w:p>
    <w:p>
      <w:r>
        <w:t>6</w:t>
      </w:r>
    </w:p>
    <w:p>
      <w:r>
        <w:t>1.002859.000.00.00.H28</w:t>
      </w:r>
    </w:p>
    <w:p>
      <w:r>
        <w:t>Cấp lại Giấy phép vận tải đường bộ quốc tế giữa Việt Nam và Lào</w:t>
      </w:r>
    </w:p>
    <w:p>
      <w:r>
        <w:t>7</w:t>
      </w:r>
    </w:p>
    <w:p>
      <w:r>
        <w:t>1.002856.000.00.00.H28</w:t>
      </w:r>
    </w:p>
    <w:p>
      <w:r>
        <w:t>Cấp Giấy phép liên vận giữa Việt Nam và Lào</w:t>
      </w:r>
    </w:p>
    <w:p>
      <w:r>
        <w:t>8</w:t>
      </w:r>
    </w:p>
    <w:p>
      <w:r>
        <w:t>1.002852.000.00.00.H28</w:t>
      </w:r>
    </w:p>
    <w:p>
      <w:r>
        <w:t>Cấp lại Giấy phép liên vận giữa Việt Nam và Lào</w:t>
      </w:r>
    </w:p>
    <w:p>
      <w:r>
        <w:t>9</w:t>
      </w:r>
    </w:p>
    <w:p>
      <w:r>
        <w:t>1.004987.000.00.00.H28</w:t>
      </w:r>
    </w:p>
    <w:p>
      <w:r>
        <w:t>Cấp lại Giấy chứng nhận trung tâm sát hạch lái xe đủ điều kiện hoạt động</w:t>
      </w:r>
    </w:p>
    <w:p>
      <w:r>
        <w:t>Nghị định số 70/2022/NĐ-CP ngày 29 tháng 7 năm 2022 của Chính phủ sửa đổi, bổ sung một số điều của các nghị định quy định liên quan đến hoạt động kinh doanh trong lĩnh vực đường bộ</w:t>
      </w:r>
    </w:p>
    <w:p>
      <w:r>
        <w:t>Sở Giao thông vận tải</w:t>
      </w:r>
    </w:p>
    <w:p>
      <w:r>
        <w:t>10</w:t>
      </w:r>
    </w:p>
    <w:p>
      <w:r>
        <w:t>1.001765.000.00.00.H28</w:t>
      </w:r>
    </w:p>
    <w:p>
      <w:r>
        <w:t>Cấp Giấy chứng nhận giáo viên dạy thực hành lái xe</w:t>
      </w:r>
    </w:p>
    <w:p>
      <w:r>
        <w:t>11</w:t>
      </w:r>
    </w:p>
    <w:p>
      <w:r>
        <w:t>1.004993.000.00.00.H28</w:t>
      </w:r>
    </w:p>
    <w:p>
      <w:r>
        <w:t>Cấp lại Giấy chứng nhận giáo viên dạy thực hành lái xe</w:t>
      </w:r>
    </w:p>
    <w:p>
      <w:r>
        <w:t>12</w:t>
      </w:r>
    </w:p>
    <w:p>
      <w:r>
        <w:t>1.001777.000.00.00.H28</w:t>
      </w:r>
    </w:p>
    <w:p>
      <w:r>
        <w:t>Cấp Giấy phép đào tạo lái xe ô tô</w:t>
      </w:r>
    </w:p>
    <w:p>
      <w:r>
        <w:t>13</w:t>
      </w:r>
    </w:p>
    <w:p>
      <w:r>
        <w:t>1.001623.000.00.00.H28</w:t>
      </w:r>
    </w:p>
    <w:p>
      <w:r>
        <w:t>Cấp lại giấy phép đào tạo lái xe ô tô trong trường hợp điều chỉnh hạng xe đào tạo, lưu lượng đào tạo</w:t>
      </w:r>
    </w:p>
    <w:p>
      <w:r>
        <w:t>14</w:t>
      </w:r>
    </w:p>
    <w:p>
      <w:r>
        <w:t>1.005210.000.00.00.H28</w:t>
      </w:r>
    </w:p>
    <w:p>
      <w:r>
        <w:t>Cấp lại giấy phép đào tạo lái xe ô tô trong trường hợp bị mất, bị hỏng, có sự thay đổi liên quan đến nội dung khác</w:t>
      </w:r>
    </w:p>
    <w:p>
      <w:r>
        <w:t>15</w:t>
      </w:r>
    </w:p>
    <w:p>
      <w:r>
        <w:t>1.001735.000.00.00.H28</w:t>
      </w:r>
    </w:p>
    <w:p>
      <w:r>
        <w:t>Cấp Giấy phép xe tập lái</w:t>
      </w:r>
    </w:p>
    <w:p>
      <w:r>
        <w:t>16</w:t>
      </w:r>
    </w:p>
    <w:p>
      <w:r>
        <w:t>1.001751.000.00.00.H28</w:t>
      </w:r>
    </w:p>
    <w:p>
      <w:r>
        <w:t>Cấp lại Giấy phép xe tập lái</w:t>
      </w:r>
    </w:p>
    <w:p>
      <w:r>
        <w:t>17</w:t>
      </w:r>
    </w:p>
    <w:p>
      <w:r>
        <w:t>1.002835.000.00.00.H28</w:t>
      </w:r>
    </w:p>
    <w:p>
      <w:r>
        <w:t>Cấp mới Giấy phép lái xe</w:t>
      </w:r>
    </w:p>
    <w:p>
      <w:r>
        <w:t>Thông tư số  05/2023/TT-BGTVT  ngày 27/4/2023 của Bộ trưởng Bộ Giao thông vận tải sửa đổi, bổ sung một số điều của các thông tư liên quan đến lĩnh vực vận tải đường bộ, dịch vụ hỗ trợ vận tải đường bộ, phương tiện và người lái</w:t>
      </w:r>
    </w:p>
    <w:p>
      <w:r>
        <w:t>Sở Giao thông vận tải</w:t>
      </w:r>
    </w:p>
    <w:p>
      <w:r>
        <w:t>18</w:t>
      </w:r>
    </w:p>
    <w:p>
      <w:r>
        <w:t>1.002820.000.00.00.H28</w:t>
      </w:r>
    </w:p>
    <w:p>
      <w:r>
        <w:t>Cấp lại Giấy phép lái xe</w:t>
      </w:r>
    </w:p>
    <w:p>
      <w:r>
        <w:t>19</w:t>
      </w:r>
    </w:p>
    <w:p>
      <w:r>
        <w:t>1.002809.000.00.00.H28</w:t>
      </w:r>
    </w:p>
    <w:p>
      <w:r>
        <w:t>Đổi Giấy phép lái xe do ngành Giao thông vận tải cấp</w:t>
      </w:r>
    </w:p>
    <w:p>
      <w:r>
        <w:t>20</w:t>
      </w:r>
    </w:p>
    <w:p>
      <w:r>
        <w:t>1.002804.000.00.00.H28</w:t>
      </w:r>
    </w:p>
    <w:p>
      <w:r>
        <w:t>Đổi Giấy phép lái xe quân sự do Bộ Quốc phòng cấp</w:t>
      </w:r>
    </w:p>
    <w:p>
      <w:r>
        <w:t>21</w:t>
      </w:r>
    </w:p>
    <w:p>
      <w:r>
        <w:t>1.002801.000.00.00.H28</w:t>
      </w:r>
    </w:p>
    <w:p>
      <w:r>
        <w:t>Đổi Giấy phép lái xe do ngành Công an cấp</w:t>
      </w:r>
    </w:p>
    <w:p>
      <w:r>
        <w:t>22</w:t>
      </w:r>
    </w:p>
    <w:p>
      <w:r>
        <w:t>1.002796.000.00.00.H28</w:t>
      </w:r>
    </w:p>
    <w:p>
      <w:r>
        <w:t>Đổi Giấy phép lái xe hoặc bằng lái xe của nước ngoài cấp</w:t>
      </w:r>
    </w:p>
    <w:p>
      <w:r>
        <w:t>23</w:t>
      </w:r>
    </w:p>
    <w:p>
      <w:r>
        <w:t>2.001002.000.00.00.H28</w:t>
      </w:r>
    </w:p>
    <w:p>
      <w:r>
        <w:t>Cấp Giấy phép lái xe quốc tế</w:t>
      </w:r>
    </w:p>
    <w:p>
      <w:r>
        <w:t>24</w:t>
      </w:r>
    </w:p>
    <w:p>
      <w:r>
        <w:t>1.002300.000.00.00.H28</w:t>
      </w:r>
    </w:p>
    <w:p>
      <w:r>
        <w:t>Cấp lại Giấy phép lái xe quốc tế</w:t>
      </w:r>
    </w:p>
    <w:p>
      <w:r>
        <w:t>25</w:t>
      </w:r>
    </w:p>
    <w:p>
      <w:r>
        <w:t>1.001046.000.00.00.H28</w:t>
      </w:r>
    </w:p>
    <w:p>
      <w:r>
        <w:t>Chấp thuận thiết kế kỹ thuật và phương án tổ chức thi công của nút giao đấu nối vào quốc lộ</w:t>
      </w:r>
    </w:p>
    <w:p>
      <w:r>
        <w:t>Thông tư số  06/2023/TT-BGTVT  ngày 12/5/2023 của Bộ trưởng Bộ Giao thông vận tải sửa đổi, bổ sung một số điều của các thông tư liên quan đến quản lý, khai thác, sử dụng, bảo trì và bảo vệ đường bộ</w:t>
      </w:r>
    </w:p>
    <w:p>
      <w:r>
        <w:t>Sở Giao thông vận tải</w:t>
      </w:r>
    </w:p>
    <w:p>
      <w:r>
        <w:t>26</w:t>
      </w:r>
    </w:p>
    <w:p>
      <w:r>
        <w:t>1.001061.000.00.00.H28</w:t>
      </w:r>
    </w:p>
    <w:p>
      <w:r>
        <w:t>Cấp phép thi công nút giao đấu nối vào quốc lộ</w:t>
      </w:r>
    </w:p>
    <w:p>
      <w:r>
        <w:t>Sở Giao thông vận tải</w:t>
      </w:r>
    </w:p>
    <w:p>
      <w:r>
        <w:t>27</w:t>
      </w:r>
    </w:p>
    <w:p>
      <w:r>
        <w:t>2.001963.000.00.00.H28</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Sở Giao thông vận tải</w:t>
      </w:r>
    </w:p>
    <w:p>
      <w:r>
        <w:t>28</w:t>
      </w:r>
    </w:p>
    <w:p>
      <w:r>
        <w:t>2.001915.000.00.00.H28</w:t>
      </w:r>
    </w:p>
    <w:p>
      <w:r>
        <w:t>Gia hạn chấp thuận xây dựng công trình thiết yếu, chấp thuận xây dựng cùng thời điểm với cấp giấy</w:t>
      </w:r>
    </w:p>
    <w:p>
      <w:r>
        <w:t>Sở Giao thông vận tải</w:t>
      </w:r>
    </w:p>
    <w:p>
      <w:r>
        <w:t>phép thi công xây dựng công trình thiết yếu trong phạm vi bảo vệ kết cấu hạ tầng giao thông đường bộ của quốc lộ, đường bộ cao tốc đang khai thác thuộc phạm vi quản lý của Bộ Giao thông vận tải</w:t>
      </w:r>
    </w:p>
    <w:p>
      <w:r>
        <w:t>29</w:t>
      </w:r>
    </w:p>
    <w:p>
      <w:r>
        <w:t>2.001919.000.00.00.H28</w:t>
      </w:r>
    </w:p>
    <w:p>
      <w:r>
        <w:t>Cấp giấy phép thi công xây dựng công trình thiết yếu trong phạm vi bảo vệ kết cấu hạ tầng giao thông đường bộ của quốc lộ, đường bộ cao tốc đang khai thác</w:t>
      </w:r>
    </w:p>
    <w:p>
      <w:r>
        <w:t>Sở Giao thông vận tải</w:t>
      </w:r>
    </w:p>
    <w:p>
      <w:r>
        <w:t>30</w:t>
      </w:r>
    </w:p>
    <w:p>
      <w:r>
        <w:t>1.001075.000.00.00.H28</w:t>
      </w:r>
    </w:p>
    <w:p>
      <w:r>
        <w:t>Chấp thuận xây dựng biển quảng cáo tạm thời trong phạm vi hành lang an toàn đường bộ đối với hệ thống quốc lộ đang khai thác</w:t>
      </w:r>
    </w:p>
    <w:p>
      <w:r>
        <w:t>Sở Giao thông vận tải</w:t>
      </w:r>
    </w:p>
    <w:p>
      <w:r>
        <w:t>31</w:t>
      </w:r>
    </w:p>
    <w:p>
      <w:r>
        <w:t>1.001035.000.00.00.H28</w:t>
      </w:r>
    </w:p>
    <w:p>
      <w:r>
        <w:t>Cấp phép thi công xây dựng biển quảng cáo tạm thời trong phạm vi hành lang an toàn đường bộ của quốc lộ đang khai thác đối với đoạn, tuyến quốc lộ thuộc phạm vi được giao quản lý</w:t>
      </w:r>
    </w:p>
    <w:p>
      <w:r>
        <w:t>Sở Giao thông vận tải</w:t>
      </w:r>
    </w:p>
    <w:p>
      <w:r>
        <w:t>32</w:t>
      </w:r>
    </w:p>
    <w:p>
      <w:r>
        <w:t>1.001087.000.00.00.H28</w:t>
      </w:r>
    </w:p>
    <w:p>
      <w:r>
        <w:t>Cấp phép thi công công trình đường bộ trên quốc lộ đang khai thác</w:t>
      </w:r>
    </w:p>
    <w:p>
      <w:r>
        <w:t>Sở Giao thông vận tải</w:t>
      </w:r>
    </w:p>
    <w:p>
      <w:r>
        <w:t>33</w:t>
      </w:r>
    </w:p>
    <w:p>
      <w:r>
        <w:t>1.000028.000.00.00.H28</w:t>
      </w:r>
    </w:p>
    <w:p>
      <w:r>
        <w:t>Cấp Giấy phép lưu hành xe quá tải trọng, xe quá khổ giới hạn, xe bánh xích, xe vận chuyển hàng siêu trường, siêu trọng trên đường bộ</w:t>
      </w:r>
    </w:p>
    <w:p>
      <w:r>
        <w:t>Sở Giao thông vận tải</w:t>
      </w:r>
    </w:p>
    <w:p>
      <w:r>
        <w:t>34</w:t>
      </w:r>
    </w:p>
    <w:p>
      <w:r>
        <w:t>1.002889.000.00.00.H28</w:t>
      </w:r>
    </w:p>
    <w:p>
      <w:r>
        <w:t>Công bố đưa trạm dừng nghỉ vào khai thác</w:t>
      </w:r>
    </w:p>
    <w:p>
      <w:r>
        <w:t>Nghị định số  56/2022/NĐ-CP  ngày 24 tháng 8 năm 2022 của Chính phủ quy định chức năng, nhiệm vụ, quyền hạn và cơ cấu tổ chức của Bộ Giao thông vận tải</w:t>
      </w:r>
    </w:p>
    <w:p>
      <w:r>
        <w:t>Sở Giao thông vận tải</w:t>
      </w:r>
    </w:p>
    <w:p>
      <w:r>
        <w:t>35</w:t>
      </w:r>
    </w:p>
    <w:p>
      <w:r>
        <w:t>1.002883.000.00.00.H28</w:t>
      </w:r>
    </w:p>
    <w:p>
      <w:r>
        <w:t>Công bố lại đưa trạm dừng nghỉ vào khai thác</w:t>
      </w:r>
    </w:p>
    <w:p>
      <w:r>
        <w:t>36</w:t>
      </w:r>
    </w:p>
    <w:p>
      <w:r>
        <w:t>1.000583.000.00.00.H28</w:t>
      </w:r>
    </w:p>
    <w:p>
      <w:r>
        <w:t>Gia hạn Chấp thuận thiết kế kỹ thuật và phương án tổ chức giao thông của nút giao đấu nối vào quốc lộ</w:t>
      </w:r>
    </w:p>
    <w:p>
      <w:r>
        <w:t>PHỤ LỤC II</w:t>
      </w:r>
    </w:p>
    <w:p>
      <w:r>
        <w:t>QUY TRÌNH NỘI BỘ THỰC HIỆN CƠ CHẾ MỘT CỬA LIÊN THÔNG TRONG GIẢI QUYẾT TTHC LĨNH VỰC ĐƯỜNG BỘ THUỘC PHẠM VI CHỨC NĂNG QUẢN LÝ CỦA SỞ GIAO THÔNG VẬN TẢI TỈNH HÒA BÌNH</w:t>
      </w:r>
    </w:p>
    <w:p>
      <w:r>
        <w:t>(Kèm theo Quyết định số 2969/QĐ-UBND ngày 20/12/2023 của Chủ tịch Ủy ban nhân dân tỉnh Hòa Bình)</w:t>
      </w:r>
    </w:p>
    <w:p>
      <w:r>
        <w:t>Số TT</w:t>
      </w:r>
    </w:p>
    <w:p>
      <w:r>
        <w:t>Tên thủ tục hành chính/Mã TTHC</w:t>
      </w:r>
    </w:p>
    <w:p>
      <w:r>
        <w:t>Tổng số ngày</w:t>
      </w:r>
    </w:p>
    <w:p>
      <w:r>
        <w:t>Trình tự thực hiện cơ chế một cửa liên thông (ngày)</w:t>
      </w:r>
    </w:p>
    <w:p>
      <w:r>
        <w:t>Trong đó</w:t>
      </w:r>
    </w:p>
    <w:p>
      <w:r>
        <w:t>Cơ quan/ đơn vị chủ trì</w:t>
      </w:r>
    </w:p>
    <w:p>
      <w:r>
        <w:t>Cơ quan/ đơn vị phối hợp</w:t>
      </w:r>
    </w:p>
    <w:p>
      <w:r>
        <w:t>(Nêu rõ tên cơ quan/đơn vị)</w:t>
      </w:r>
    </w:p>
    <w:p>
      <w:r>
        <w:t>Thời gian giải quyết</w:t>
      </w:r>
    </w:p>
    <w:p>
      <w:r>
        <w:t>Trung   tâm Phục vụ HCC tỉnh</w:t>
      </w:r>
    </w:p>
    <w:p>
      <w:r>
        <w:t>(B1: Tiếp   nhận hồ sơ)</w:t>
      </w:r>
    </w:p>
    <w:p>
      <w:r>
        <w:t>Phòng   chuyên môn</w:t>
      </w:r>
    </w:p>
    <w:p>
      <w:r>
        <w:t>(B2: Thời gian giải quyết hồ sơ)</w:t>
      </w:r>
    </w:p>
    <w:p>
      <w:r>
        <w:t>Lãnh đạo Sở</w:t>
      </w:r>
    </w:p>
    <w:p>
      <w:r>
        <w:t>(B3: Ký duyệt hồ sơ)</w:t>
      </w:r>
    </w:p>
    <w:p>
      <w:r>
        <w:t>Phòng chuyên   môn</w:t>
      </w:r>
    </w:p>
    <w:p>
      <w:r>
        <w:t>(B4: Vào sổ, trả kết quả cho Trung tâm Phục vụ HCC tỉnh hoặc trả trực tiếp cho tổ chức, cá nhân)</w:t>
      </w:r>
    </w:p>
    <w:p>
      <w:r>
        <w:t>1</w:t>
      </w:r>
    </w:p>
    <w:p>
      <w:r>
        <w:t>Chấp thuận thiết kế kỹ thuật và phương án tổ chức thi công của nút đấu nối tạm thời có thời hạn vào quốc lộ</w:t>
      </w:r>
    </w:p>
    <w:p>
      <w:r>
        <w:t>1.000314.000.00.00.H28</w:t>
      </w:r>
    </w:p>
    <w:p>
      <w:r>
        <w:t>10 ngày làm việc</w:t>
      </w:r>
    </w:p>
    <w:p>
      <w:r>
        <w:t>03</w:t>
      </w:r>
    </w:p>
    <w:p>
      <w:r>
        <w:t>0.5</w:t>
      </w:r>
    </w:p>
    <w:p>
      <w:r>
        <w:t>1.5</w:t>
      </w:r>
    </w:p>
    <w:p>
      <w:r>
        <w:t>0 .5</w:t>
      </w:r>
    </w:p>
    <w:p>
      <w:r>
        <w:t>0.5</w:t>
      </w:r>
    </w:p>
    <w:p>
      <w:r>
        <w:t>UBND tỉnh: 02 ngày</w:t>
      </w:r>
    </w:p>
    <w:p>
      <w:r>
        <w:t>Cục Đường bộ VN: 05 ngày</w:t>
      </w:r>
    </w:p>
    <w:p>
      <w:r>
        <w:t>PHẦN II</w:t>
      </w:r>
    </w:p>
    <w:p>
      <w:r>
        <w:t>NỘI DUNG CỤ THỂ CỦA THỦ TỤC HÀNH CHÍNH</w:t>
      </w:r>
    </w:p>
    <w:p>
      <w:r>
        <w:t>(Kèm theo Quyết định số 2969/QĐ-UBND ngày 20 tháng 12 năm 2023 của Chủ   tịch UBND tỉnh Hòa Bình)</w:t>
      </w:r>
    </w:p>
    <w:p>
      <w:r>
        <w:t>1. Chấp thuận thiết kế kỹ thuật và phương án tổ chức thi công của nút   đấu nối tạm thời có thời hạn vào quốc lộ</w:t>
      </w:r>
    </w:p>
    <w:p>
      <w:r>
        <w:t>1.1. Trình tự thực hiện:</w:t>
      </w:r>
    </w:p>
    <w:p>
      <w:r>
        <w:t>a) Nộp hồ sơ TTHC: Tổ chức, cá nhân có nhu cầu đấu nối tạm thời gửi hồ sơ đề nghị Chấp thuận thiết kế kỹ thuật và phương án tổ chức giao thông của nút đấu nối tạm thời có thời hạn vào quốc lộ đến Sở Giao thông vận tải qua Trung tâm phục vụ hành chính công tỉnh Hòa Bình.</w:t>
      </w:r>
    </w:p>
    <w:p>
      <w:r>
        <w:t>b) Giải quyết TTHC:</w:t>
      </w:r>
    </w:p>
    <w:p>
      <w:r>
        <w:t>Sở Giao thông vận tải tiếp nhận hồ sơ. Đối với trường hợp nộp trực tiếp, sau khi kiểm tra thành phần hồ sơ, nếu đúng quy định thì tiếp nhận hồ sơ; nếu không đúng quy định, hướng dẫn tổ chức, cá nhân hoàn thiện hồ sơ. Đối với trường hợp nộp qua hệ thống bưu chính hoặc bằng các hình thức phù hợp khác, cơ quan có thẩm quyền tiếp nhận hồ sơ. Trường hợp hồ sơ chưa đầy đủ theo quy định, chậm nhất sau 02 ngày làm việc kể từ ngày nhận hồ sơ phải có văn bản hướng dẫn cho tổ chức, cá nhân hoàn thiện.</w:t>
      </w:r>
    </w:p>
    <w:p>
      <w:r>
        <w:t>Sở Giao thông vận tải thẩm định hồ sơ, trình Ủy ban nhân dân tỉnh; Ủy ban nhân dân tỉnh gửi văn bản đề nghị thỏa thuận điểm đấu nối tạm thời đến Cục Đường bộ Việt Nam kèm theo hồ sơ quy định tại khoản 3 Điều 28 của Thông tư số 50/2015/TT-BGTVT. Văn bản Ủy ban nhân dân tỉnh nêu rõ lý do, vị trí, lý trình điểm đấu nối, thời gian sử dụng điểm đấu nối tạm thời và ý kiến liên quan đến hoàn trả hiện trạng ban đầu.</w:t>
      </w:r>
    </w:p>
    <w:p>
      <w:r>
        <w:t>Cục Đường bộ Việt Nam xem xét, chấp thuận đấu nối tạm thời trong thời hạn 10 ngày làm việc kể từ ngày nhận đủ hồ sơ theo quy định; trường hợp không chấp thuận đấu nối tạm thời phải trả lời bằng văn bản cho Ủy ban nhân dân tỉnh. Trong thời hạn không quá 05 ngày kể từ ngày có văn bản chấp thuận của Cục Đường bộ Việt Nam, Ủy ban nhân dân tỉnh có văn bản trả lời chủ đầu tư dự án.</w:t>
      </w:r>
    </w:p>
    <w:p>
      <w:r>
        <w:t>2. Cách thức thực hiện:  Nộp hồ sơ trực tiếp hoặc qua đường bưu điện đến Sở Giao thông vận tải qua Trung tâm phục vụ hành chính công tỉnh Hòa Bình.</w:t>
      </w:r>
    </w:p>
    <w:p>
      <w:r>
        <w:t>3. Thành phần, số lượng hồ sơ:</w:t>
      </w:r>
    </w:p>
    <w:p>
      <w:r>
        <w:t>a) Thành phần hồ sơ gồm:</w:t>
      </w:r>
    </w:p>
    <w:p>
      <w:r>
        <w:t>- Văn bản đề nghị chấp thuận đấu nối tạm thời nêu rõ lý do, vị trí, lý trình điểm đấu nối, thời gian sử dụng điểm đấu nối tạm thời;</w:t>
      </w:r>
    </w:p>
    <w:p>
      <w:r>
        <w:t>- Văn bản chấp thuận chủ trương đầu tư hoặc quyết định phê duyệt dự án đầu tư của cơ quan có thẩm quyền, các tài liệu liên quan khác (nếu có);</w:t>
      </w:r>
    </w:p>
    <w:p>
      <w:r>
        <w:t>- Văn bản của Cục Quản lý đường bộ (đối với quốc lộ được giao quản lý) về hiện trạng đoạn tuyến có điểm thỏa thuận đấu nối tạm thời, ảnh hưởng đến an toàn giao thông nếu mở điểm đấu nối tạm thời, đề xuất phương án xử lý;</w:t>
      </w:r>
    </w:p>
    <w:p>
      <w:r>
        <w:t>- Bản vẽ bình đồ đoạn tuyến có điểm đấu nối tạm thời và phương án tổ chức giao thông của nút giao.</w:t>
      </w:r>
    </w:p>
    <w:p>
      <w:r>
        <w:t>b) Số lượng bộ hồ sơ: 01 bộ.</w:t>
      </w:r>
    </w:p>
    <w:p>
      <w:r>
        <w:t>4. Thời hạn giải quyết : Trong 10 ngày làm việc, kể từ ngày nhận đủ hồ sơ theo quy định.</w:t>
      </w:r>
    </w:p>
    <w:p>
      <w:r>
        <w:t>5. Đối tượng thực hiện TTHC:  Chủ đầu tư hoặc chủ sử dụng nút giao.</w:t>
      </w:r>
    </w:p>
    <w:p>
      <w:r>
        <w:t>6. Cơ quan thực hiện TTHC:</w:t>
      </w:r>
    </w:p>
    <w:p>
      <w:r>
        <w:t>a) Cơ quan có thẩm quyền quyết định: Cục Đường bộ Việt Nam;</w:t>
      </w:r>
    </w:p>
    <w:p>
      <w:r>
        <w:t>b) Cơ quan hoặc người có thẩm quyền được ủy quyền hoặc phân cấp thực hiện: Uỷ ban nhân dân tỉnh, Sở Giao thông vận tải;</w:t>
      </w:r>
    </w:p>
    <w:p>
      <w:r>
        <w:t>c) Cơ quan trực tiếp thực hiện TTHC: Cục Đường bộ Việt Nam;</w:t>
      </w:r>
    </w:p>
    <w:p>
      <w:r>
        <w:t>d) Cơ quan phối hợp: Các cơ quan, đơn vị được giao quản lý, bảo dưỡng thường xuyên tuyến quốc lộ.</w:t>
      </w:r>
    </w:p>
    <w:p>
      <w:r>
        <w:t>7. Kết quả thực hiện TTHC:  Văn bản chấp thuận.</w:t>
      </w:r>
    </w:p>
    <w:p>
      <w:r>
        <w:t>8. Phí, lệ phí : Không có.</w:t>
      </w:r>
    </w:p>
    <w:p>
      <w:r>
        <w:t>9. Tên mẫu đơn, mẫu tờ khai:  Đơn đề nghị chấp thuận thiết kế kỹ thuật nút giao đường nhánh đấu nối tạm thời vào quốc lộ.</w:t>
      </w:r>
    </w:p>
    <w:p>
      <w:r>
        <w:t>10. Yêu cầu, điều kiện thực hiện TTHC:</w:t>
      </w:r>
    </w:p>
    <w:p>
      <w:r>
        <w:t>- Nút giao được Cục Đường bộ Việt Nam cho phép đấu nối tạm thời đường nhánh vào quốc lộ;</w:t>
      </w:r>
    </w:p>
    <w:p>
      <w:r>
        <w:t>- Chủ đầu tư hoặc chủ sử dụng nút giao được Ủy ban nhân dân cấp tỉnh giao tổ chức, cá nhân làm chủ đầu tư hoặc chủ sử dụng nút giao;</w:t>
      </w:r>
    </w:p>
    <w:p>
      <w:r>
        <w:t>- Hồ sơ Thiết kế kỹ thuật và Phương án tổ chức thi công của nút giao đấu nối tạm thời do Tổ chức tư vấn được phép hành nghề trong lĩnh vực công trình đường bộ lập.</w:t>
      </w:r>
    </w:p>
    <w:p>
      <w:r>
        <w:t>11. Căn cứ pháp lý của TTHC:</w:t>
      </w:r>
    </w:p>
    <w:p>
      <w:r>
        <w:t>- Luật Giao thông đường bộ năm 2008;</w:t>
      </w:r>
    </w:p>
    <w:p>
      <w:r>
        <w:t>- Nghị định số 11/2010/NĐ-CP ngày 24/02/2010 của Chính phủ quy định về quản lý và bảo vệ kết cấu hạ tầng giao thông đường bộ; Nghị định số 100/2013/NĐ-CP ngày 03/9/2013 của Chính phủ sửa đổi, bổ sung một số điều của Nghị định số 11/2010/NĐ-CP;</w:t>
      </w:r>
    </w:p>
    <w:p>
      <w:r>
        <w:t>- Thông tư số 50/2015/TT-BGTVT ngày 23/9/2015 của Bộ trưởng Bộ Giao thông vận tải hướng dẫn thực hiện một số điều của Nghị định số 11/2010/NĐ-CP ngày 24/02/2010 của Chính phủ về quản lý và bảo vệ kết cấu hạ tầng giao thông đường bộ.</w:t>
      </w:r>
    </w:p>
    <w:p>
      <w:r>
        <w:t>- Thông tư số 06/2023/TT-BGTVT ngày 12/5/2023 của Bộ trưởng Bộ Giao thông vận tải sửa đổi, bổ sung một số điều của các thông tư liên quan đến quản lý, khai thác, sử dụng, bảo trì và bảo vệ đường bộ</w:t>
      </w:r>
    </w:p>
    <w:p>
      <w:r>
        <w:t>Mẫu:</w:t>
      </w:r>
    </w:p>
    <w:p>
      <w:r>
        <w:t>(1)</w:t>
      </w:r>
    </w:p>
    <w:p>
      <w:r>
        <w:t>(2)</w:t>
      </w:r>
    </w:p>
    <w:p>
      <w:r>
        <w:t>-------</w:t>
      </w:r>
    </w:p>
    <w:p>
      <w:r>
        <w:t>CỘNG HÒA XÃ HỘI CHỦ NGHĨA VIỆT NAM</w:t>
      </w:r>
    </w:p>
    <w:p>
      <w:r>
        <w:t>Độc lập - Tự do - Hạnh phúc</w:t>
      </w:r>
    </w:p>
    <w:p>
      <w:r>
        <w:t>---------------</w:t>
      </w:r>
    </w:p>
    <w:p>
      <w:r>
        <w:t>Số:............/.............</w:t>
      </w:r>
    </w:p>
    <w:p>
      <w:r>
        <w:t>...............,  ngày ........  tháng ........ năm 202 ......</w:t>
      </w:r>
    </w:p>
    <w:p>
      <w:r>
        <w:t>ĐƠN ĐỀ NGHỊ CHẤP THUẬN THIẾT KẾ KỸ THUẬT NÚT GIAO   ĐƯỜNG NHÁNH ĐẤU NỐI TẠM THỜI VÀO QUỐC LỘ</w:t>
      </w:r>
    </w:p>
    <w:p>
      <w:r>
        <w:t>Chấp thuận xây dựng  ( …3…)</w:t>
      </w:r>
    </w:p>
    <w:p>
      <w:r>
        <w:t>Kính gửi: ...........................................(4)</w:t>
      </w:r>
    </w:p>
    <w:p>
      <w:r>
        <w:t>- Căn cứ Nghị định số 11/2010/NĐ-CP ngày 24/02/2010 của Chính phủ quy định về quản lý và bảo vệ kết cấu hạ tầng giao thông đường bộ; Nghị định số 100/2013/NĐ-CP ngày 03/9/2013 của Chính phủ sửa đổi, bổ sung một số điều của Nghị định số 11/2010/NĐ-CP;</w:t>
      </w:r>
    </w:p>
    <w:p>
      <w:r>
        <w:t>- Thông tư số 50/2015/TT-BGTVT ngày 23/9/2015 của Bộ trưởng Bộ GTVT hướng dẫn thực hiện một số điều của Nghị định số 11/2010/NĐ-CP ngày 24/02/2010 của Chính phủ về quản lý và bảo vệ kết cấu hạ tầng giao thông đường bộ;</w:t>
      </w:r>
    </w:p>
    <w:p>
      <w:r>
        <w:t>- (……..5…….)</w:t>
      </w:r>
    </w:p>
    <w:p>
      <w:r>
        <w:t>- ( 2....) đề nghị được chấp thuận thiết kế và phương án tổ chức giao thông của nút giao đường nhánh đấu nối tạm thời (…..6….. .)</w:t>
      </w:r>
    </w:p>
    <w:p>
      <w:r>
        <w:t>Gửi kèm theo các tài liệu sau:</w:t>
      </w:r>
    </w:p>
    <w:p>
      <w:r>
        <w:t>+ Văn bản thỏa thuận của Cục Đường bộ Việt Nam cho phép đấu nối tạm thời đường nhánh vào quốc lộ (bản sao có chứng thực hoặc bản sao kèm theo bản chính để đối chiếu);</w:t>
      </w:r>
    </w:p>
    <w:p>
      <w:r>
        <w:t>+ Văn bản của Ủy ban nhân dân cấp tỉnh (bản sao có chứng thực hoặc bản sao kèm theo bản chính để đối chiếu) giao tổ chức, cá nhân làm chủ đầu tư hoặc chủ sử dụng nút giao</w:t>
      </w:r>
    </w:p>
    <w:p>
      <w:r>
        <w:t>+ Hồ sơ Thiết kế và Phương án tổ chức giao thông của nút giao (có Biện pháp tổ chức thi công bảo đảm an toàn giao thông) do Tổ chức tư vấn được phép hành nghề trong lĩnh vực công trình đường bộ lập (bản chính).</w:t>
      </w:r>
    </w:p>
    <w:p>
      <w:r>
        <w:t>- Số lượng bộ hồ sơ: 01 bộ.</w:t>
      </w:r>
    </w:p>
    <w:p>
      <w:r>
        <w:t>(...2...) cam kết tự di chuyển hoặc cải tạo công trình nút giao đấu nối đường nhánh tạm thời vào Quốc lộ .... Tại Km../phải hoặc trái tuyến và không đòi bồi thường khi cơ quan có thẩm quyền yêu cầu di chuyển hoặc cải tạo; đồng thời, hoàn chỉnh các thủ tục theo quy định của pháp luật có liên quan để công trình nút giao đấu nối đường nhánh vào Quốc lộ .... Tại Km...+.../phải hoặc trái tuyến được triển khai xây dựng trong thời hạn có hiệu lực của Văn bản chấp thuận.</w:t>
      </w:r>
    </w:p>
    <w:p>
      <w:r>
        <w:t>Địa chỉ liên hệ: ……..</w:t>
      </w:r>
    </w:p>
    <w:p>
      <w:r>
        <w:t>Số điện thoại: ………….</w:t>
      </w:r>
    </w:p>
    <w:p>
      <w:r>
        <w:t>Nơi nhận:</w:t>
      </w:r>
    </w:p>
    <w:p>
      <w:r>
        <w:t>- Như trên;</w:t>
      </w:r>
    </w:p>
    <w:p>
      <w:r>
        <w:t>- ………….;</w:t>
      </w:r>
    </w:p>
    <w:p>
      <w:r>
        <w:t>- Lưu VT.</w:t>
      </w:r>
    </w:p>
    <w:p>
      <w:r>
        <w:t>(…2….)</w:t>
      </w:r>
    </w:p>
    <w:p>
      <w:r>
        <w:t>QUYỀN HẠN, CHỨC VỤ CỦA NGƯỜI KÝ</w:t>
      </w:r>
    </w:p>
    <w:p>
      <w:r>
        <w:t>(Ký, ghi rõ họ tên và đóng dấu)</w:t>
      </w:r>
    </w:p>
    <w:p>
      <w:r>
        <w:t>Hướng dẫn nội dung ghi trong Đơn đề nghị:</w:t>
      </w:r>
    </w:p>
    <w:p>
      <w:r>
        <w:t>(1) Tên tổ chức hoặc cơ quan cấp trên của đơn vị hoặc tổ chức đứng Đơn đề nghị (nếu có).</w:t>
      </w:r>
    </w:p>
    <w:p>
      <w:r>
        <w:t>(2) Tên đơn vị hoặc tổ chức đứng Đơn đề nghị chấp thuận thiết kế và phương án tổ chức giao thông của nút giao đường nhánh đấu nối (Do Chủ đầu tư đứng đơn).</w:t>
      </w:r>
    </w:p>
    <w:p>
      <w:r>
        <w:t>(3) Ghi vắn tắt tên công trình, quốc lộ, địa phương; ví dụ “Chấp thuận thiết kế và phương án tổ chức giao thông của nút giao đường nhánh đấu nối tại Km..+.../Trái tuyến hoặc phải tuyến/ QL..”.</w:t>
      </w:r>
    </w:p>
    <w:p>
      <w:r>
        <w:t>(4) Tên cơ quan chấp thuận cho phép xây dựng công trình nút giao đấu nối đường nhánh theo quy định tại Điều 22 Thông tư này.</w:t>
      </w:r>
    </w:p>
    <w:p>
      <w:r>
        <w:t>(5) Văn bản cho phép chuẩn bị đầu tư hoặc phê duyệt đầu tư công trình thiết yếu của cấp có thẩm quyền.</w:t>
      </w:r>
    </w:p>
    <w:p>
      <w:r>
        <w:t>(6) Ghi rõ, đầy đủ tên quốc lộ, cấp kỹ thuật của đường, lý trình, phía bên trái hoặc bên phải quốc lộ./.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